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E16" w:rsidRPr="00095E16" w:rsidRDefault="00095E16" w:rsidP="00095E16">
      <w:pPr>
        <w:spacing w:after="0"/>
        <w:jc w:val="center"/>
        <w:rPr>
          <w:rFonts w:ascii="Times New Roman" w:hAnsi="Times New Roman"/>
          <w:b/>
          <w:sz w:val="28"/>
          <w:szCs w:val="28"/>
          <w:lang w:val="uz-Cyrl-UZ"/>
        </w:rPr>
      </w:pPr>
      <w:r w:rsidRPr="00095E16">
        <w:rPr>
          <w:rFonts w:ascii="Times New Roman" w:hAnsi="Times New Roman"/>
          <w:b/>
          <w:sz w:val="28"/>
          <w:szCs w:val="28"/>
          <w:lang w:val="uz-Cyrl-UZ"/>
        </w:rPr>
        <w:t xml:space="preserve">2025-2026 o‘quv yili </w:t>
      </w:r>
      <w:r w:rsidRPr="00095E16">
        <w:rPr>
          <w:rFonts w:ascii="Times New Roman" w:hAnsi="Times New Roman"/>
          <w:b/>
          <w:sz w:val="28"/>
          <w:szCs w:val="28"/>
        </w:rPr>
        <w:t>I</w:t>
      </w:r>
      <w:r>
        <w:rPr>
          <w:rFonts w:ascii="Times New Roman" w:hAnsi="Times New Roman"/>
          <w:b/>
          <w:sz w:val="28"/>
          <w:szCs w:val="28"/>
        </w:rPr>
        <w:t>V</w:t>
      </w:r>
      <w:r w:rsidRPr="00095E16">
        <w:rPr>
          <w:rFonts w:ascii="Times New Roman" w:hAnsi="Times New Roman"/>
          <w:b/>
          <w:sz w:val="28"/>
          <w:szCs w:val="28"/>
          <w:lang w:val="uz-Cyrl-UZ"/>
        </w:rPr>
        <w:t xml:space="preserve"> semestrida </w:t>
      </w:r>
      <w:r w:rsidRPr="00095E16">
        <w:rPr>
          <w:rFonts w:ascii="Times New Roman" w:hAnsi="Times New Roman"/>
          <w:b/>
          <w:sz w:val="28"/>
          <w:szCs w:val="28"/>
        </w:rPr>
        <w:t>“</w:t>
      </w:r>
      <w:r>
        <w:rPr>
          <w:rFonts w:ascii="Times New Roman" w:hAnsi="Times New Roman"/>
          <w:b/>
          <w:sz w:val="28"/>
          <w:szCs w:val="28"/>
        </w:rPr>
        <w:t>MOLIYA</w:t>
      </w:r>
      <w:r w:rsidRPr="00095E16">
        <w:rPr>
          <w:rFonts w:ascii="Times New Roman" w:hAnsi="Times New Roman"/>
          <w:b/>
          <w:sz w:val="28"/>
          <w:szCs w:val="28"/>
        </w:rPr>
        <w:t>”</w:t>
      </w:r>
      <w:r w:rsidRPr="00095E16">
        <w:rPr>
          <w:rFonts w:ascii="Times New Roman" w:hAnsi="Times New Roman"/>
          <w:b/>
          <w:sz w:val="28"/>
          <w:szCs w:val="28"/>
          <w:lang w:val="uz-Cyrl-UZ"/>
        </w:rPr>
        <w:t xml:space="preserve"> kafedrasi tomonidan o‘qitilgan va yakunlangan (yoki yakunlanadigan) fanlar bo‘yicha </w:t>
      </w:r>
    </w:p>
    <w:p w:rsidR="00095E16" w:rsidRPr="00095E16" w:rsidRDefault="00095E16" w:rsidP="00095E16">
      <w:pPr>
        <w:spacing w:after="0"/>
        <w:jc w:val="center"/>
        <w:rPr>
          <w:rFonts w:ascii="Times New Roman" w:hAnsi="Times New Roman"/>
          <w:b/>
          <w:sz w:val="28"/>
          <w:szCs w:val="28"/>
          <w:lang w:val="uz-Cyrl-UZ"/>
        </w:rPr>
      </w:pPr>
      <w:r w:rsidRPr="00095E16">
        <w:rPr>
          <w:rFonts w:ascii="Times New Roman" w:hAnsi="Times New Roman"/>
          <w:b/>
          <w:sz w:val="28"/>
          <w:szCs w:val="28"/>
          <w:lang w:val="uz-Cyrl-UZ"/>
        </w:rPr>
        <w:t>TESTLAR BAZASI</w:t>
      </w:r>
    </w:p>
    <w:p w:rsidR="00095E16" w:rsidRPr="00095E16" w:rsidRDefault="00095E16" w:rsidP="00095E16">
      <w:pPr>
        <w:spacing w:after="0"/>
        <w:jc w:val="center"/>
        <w:rPr>
          <w:rFonts w:ascii="Times New Roman" w:hAnsi="Times New Roman"/>
          <w:b/>
          <w:sz w:val="28"/>
          <w:szCs w:val="28"/>
          <w:lang w:val="uz-Cyrl-UZ"/>
        </w:rPr>
      </w:pPr>
    </w:p>
    <w:p w:rsidR="00095E16" w:rsidRPr="00095E16" w:rsidRDefault="00095E16" w:rsidP="00095E16">
      <w:pPr>
        <w:spacing w:after="0"/>
        <w:jc w:val="center"/>
        <w:rPr>
          <w:rFonts w:ascii="Times New Roman" w:hAnsi="Times New Roman"/>
          <w:b/>
          <w:sz w:val="28"/>
          <w:szCs w:val="28"/>
          <w:lang w:val="uz-Cyrl-UZ"/>
        </w:rPr>
      </w:pPr>
      <w:r w:rsidRPr="00095E16">
        <w:rPr>
          <w:rFonts w:ascii="Times New Roman" w:hAnsi="Times New Roman"/>
          <w:b/>
          <w:sz w:val="28"/>
          <w:szCs w:val="28"/>
          <w:lang w:val="uz-Cyrl-UZ"/>
        </w:rPr>
        <w:t xml:space="preserve">(Ushbu testlar </w:t>
      </w:r>
      <w:r w:rsidRPr="00095E16">
        <w:rPr>
          <w:rFonts w:ascii="Times New Roman" w:hAnsi="Times New Roman"/>
          <w:b/>
          <w:sz w:val="28"/>
          <w:szCs w:val="28"/>
        </w:rPr>
        <w:t>fanning</w:t>
      </w:r>
      <w:r w:rsidRPr="00095E16">
        <w:rPr>
          <w:rFonts w:ascii="Times New Roman" w:hAnsi="Times New Roman"/>
          <w:b/>
          <w:sz w:val="28"/>
          <w:szCs w:val="28"/>
          <w:lang w:val="uz-Cyrl-UZ"/>
        </w:rPr>
        <w:t xml:space="preserve"> o‘quv dasturi</w:t>
      </w:r>
      <w:r w:rsidRPr="00095E16">
        <w:rPr>
          <w:rFonts w:ascii="Times New Roman" w:hAnsi="Times New Roman"/>
          <w:b/>
          <w:sz w:val="28"/>
          <w:szCs w:val="28"/>
        </w:rPr>
        <w:t xml:space="preserve"> va sillabusi</w:t>
      </w:r>
      <w:r w:rsidRPr="00095E16">
        <w:rPr>
          <w:rFonts w:ascii="Times New Roman" w:hAnsi="Times New Roman"/>
          <w:b/>
          <w:sz w:val="28"/>
          <w:szCs w:val="28"/>
          <w:lang w:val="uz-Cyrl-UZ"/>
        </w:rPr>
        <w:t>ga hamda O‘UMga mos holda tuzilgan)</w:t>
      </w:r>
    </w:p>
    <w:p w:rsidR="00095E16" w:rsidRPr="00095E16" w:rsidRDefault="00095E16" w:rsidP="00095E16">
      <w:pPr>
        <w:tabs>
          <w:tab w:val="left" w:pos="709"/>
        </w:tabs>
        <w:spacing w:after="0"/>
        <w:ind w:firstLine="709"/>
        <w:rPr>
          <w:rFonts w:ascii="Times New Roman" w:hAnsi="Times New Roman"/>
          <w:b/>
          <w:sz w:val="28"/>
          <w:szCs w:val="28"/>
          <w:lang w:val="uz-Cyrl-UZ"/>
        </w:rPr>
      </w:pPr>
    </w:p>
    <w:p w:rsidR="00095E16" w:rsidRPr="00095E16" w:rsidRDefault="00095E16" w:rsidP="00095E16">
      <w:pPr>
        <w:spacing w:after="0"/>
        <w:ind w:firstLine="709"/>
        <w:rPr>
          <w:rFonts w:ascii="Times New Roman" w:hAnsi="Times New Roman"/>
          <w:b/>
          <w:bCs/>
          <w:sz w:val="28"/>
          <w:szCs w:val="28"/>
          <w:lang w:val="uz-Cyrl-UZ"/>
        </w:rPr>
      </w:pPr>
      <w:r w:rsidRPr="00095E16">
        <w:rPr>
          <w:rFonts w:ascii="Times New Roman" w:hAnsi="Times New Roman"/>
          <w:bCs/>
          <w:sz w:val="28"/>
          <w:szCs w:val="28"/>
          <w:lang w:val="uz-Cyrl-UZ"/>
        </w:rPr>
        <w:t xml:space="preserve">O‘quv yili: </w:t>
      </w:r>
      <w:r w:rsidRPr="00095E16">
        <w:rPr>
          <w:rFonts w:ascii="Times New Roman" w:hAnsi="Times New Roman"/>
          <w:b/>
          <w:bCs/>
          <w:sz w:val="28"/>
          <w:szCs w:val="28"/>
          <w:lang w:val="uz-Cyrl-UZ"/>
        </w:rPr>
        <w:t>2025/2026-</w:t>
      </w:r>
      <w:r w:rsidRPr="00095E16">
        <w:rPr>
          <w:rFonts w:ascii="Times New Roman" w:hAnsi="Times New Roman"/>
          <w:b/>
          <w:sz w:val="28"/>
          <w:szCs w:val="28"/>
          <w:lang w:val="uz-Cyrl-UZ"/>
        </w:rPr>
        <w:t>o</w:t>
      </w:r>
      <w:r w:rsidRPr="00095E16">
        <w:rPr>
          <w:rFonts w:ascii="Times New Roman" w:hAnsi="Times New Roman"/>
          <w:b/>
          <w:sz w:val="28"/>
          <w:szCs w:val="28"/>
        </w:rPr>
        <w:t xml:space="preserve">‘quv </w:t>
      </w:r>
      <w:r w:rsidRPr="00095E16">
        <w:rPr>
          <w:rFonts w:ascii="Times New Roman" w:hAnsi="Times New Roman"/>
          <w:b/>
          <w:bCs/>
          <w:sz w:val="28"/>
          <w:szCs w:val="28"/>
          <w:lang w:val="uz-Cyrl-UZ"/>
        </w:rPr>
        <w:t>yil</w:t>
      </w:r>
      <w:r w:rsidRPr="00095E16">
        <w:rPr>
          <w:rFonts w:ascii="Times New Roman" w:hAnsi="Times New Roman"/>
          <w:b/>
          <w:bCs/>
          <w:sz w:val="28"/>
          <w:szCs w:val="28"/>
        </w:rPr>
        <w:t>i</w:t>
      </w:r>
      <w:r w:rsidRPr="00095E16">
        <w:rPr>
          <w:rFonts w:ascii="Times New Roman" w:hAnsi="Times New Roman"/>
          <w:b/>
          <w:bCs/>
          <w:sz w:val="28"/>
          <w:szCs w:val="28"/>
          <w:lang w:val="uz-Cyrl-UZ"/>
        </w:rPr>
        <w:t xml:space="preserve"> </w:t>
      </w:r>
      <w:r w:rsidRPr="00095E16">
        <w:rPr>
          <w:rFonts w:ascii="Times New Roman" w:hAnsi="Times New Roman"/>
          <w:b/>
          <w:bCs/>
          <w:sz w:val="28"/>
          <w:szCs w:val="28"/>
          <w:lang w:val="uz-Cyrl-UZ"/>
        </w:rPr>
        <w:tab/>
      </w:r>
    </w:p>
    <w:p w:rsidR="00095E16" w:rsidRPr="00095E16" w:rsidRDefault="00095E16" w:rsidP="00095E16">
      <w:pPr>
        <w:spacing w:after="0"/>
        <w:ind w:firstLine="709"/>
        <w:rPr>
          <w:rFonts w:ascii="Times New Roman" w:hAnsi="Times New Roman"/>
          <w:b/>
          <w:bCs/>
          <w:sz w:val="28"/>
          <w:szCs w:val="28"/>
          <w:lang w:val="uz-Latn-UZ"/>
        </w:rPr>
      </w:pPr>
      <w:r w:rsidRPr="00095E16">
        <w:rPr>
          <w:rFonts w:ascii="Times New Roman" w:hAnsi="Times New Roman"/>
          <w:sz w:val="28"/>
          <w:szCs w:val="28"/>
          <w:lang w:val="uz-Cyrl-UZ"/>
        </w:rPr>
        <w:t>O‘qituvchi:</w:t>
      </w:r>
      <w:r w:rsidRPr="00095E16">
        <w:rPr>
          <w:rFonts w:ascii="Times New Roman" w:hAnsi="Times New Roman"/>
          <w:b/>
          <w:bCs/>
          <w:sz w:val="28"/>
          <w:szCs w:val="28"/>
          <w:lang w:val="uz-Cyrl-UZ"/>
        </w:rPr>
        <w:t xml:space="preserve"> </w:t>
      </w:r>
      <w:r>
        <w:rPr>
          <w:rFonts w:ascii="Times New Roman" w:hAnsi="Times New Roman"/>
          <w:b/>
          <w:sz w:val="28"/>
          <w:szCs w:val="28"/>
          <w:lang w:val="uz-Latn-UZ"/>
        </w:rPr>
        <w:t>Qodirov B.Q.</w:t>
      </w:r>
    </w:p>
    <w:p w:rsidR="00095E16" w:rsidRPr="00095E16" w:rsidRDefault="00095E16" w:rsidP="00095E16">
      <w:pPr>
        <w:pStyle w:val="ae"/>
        <w:tabs>
          <w:tab w:val="left" w:pos="567"/>
        </w:tabs>
        <w:spacing w:after="0"/>
        <w:ind w:left="0" w:firstLine="709"/>
        <w:rPr>
          <w:rFonts w:ascii="Times New Roman" w:hAnsi="Times New Roman" w:cs="Times New Roman"/>
          <w:bCs/>
          <w:sz w:val="28"/>
          <w:szCs w:val="28"/>
        </w:rPr>
      </w:pPr>
      <w:r w:rsidRPr="00095E16">
        <w:rPr>
          <w:rFonts w:ascii="Times New Roman" w:hAnsi="Times New Roman" w:cs="Times New Roman"/>
          <w:bCs/>
          <w:sz w:val="28"/>
          <w:szCs w:val="28"/>
          <w:lang w:val="uz-Cyrl-UZ"/>
        </w:rPr>
        <w:t xml:space="preserve">Kafedra mudiri: </w:t>
      </w:r>
      <w:r>
        <w:rPr>
          <w:rFonts w:ascii="Times New Roman" w:hAnsi="Times New Roman" w:cs="Times New Roman"/>
          <w:b/>
          <w:sz w:val="28"/>
          <w:szCs w:val="28"/>
        </w:rPr>
        <w:t>Gadoyev S.J.</w:t>
      </w:r>
    </w:p>
    <w:p w:rsidR="00095E16" w:rsidRPr="00095E16" w:rsidRDefault="00095E16" w:rsidP="00095E16">
      <w:pPr>
        <w:spacing w:after="0"/>
        <w:ind w:firstLine="709"/>
        <w:rPr>
          <w:rFonts w:ascii="Times New Roman" w:hAnsi="Times New Roman"/>
          <w:sz w:val="28"/>
          <w:szCs w:val="28"/>
          <w:lang w:val="uz-Cyrl-UZ"/>
        </w:rPr>
      </w:pPr>
      <w:r w:rsidRPr="00095E16">
        <w:rPr>
          <w:rFonts w:ascii="Times New Roman" w:hAnsi="Times New Roman"/>
          <w:sz w:val="28"/>
          <w:szCs w:val="28"/>
          <w:lang w:val="uz-Cyrl-UZ"/>
        </w:rPr>
        <w:t>Yo‘nalish</w:t>
      </w:r>
      <w:r w:rsidRPr="00095E16">
        <w:rPr>
          <w:rFonts w:ascii="Times New Roman" w:hAnsi="Times New Roman"/>
          <w:sz w:val="28"/>
          <w:szCs w:val="28"/>
        </w:rPr>
        <w:t>lar</w:t>
      </w:r>
      <w:r w:rsidRPr="00095E16">
        <w:rPr>
          <w:rFonts w:ascii="Times New Roman" w:hAnsi="Times New Roman"/>
          <w:sz w:val="28"/>
          <w:szCs w:val="28"/>
          <w:lang w:val="uz-Cyrl-UZ"/>
        </w:rPr>
        <w:t xml:space="preserve"> nomi: </w:t>
      </w:r>
      <w:r w:rsidR="000E0FBE">
        <w:rPr>
          <w:rFonts w:ascii="Times New Roman" w:hAnsi="Times New Roman"/>
          <w:b/>
          <w:sz w:val="28"/>
          <w:szCs w:val="28"/>
        </w:rPr>
        <w:t>Iqtisodiyot, Menejment</w:t>
      </w:r>
    </w:p>
    <w:p w:rsidR="00095E16" w:rsidRPr="000E0FBE" w:rsidRDefault="00095E16" w:rsidP="00095E16">
      <w:pPr>
        <w:spacing w:after="0"/>
        <w:ind w:firstLine="709"/>
        <w:rPr>
          <w:rFonts w:ascii="Times New Roman" w:hAnsi="Times New Roman"/>
          <w:color w:val="FF0000"/>
          <w:sz w:val="28"/>
          <w:szCs w:val="28"/>
          <w:lang w:val="uz-Latn-UZ"/>
        </w:rPr>
      </w:pPr>
      <w:r w:rsidRPr="00095E16">
        <w:rPr>
          <w:rFonts w:ascii="Times New Roman" w:hAnsi="Times New Roman"/>
          <w:sz w:val="28"/>
          <w:szCs w:val="28"/>
          <w:lang w:val="uz-Cyrl-UZ"/>
        </w:rPr>
        <w:t>Yo‘nalish shifri</w:t>
      </w:r>
      <w:r w:rsidRPr="00095E16">
        <w:rPr>
          <w:rFonts w:ascii="Times New Roman" w:hAnsi="Times New Roman"/>
          <w:b/>
          <w:sz w:val="28"/>
          <w:szCs w:val="28"/>
          <w:lang w:val="uz-Cyrl-UZ"/>
        </w:rPr>
        <w:t>: 60</w:t>
      </w:r>
      <w:r w:rsidRPr="00095E16">
        <w:rPr>
          <w:rFonts w:ascii="Times New Roman" w:hAnsi="Times New Roman"/>
          <w:b/>
          <w:sz w:val="28"/>
          <w:szCs w:val="28"/>
        </w:rPr>
        <w:t>4</w:t>
      </w:r>
      <w:r w:rsidRPr="00095E16">
        <w:rPr>
          <w:rFonts w:ascii="Times New Roman" w:hAnsi="Times New Roman"/>
          <w:b/>
          <w:sz w:val="28"/>
          <w:szCs w:val="28"/>
          <w:lang w:val="uz-Cyrl-UZ"/>
        </w:rPr>
        <w:t>10</w:t>
      </w:r>
      <w:r w:rsidR="000E0FBE">
        <w:rPr>
          <w:rFonts w:ascii="Times New Roman" w:hAnsi="Times New Roman"/>
          <w:b/>
          <w:sz w:val="28"/>
          <w:szCs w:val="28"/>
          <w:lang w:val="uz-Latn-UZ"/>
        </w:rPr>
        <w:t>3</w:t>
      </w:r>
      <w:r w:rsidRPr="00095E16">
        <w:rPr>
          <w:rFonts w:ascii="Times New Roman" w:hAnsi="Times New Roman"/>
          <w:b/>
          <w:sz w:val="28"/>
          <w:szCs w:val="28"/>
          <w:lang w:val="uz-Cyrl-UZ"/>
        </w:rPr>
        <w:t>00</w:t>
      </w:r>
      <w:r w:rsidR="000E0FBE">
        <w:rPr>
          <w:rFonts w:ascii="Times New Roman" w:hAnsi="Times New Roman"/>
          <w:b/>
          <w:sz w:val="28"/>
          <w:szCs w:val="28"/>
          <w:lang w:val="uz-Latn-UZ"/>
        </w:rPr>
        <w:t>, 60410800</w:t>
      </w:r>
    </w:p>
    <w:p w:rsidR="00095E16" w:rsidRPr="00095E16" w:rsidRDefault="00095E16" w:rsidP="00095E16">
      <w:pPr>
        <w:spacing w:after="0"/>
        <w:ind w:firstLine="709"/>
        <w:rPr>
          <w:rFonts w:ascii="Times New Roman" w:hAnsi="Times New Roman"/>
          <w:b/>
          <w:sz w:val="28"/>
          <w:szCs w:val="28"/>
          <w:lang w:val="uz-Cyrl-UZ"/>
        </w:rPr>
      </w:pPr>
      <w:r w:rsidRPr="00095E16">
        <w:rPr>
          <w:rFonts w:ascii="Times New Roman" w:hAnsi="Times New Roman"/>
          <w:bCs/>
          <w:sz w:val="28"/>
          <w:szCs w:val="28"/>
          <w:lang w:val="uz-Cyrl-UZ"/>
        </w:rPr>
        <w:t xml:space="preserve">Fan: </w:t>
      </w:r>
      <w:r w:rsidR="000E0FBE">
        <w:rPr>
          <w:rFonts w:ascii="Times New Roman" w:hAnsi="Times New Roman"/>
          <w:b/>
          <w:sz w:val="28"/>
          <w:szCs w:val="28"/>
        </w:rPr>
        <w:t>Soliqlar va soliqqa tortish</w:t>
      </w:r>
    </w:p>
    <w:p w:rsidR="00095E16" w:rsidRPr="00095E16" w:rsidRDefault="00095E16" w:rsidP="00095E16">
      <w:pPr>
        <w:spacing w:after="0"/>
        <w:ind w:firstLine="709"/>
        <w:rPr>
          <w:rFonts w:ascii="Times New Roman" w:hAnsi="Times New Roman"/>
          <w:bCs/>
          <w:color w:val="FF0000"/>
          <w:sz w:val="28"/>
          <w:szCs w:val="28"/>
        </w:rPr>
      </w:pPr>
      <w:r w:rsidRPr="00095E16">
        <w:rPr>
          <w:rFonts w:ascii="Times New Roman" w:hAnsi="Times New Roman"/>
          <w:bCs/>
          <w:sz w:val="28"/>
          <w:szCs w:val="28"/>
          <w:lang w:val="uz-Cyrl-UZ"/>
        </w:rPr>
        <w:t xml:space="preserve">Fanning o‘quv rejadagi shifri: </w:t>
      </w:r>
      <w:r w:rsidR="000E0FBE" w:rsidRPr="00735BD6">
        <w:rPr>
          <w:rFonts w:ascii="Times New Roman" w:hAnsi="Times New Roman"/>
          <w:b/>
          <w:bCs/>
          <w:noProof/>
          <w:sz w:val="28"/>
          <w:szCs w:val="28"/>
          <w:lang w:val="uz-Cyrl-UZ"/>
        </w:rPr>
        <w:t>TAXATI6</w:t>
      </w:r>
    </w:p>
    <w:p w:rsidR="00095E16" w:rsidRPr="00095E16" w:rsidRDefault="00095E16" w:rsidP="00095E16">
      <w:pPr>
        <w:spacing w:after="0"/>
        <w:ind w:firstLine="709"/>
        <w:rPr>
          <w:rFonts w:ascii="Times New Roman" w:hAnsi="Times New Roman"/>
          <w:sz w:val="28"/>
          <w:szCs w:val="28"/>
        </w:rPr>
      </w:pPr>
      <w:r w:rsidRPr="00095E16">
        <w:rPr>
          <w:rFonts w:ascii="Times New Roman" w:hAnsi="Times New Roman"/>
          <w:sz w:val="28"/>
          <w:szCs w:val="28"/>
          <w:lang w:val="uz-Cyrl-UZ"/>
        </w:rPr>
        <w:t xml:space="preserve">Kurs: </w:t>
      </w:r>
      <w:r w:rsidRPr="00095E16">
        <w:rPr>
          <w:rFonts w:ascii="Times New Roman" w:hAnsi="Times New Roman"/>
          <w:b/>
          <w:sz w:val="28"/>
          <w:szCs w:val="28"/>
        </w:rPr>
        <w:t>II</w:t>
      </w:r>
      <w:r w:rsidRPr="00095E16">
        <w:rPr>
          <w:rFonts w:ascii="Times New Roman" w:hAnsi="Times New Roman"/>
          <w:sz w:val="28"/>
          <w:szCs w:val="28"/>
          <w:lang w:val="uz-Cyrl-UZ"/>
        </w:rPr>
        <w:t xml:space="preserve">, Semestr: </w:t>
      </w:r>
      <w:r w:rsidRPr="00095E16">
        <w:rPr>
          <w:rFonts w:ascii="Times New Roman" w:hAnsi="Times New Roman"/>
          <w:b/>
          <w:sz w:val="28"/>
          <w:szCs w:val="28"/>
        </w:rPr>
        <w:t>I</w:t>
      </w:r>
      <w:r w:rsidR="000E0FBE">
        <w:rPr>
          <w:rFonts w:ascii="Times New Roman" w:hAnsi="Times New Roman"/>
          <w:b/>
          <w:sz w:val="28"/>
          <w:szCs w:val="28"/>
        </w:rPr>
        <w:t>V</w:t>
      </w:r>
    </w:p>
    <w:p w:rsidR="00095E16" w:rsidRPr="00095E16" w:rsidRDefault="00095E16" w:rsidP="00095E16">
      <w:pPr>
        <w:spacing w:after="0"/>
        <w:ind w:firstLine="709"/>
        <w:rPr>
          <w:rFonts w:ascii="Times New Roman" w:hAnsi="Times New Roman"/>
          <w:b/>
          <w:bCs/>
          <w:sz w:val="28"/>
          <w:szCs w:val="28"/>
          <w:lang w:val="uz-Cyrl-UZ"/>
        </w:rPr>
      </w:pPr>
      <w:r w:rsidRPr="00095E16">
        <w:rPr>
          <w:rFonts w:ascii="Times New Roman" w:hAnsi="Times New Roman"/>
          <w:bCs/>
          <w:sz w:val="28"/>
          <w:szCs w:val="28"/>
          <w:lang w:val="uz-Cyrl-UZ"/>
        </w:rPr>
        <w:t xml:space="preserve">Guruh: </w:t>
      </w:r>
      <w:r w:rsidRPr="00095E16">
        <w:rPr>
          <w:rFonts w:ascii="Times New Roman" w:hAnsi="Times New Roman"/>
          <w:b/>
          <w:bCs/>
          <w:sz w:val="28"/>
          <w:szCs w:val="28"/>
        </w:rPr>
        <w:t>MMT</w:t>
      </w:r>
      <w:r w:rsidRPr="00095E16">
        <w:rPr>
          <w:rFonts w:ascii="Times New Roman" w:hAnsi="Times New Roman"/>
          <w:b/>
          <w:bCs/>
          <w:sz w:val="28"/>
          <w:szCs w:val="28"/>
          <w:lang w:val="uz-Cyrl-UZ"/>
        </w:rPr>
        <w:t>-12</w:t>
      </w:r>
      <w:r w:rsidRPr="00095E16">
        <w:rPr>
          <w:rFonts w:ascii="Times New Roman" w:hAnsi="Times New Roman"/>
          <w:b/>
          <w:bCs/>
          <w:sz w:val="28"/>
          <w:szCs w:val="28"/>
        </w:rPr>
        <w:t>4</w:t>
      </w:r>
      <w:r w:rsidRPr="00095E16">
        <w:rPr>
          <w:rFonts w:ascii="Times New Roman" w:hAnsi="Times New Roman"/>
          <w:b/>
          <w:bCs/>
          <w:sz w:val="28"/>
          <w:szCs w:val="28"/>
          <w:lang w:val="uz-Cyrl-UZ"/>
        </w:rPr>
        <w:t xml:space="preserve"> </w:t>
      </w:r>
    </w:p>
    <w:p w:rsidR="00095E16" w:rsidRPr="00095E16" w:rsidRDefault="00095E16" w:rsidP="00095E16">
      <w:pPr>
        <w:spacing w:after="0"/>
        <w:ind w:firstLine="709"/>
        <w:rPr>
          <w:rFonts w:ascii="Times New Roman" w:hAnsi="Times New Roman"/>
          <w:sz w:val="28"/>
          <w:szCs w:val="28"/>
          <w:lang w:val="uz-Cyrl-UZ"/>
        </w:rPr>
      </w:pPr>
      <w:r w:rsidRPr="00095E16">
        <w:rPr>
          <w:rFonts w:ascii="Times New Roman" w:hAnsi="Times New Roman"/>
          <w:sz w:val="28"/>
          <w:szCs w:val="28"/>
          <w:lang w:val="uz-Cyrl-UZ"/>
        </w:rPr>
        <w:t xml:space="preserve">Ma’ruza – </w:t>
      </w:r>
      <w:r w:rsidR="000E0FBE">
        <w:rPr>
          <w:rFonts w:ascii="Times New Roman" w:hAnsi="Times New Roman"/>
          <w:sz w:val="28"/>
          <w:szCs w:val="28"/>
          <w:lang w:val="uz-Latn-UZ"/>
        </w:rPr>
        <w:t>2</w:t>
      </w:r>
      <w:r w:rsidRPr="00095E16">
        <w:rPr>
          <w:rFonts w:ascii="Times New Roman" w:hAnsi="Times New Roman"/>
          <w:b/>
          <w:bCs/>
          <w:sz w:val="28"/>
          <w:szCs w:val="28"/>
          <w:lang w:val="uz-Cyrl-UZ"/>
        </w:rPr>
        <w:t>0 soat</w:t>
      </w:r>
    </w:p>
    <w:p w:rsidR="00095E16" w:rsidRPr="00095E16" w:rsidRDefault="00095E16" w:rsidP="00095E16">
      <w:pPr>
        <w:spacing w:after="0"/>
        <w:ind w:firstLine="709"/>
        <w:rPr>
          <w:rFonts w:ascii="Times New Roman" w:hAnsi="Times New Roman"/>
          <w:sz w:val="28"/>
          <w:szCs w:val="28"/>
          <w:lang w:val="uz-Cyrl-UZ"/>
        </w:rPr>
      </w:pPr>
      <w:r w:rsidRPr="00095E16">
        <w:rPr>
          <w:rFonts w:ascii="Times New Roman" w:hAnsi="Times New Roman"/>
          <w:sz w:val="28"/>
          <w:szCs w:val="28"/>
          <w:lang w:val="uz-Cyrl-UZ"/>
        </w:rPr>
        <w:t xml:space="preserve">Amaliy – </w:t>
      </w:r>
      <w:r w:rsidR="000E0FBE">
        <w:rPr>
          <w:rFonts w:ascii="Times New Roman" w:hAnsi="Times New Roman"/>
          <w:b/>
          <w:bCs/>
          <w:sz w:val="28"/>
          <w:szCs w:val="28"/>
          <w:lang w:val="uz-Latn-UZ"/>
        </w:rPr>
        <w:t>24</w:t>
      </w:r>
      <w:r w:rsidRPr="00095E16">
        <w:rPr>
          <w:rFonts w:ascii="Times New Roman" w:hAnsi="Times New Roman"/>
          <w:b/>
          <w:bCs/>
          <w:sz w:val="28"/>
          <w:szCs w:val="28"/>
          <w:lang w:val="uz-Cyrl-UZ"/>
        </w:rPr>
        <w:t xml:space="preserve"> soat</w:t>
      </w:r>
    </w:p>
    <w:p w:rsidR="00095E16" w:rsidRPr="00095E16" w:rsidRDefault="00095E16" w:rsidP="00095E16">
      <w:pPr>
        <w:spacing w:after="0"/>
        <w:ind w:firstLine="709"/>
        <w:rPr>
          <w:rFonts w:ascii="Times New Roman" w:hAnsi="Times New Roman"/>
          <w:sz w:val="28"/>
          <w:szCs w:val="28"/>
          <w:lang w:val="uz-Cyrl-UZ"/>
        </w:rPr>
      </w:pPr>
    </w:p>
    <w:p w:rsidR="00095E16" w:rsidRPr="00095E16" w:rsidRDefault="00095E16" w:rsidP="00407167">
      <w:pPr>
        <w:widowControl w:val="0"/>
        <w:tabs>
          <w:tab w:val="left" w:pos="933"/>
        </w:tabs>
        <w:spacing w:after="0" w:line="254" w:lineRule="auto"/>
        <w:rPr>
          <w:rFonts w:ascii="Times New Roman" w:eastAsia="Batang" w:hAnsi="Times New Roman"/>
          <w:b/>
          <w:bCs/>
          <w:sz w:val="28"/>
          <w:szCs w:val="28"/>
          <w:lang w:val="uz-Cyrl-UZ"/>
        </w:rPr>
      </w:pPr>
      <w:r w:rsidRPr="00095E16">
        <w:rPr>
          <w:rFonts w:ascii="Times New Roman" w:eastAsia="Batang" w:hAnsi="Times New Roman"/>
          <w:b/>
          <w:bCs/>
          <w:sz w:val="28"/>
          <w:szCs w:val="28"/>
          <w:lang w:val="uz-Cyrl-UZ"/>
        </w:rPr>
        <w:t xml:space="preserve">1-mavzu: </w:t>
      </w:r>
      <w:r w:rsidR="00A165E5" w:rsidRPr="00A165E5">
        <w:rPr>
          <w:rFonts w:ascii="Times New Roman" w:hAnsi="Times New Roman"/>
          <w:b/>
          <w:noProof/>
          <w:sz w:val="28"/>
          <w:szCs w:val="28"/>
          <w:lang w:val="uz-Cyrl-UZ"/>
        </w:rPr>
        <w:t>“Soliqlar va soliqqa tortish”</w:t>
      </w:r>
      <w:r w:rsidR="00A165E5" w:rsidRPr="00A165E5">
        <w:rPr>
          <w:rFonts w:ascii="Times New Roman" w:hAnsi="Times New Roman"/>
          <w:b/>
          <w:noProof/>
          <w:sz w:val="28"/>
          <w:szCs w:val="28"/>
        </w:rPr>
        <w:t xml:space="preserve"> </w:t>
      </w:r>
      <w:r w:rsidR="00A165E5" w:rsidRPr="00A165E5">
        <w:rPr>
          <w:rFonts w:ascii="Times New Roman" w:hAnsi="Times New Roman"/>
          <w:b/>
          <w:noProof/>
          <w:sz w:val="28"/>
          <w:szCs w:val="28"/>
          <w:lang w:val="uz-Cyrl-UZ"/>
        </w:rPr>
        <w:t>faniga kirish</w:t>
      </w:r>
      <w:r w:rsidR="00A165E5">
        <w:rPr>
          <w:rFonts w:ascii="Times New Roman" w:hAnsi="Times New Roman"/>
          <w:noProof/>
          <w:sz w:val="28"/>
          <w:szCs w:val="28"/>
          <w:lang w:val="uz-Latn-UZ"/>
        </w:rPr>
        <w:t xml:space="preserve"> </w:t>
      </w:r>
      <w:r w:rsidRPr="00095E16">
        <w:rPr>
          <w:rFonts w:ascii="Times New Roman" w:hAnsi="Times New Roman"/>
          <w:bCs/>
          <w:sz w:val="28"/>
          <w:szCs w:val="28"/>
          <w:lang w:val="uz-Cyrl-UZ"/>
        </w:rPr>
        <w:t xml:space="preserve">– </w:t>
      </w:r>
      <w:r w:rsidRPr="00095E16">
        <w:rPr>
          <w:rFonts w:ascii="Times New Roman" w:eastAsia="Batang" w:hAnsi="Times New Roman"/>
          <w:sz w:val="28"/>
          <w:szCs w:val="28"/>
          <w:lang w:val="uz-Cyrl-UZ"/>
        </w:rPr>
        <w:t>2 soat ma’ruza, 2 soat amaliy</w:t>
      </w:r>
    </w:p>
    <w:p w:rsidR="00095E16" w:rsidRPr="00095E16" w:rsidRDefault="00095E16" w:rsidP="00A165E5">
      <w:pPr>
        <w:pStyle w:val="2d"/>
        <w:shd w:val="clear" w:color="auto" w:fill="auto"/>
        <w:tabs>
          <w:tab w:val="left" w:pos="4791"/>
        </w:tabs>
        <w:spacing w:before="0" w:after="0" w:line="322" w:lineRule="exact"/>
        <w:jc w:val="left"/>
        <w:rPr>
          <w:rFonts w:eastAsia="Batang"/>
          <w:b/>
          <w:bCs/>
          <w:sz w:val="28"/>
          <w:szCs w:val="28"/>
          <w:lang w:val="uz-Cyrl-UZ"/>
        </w:rPr>
      </w:pPr>
      <w:r w:rsidRPr="00095E16">
        <w:rPr>
          <w:rFonts w:eastAsia="Batang"/>
          <w:b/>
          <w:bCs/>
          <w:sz w:val="28"/>
          <w:szCs w:val="28"/>
          <w:lang w:val="uz-Cyrl-UZ"/>
        </w:rPr>
        <w:t>2-mavzu</w:t>
      </w:r>
      <w:r w:rsidRPr="00A165E5">
        <w:rPr>
          <w:rFonts w:eastAsia="Batang"/>
          <w:b/>
          <w:bCs/>
          <w:sz w:val="28"/>
          <w:szCs w:val="28"/>
          <w:lang w:val="uz-Cyrl-UZ"/>
        </w:rPr>
        <w:t xml:space="preserve">: </w:t>
      </w:r>
      <w:r w:rsidR="00A165E5" w:rsidRPr="00A165E5">
        <w:rPr>
          <w:b/>
          <w:noProof/>
          <w:sz w:val="28"/>
          <w:szCs w:val="28"/>
          <w:lang w:val="sv-SE"/>
        </w:rPr>
        <w:t>Foyda soligʻi</w:t>
      </w:r>
      <w:r w:rsidR="00A165E5">
        <w:rPr>
          <w:noProof/>
          <w:sz w:val="28"/>
          <w:szCs w:val="28"/>
          <w:lang w:val="sv-SE"/>
        </w:rPr>
        <w:t xml:space="preserve">  </w:t>
      </w:r>
      <w:r w:rsidRPr="00095E16">
        <w:rPr>
          <w:bCs/>
          <w:sz w:val="28"/>
          <w:szCs w:val="28"/>
          <w:lang w:val="uz-Cyrl-UZ"/>
        </w:rPr>
        <w:t xml:space="preserve">– </w:t>
      </w:r>
      <w:r w:rsidRPr="00095E16">
        <w:rPr>
          <w:rFonts w:eastAsia="Batang"/>
          <w:sz w:val="28"/>
          <w:szCs w:val="28"/>
          <w:lang w:val="uz-Cyrl-UZ"/>
        </w:rPr>
        <w:t>2 soat ma’ruza, 2 soat amaliy</w:t>
      </w:r>
    </w:p>
    <w:p w:rsidR="00095E16" w:rsidRPr="00095E16" w:rsidRDefault="00095E16" w:rsidP="00095E16">
      <w:pPr>
        <w:tabs>
          <w:tab w:val="left" w:pos="851"/>
          <w:tab w:val="left" w:pos="993"/>
        </w:tabs>
        <w:overflowPunct w:val="0"/>
        <w:autoSpaceDE w:val="0"/>
        <w:autoSpaceDN w:val="0"/>
        <w:adjustRightInd w:val="0"/>
        <w:spacing w:after="0"/>
        <w:ind w:right="142"/>
        <w:rPr>
          <w:rFonts w:ascii="Times New Roman" w:eastAsia="Batang" w:hAnsi="Times New Roman"/>
          <w:b/>
          <w:bCs/>
          <w:sz w:val="28"/>
          <w:szCs w:val="28"/>
        </w:rPr>
      </w:pPr>
      <w:r w:rsidRPr="00095E16">
        <w:rPr>
          <w:rFonts w:ascii="Times New Roman" w:eastAsia="Batang" w:hAnsi="Times New Roman"/>
          <w:b/>
          <w:bCs/>
          <w:sz w:val="28"/>
          <w:szCs w:val="28"/>
          <w:lang w:val="uz-Cyrl-UZ"/>
        </w:rPr>
        <w:t>3-mavzu</w:t>
      </w:r>
      <w:r w:rsidRPr="00095E16">
        <w:rPr>
          <w:rFonts w:ascii="Times New Roman" w:eastAsia="Batang" w:hAnsi="Times New Roman"/>
          <w:b/>
          <w:bCs/>
          <w:sz w:val="28"/>
          <w:szCs w:val="28"/>
        </w:rPr>
        <w:t>:</w:t>
      </w:r>
      <w:r w:rsidRPr="00095E16">
        <w:rPr>
          <w:rFonts w:ascii="Times New Roman" w:eastAsia="Batang" w:hAnsi="Times New Roman"/>
          <w:b/>
          <w:bCs/>
          <w:sz w:val="28"/>
          <w:szCs w:val="28"/>
          <w:lang w:val="uz-Cyrl-UZ"/>
        </w:rPr>
        <w:t xml:space="preserve"> </w:t>
      </w:r>
      <w:r w:rsidR="00A165E5" w:rsidRPr="00A165E5">
        <w:rPr>
          <w:rFonts w:ascii="Times New Roman" w:hAnsi="Times New Roman"/>
          <w:b/>
          <w:noProof/>
          <w:sz w:val="28"/>
          <w:szCs w:val="28"/>
          <w:lang w:val="sv-SE"/>
        </w:rPr>
        <w:t>Aylanmadan olinadigan soliq</w:t>
      </w:r>
      <w:r w:rsidR="00A165E5" w:rsidRPr="00095E16">
        <w:rPr>
          <w:rFonts w:ascii="Times New Roman" w:hAnsi="Times New Roman"/>
          <w:bCs/>
          <w:sz w:val="28"/>
          <w:szCs w:val="28"/>
          <w:lang w:val="uz-Cyrl-UZ"/>
        </w:rPr>
        <w:t xml:space="preserve"> </w:t>
      </w:r>
      <w:r w:rsidRPr="00095E16">
        <w:rPr>
          <w:rFonts w:ascii="Times New Roman" w:hAnsi="Times New Roman"/>
          <w:bCs/>
          <w:sz w:val="28"/>
          <w:szCs w:val="28"/>
          <w:lang w:val="uz-Cyrl-UZ"/>
        </w:rPr>
        <w:t xml:space="preserve">– </w:t>
      </w:r>
      <w:r w:rsidRPr="00095E16">
        <w:rPr>
          <w:rFonts w:ascii="Times New Roman" w:eastAsia="Batang" w:hAnsi="Times New Roman"/>
          <w:sz w:val="28"/>
          <w:szCs w:val="28"/>
          <w:lang w:val="uz-Cyrl-UZ"/>
        </w:rPr>
        <w:t>2 soat ma’ruza, 2 soat amaliy</w:t>
      </w:r>
    </w:p>
    <w:p w:rsidR="00095E16" w:rsidRPr="00095E16" w:rsidRDefault="00095E16" w:rsidP="00095E16">
      <w:pPr>
        <w:tabs>
          <w:tab w:val="left" w:pos="851"/>
          <w:tab w:val="left" w:pos="993"/>
        </w:tabs>
        <w:overflowPunct w:val="0"/>
        <w:autoSpaceDE w:val="0"/>
        <w:autoSpaceDN w:val="0"/>
        <w:adjustRightInd w:val="0"/>
        <w:spacing w:after="0"/>
        <w:rPr>
          <w:rFonts w:ascii="Times New Roman" w:eastAsia="Batang" w:hAnsi="Times New Roman"/>
          <w:b/>
          <w:bCs/>
          <w:sz w:val="28"/>
          <w:szCs w:val="28"/>
        </w:rPr>
      </w:pPr>
      <w:r w:rsidRPr="00095E16">
        <w:rPr>
          <w:rFonts w:ascii="Times New Roman" w:eastAsia="Batang" w:hAnsi="Times New Roman"/>
          <w:b/>
          <w:bCs/>
          <w:sz w:val="28"/>
          <w:szCs w:val="28"/>
          <w:lang w:val="uz-Cyrl-UZ"/>
        </w:rPr>
        <w:t>4-mavzu</w:t>
      </w:r>
      <w:r w:rsidRPr="00095E16">
        <w:rPr>
          <w:rFonts w:ascii="Times New Roman" w:eastAsia="Batang" w:hAnsi="Times New Roman"/>
          <w:b/>
          <w:bCs/>
          <w:sz w:val="28"/>
          <w:szCs w:val="28"/>
        </w:rPr>
        <w:t>:</w:t>
      </w:r>
      <w:r w:rsidRPr="00095E16">
        <w:rPr>
          <w:rFonts w:ascii="Times New Roman" w:eastAsia="Batang" w:hAnsi="Times New Roman"/>
          <w:b/>
          <w:bCs/>
          <w:sz w:val="28"/>
          <w:szCs w:val="28"/>
          <w:lang w:val="uz-Cyrl-UZ"/>
        </w:rPr>
        <w:t xml:space="preserve"> </w:t>
      </w:r>
      <w:r w:rsidR="00A165E5" w:rsidRPr="00A165E5">
        <w:rPr>
          <w:rFonts w:ascii="Times New Roman" w:hAnsi="Times New Roman"/>
          <w:b/>
          <w:noProof/>
          <w:sz w:val="28"/>
          <w:szCs w:val="28"/>
          <w:lang w:val="sv-SE"/>
        </w:rPr>
        <w:t>Jismoniy shaxslardan olinadigan daromad soligʻi</w:t>
      </w:r>
      <w:r w:rsidR="00A165E5" w:rsidRPr="00095E16">
        <w:rPr>
          <w:rFonts w:ascii="Times New Roman" w:hAnsi="Times New Roman"/>
          <w:bCs/>
          <w:sz w:val="28"/>
          <w:szCs w:val="28"/>
          <w:lang w:val="uz-Cyrl-UZ"/>
        </w:rPr>
        <w:t xml:space="preserve"> </w:t>
      </w:r>
      <w:r w:rsidRPr="00095E16">
        <w:rPr>
          <w:rFonts w:ascii="Times New Roman" w:hAnsi="Times New Roman"/>
          <w:bCs/>
          <w:sz w:val="28"/>
          <w:szCs w:val="28"/>
          <w:lang w:val="uz-Cyrl-UZ"/>
        </w:rPr>
        <w:t xml:space="preserve">– </w:t>
      </w:r>
      <w:r w:rsidRPr="00095E16">
        <w:rPr>
          <w:rFonts w:ascii="Times New Roman" w:eastAsia="Batang" w:hAnsi="Times New Roman"/>
          <w:sz w:val="28"/>
          <w:szCs w:val="28"/>
          <w:lang w:val="uz-Cyrl-UZ"/>
        </w:rPr>
        <w:t>2 soat ma’ruza, 2 soat amaliy</w:t>
      </w:r>
    </w:p>
    <w:p w:rsidR="00095E16" w:rsidRPr="00095E16" w:rsidRDefault="00095E16" w:rsidP="00095E16">
      <w:pPr>
        <w:tabs>
          <w:tab w:val="left" w:pos="851"/>
          <w:tab w:val="left" w:pos="993"/>
        </w:tabs>
        <w:overflowPunct w:val="0"/>
        <w:autoSpaceDE w:val="0"/>
        <w:autoSpaceDN w:val="0"/>
        <w:adjustRightInd w:val="0"/>
        <w:spacing w:after="0"/>
        <w:rPr>
          <w:rFonts w:ascii="Times New Roman" w:eastAsia="Batang" w:hAnsi="Times New Roman"/>
          <w:b/>
          <w:bCs/>
          <w:sz w:val="28"/>
          <w:szCs w:val="28"/>
        </w:rPr>
      </w:pPr>
      <w:r w:rsidRPr="00095E16">
        <w:rPr>
          <w:rFonts w:ascii="Times New Roman" w:eastAsia="Batang" w:hAnsi="Times New Roman"/>
          <w:b/>
          <w:bCs/>
          <w:sz w:val="28"/>
          <w:szCs w:val="28"/>
        </w:rPr>
        <w:t xml:space="preserve">5-mavzu: </w:t>
      </w:r>
      <w:r w:rsidR="00A165E5" w:rsidRPr="00A165E5">
        <w:rPr>
          <w:rFonts w:ascii="Times New Roman" w:hAnsi="Times New Roman"/>
          <w:b/>
          <w:noProof/>
          <w:sz w:val="28"/>
          <w:szCs w:val="28"/>
          <w:lang w:val="sv-SE"/>
        </w:rPr>
        <w:t>Aksiz soligʻi</w:t>
      </w:r>
      <w:r w:rsidRPr="00095E16">
        <w:rPr>
          <w:rFonts w:ascii="Times New Roman" w:hAnsi="Times New Roman"/>
          <w:bCs/>
          <w:sz w:val="28"/>
          <w:szCs w:val="28"/>
          <w:lang w:val="uz-Cyrl-UZ"/>
        </w:rPr>
        <w:t xml:space="preserve">– </w:t>
      </w:r>
      <w:r w:rsidRPr="00095E16">
        <w:rPr>
          <w:rFonts w:ascii="Times New Roman" w:eastAsia="Batang" w:hAnsi="Times New Roman"/>
          <w:sz w:val="28"/>
          <w:szCs w:val="28"/>
          <w:lang w:val="uz-Cyrl-UZ"/>
        </w:rPr>
        <w:t>2 soat ma’ruza, 2 soat amaliy</w:t>
      </w:r>
    </w:p>
    <w:p w:rsidR="00095E16" w:rsidRPr="00095E16" w:rsidRDefault="00095E16" w:rsidP="00095E16">
      <w:pPr>
        <w:tabs>
          <w:tab w:val="left" w:pos="851"/>
          <w:tab w:val="left" w:pos="993"/>
        </w:tabs>
        <w:overflowPunct w:val="0"/>
        <w:autoSpaceDE w:val="0"/>
        <w:autoSpaceDN w:val="0"/>
        <w:adjustRightInd w:val="0"/>
        <w:spacing w:after="0"/>
        <w:ind w:right="142"/>
        <w:rPr>
          <w:rFonts w:ascii="Times New Roman" w:eastAsia="Batang" w:hAnsi="Times New Roman"/>
          <w:b/>
          <w:bCs/>
          <w:sz w:val="28"/>
          <w:szCs w:val="28"/>
        </w:rPr>
      </w:pPr>
      <w:r w:rsidRPr="00095E16">
        <w:rPr>
          <w:rFonts w:ascii="Times New Roman" w:eastAsia="Batang" w:hAnsi="Times New Roman"/>
          <w:b/>
          <w:bCs/>
          <w:sz w:val="28"/>
          <w:szCs w:val="28"/>
        </w:rPr>
        <w:t xml:space="preserve">6-mavzu: </w:t>
      </w:r>
      <w:r w:rsidR="00A165E5" w:rsidRPr="00A165E5">
        <w:rPr>
          <w:rFonts w:ascii="Times New Roman" w:hAnsi="Times New Roman"/>
          <w:b/>
          <w:noProof/>
          <w:sz w:val="28"/>
          <w:szCs w:val="28"/>
          <w:lang w:val="sv-SE"/>
        </w:rPr>
        <w:t>Qoʻshilgan qiymat soligʻi</w:t>
      </w:r>
      <w:r w:rsidR="00A165E5" w:rsidRPr="00095E16">
        <w:rPr>
          <w:rFonts w:ascii="Times New Roman" w:hAnsi="Times New Roman"/>
          <w:bCs/>
          <w:sz w:val="28"/>
          <w:szCs w:val="28"/>
          <w:lang w:val="uz-Cyrl-UZ"/>
        </w:rPr>
        <w:t xml:space="preserve"> </w:t>
      </w:r>
      <w:r w:rsidRPr="00095E16">
        <w:rPr>
          <w:rFonts w:ascii="Times New Roman" w:hAnsi="Times New Roman"/>
          <w:bCs/>
          <w:sz w:val="28"/>
          <w:szCs w:val="28"/>
          <w:lang w:val="uz-Cyrl-UZ"/>
        </w:rPr>
        <w:t xml:space="preserve">– </w:t>
      </w:r>
      <w:r w:rsidRPr="00095E16">
        <w:rPr>
          <w:rFonts w:ascii="Times New Roman" w:eastAsia="Batang" w:hAnsi="Times New Roman"/>
          <w:sz w:val="28"/>
          <w:szCs w:val="28"/>
          <w:lang w:val="uz-Cyrl-UZ"/>
        </w:rPr>
        <w:t>2 soat ma’ruza, 2 soat amaliy</w:t>
      </w:r>
    </w:p>
    <w:p w:rsidR="00095E16" w:rsidRPr="00095E16" w:rsidRDefault="00095E16" w:rsidP="00095E16">
      <w:pPr>
        <w:tabs>
          <w:tab w:val="left" w:pos="851"/>
          <w:tab w:val="left" w:pos="993"/>
        </w:tabs>
        <w:overflowPunct w:val="0"/>
        <w:autoSpaceDE w:val="0"/>
        <w:autoSpaceDN w:val="0"/>
        <w:adjustRightInd w:val="0"/>
        <w:spacing w:after="0"/>
        <w:ind w:right="142"/>
        <w:rPr>
          <w:rFonts w:ascii="Times New Roman" w:eastAsia="Batang" w:hAnsi="Times New Roman"/>
          <w:b/>
          <w:sz w:val="28"/>
          <w:szCs w:val="28"/>
          <w:lang w:eastAsia="x-none"/>
        </w:rPr>
      </w:pPr>
      <w:r w:rsidRPr="00095E16">
        <w:rPr>
          <w:rFonts w:ascii="Times New Roman" w:eastAsia="Batang" w:hAnsi="Times New Roman"/>
          <w:b/>
          <w:bCs/>
          <w:sz w:val="28"/>
          <w:szCs w:val="28"/>
        </w:rPr>
        <w:t>7-mavzu:</w:t>
      </w:r>
      <w:r w:rsidRPr="00095E16">
        <w:rPr>
          <w:rFonts w:ascii="Times New Roman" w:eastAsia="Batang" w:hAnsi="Times New Roman"/>
          <w:b/>
          <w:sz w:val="28"/>
          <w:szCs w:val="28"/>
          <w:lang w:val="x-none" w:eastAsia="x-none"/>
        </w:rPr>
        <w:t xml:space="preserve"> </w:t>
      </w:r>
      <w:r w:rsidR="00A165E5" w:rsidRPr="00A165E5">
        <w:rPr>
          <w:rFonts w:ascii="Times New Roman" w:hAnsi="Times New Roman"/>
          <w:b/>
          <w:noProof/>
          <w:sz w:val="28"/>
          <w:szCs w:val="28"/>
          <w:lang w:val="sv-SE"/>
        </w:rPr>
        <w:t>Yuridik shaxslarning mol-mulkiga solinadigan soliq</w:t>
      </w:r>
      <w:r w:rsidR="00A165E5">
        <w:rPr>
          <w:rFonts w:ascii="Times New Roman" w:hAnsi="Times New Roman"/>
          <w:b/>
          <w:noProof/>
          <w:sz w:val="28"/>
          <w:szCs w:val="28"/>
          <w:lang w:val="sv-SE"/>
        </w:rPr>
        <w:t>,</w:t>
      </w:r>
      <w:r w:rsidR="00A165E5" w:rsidRPr="00A165E5">
        <w:rPr>
          <w:rFonts w:ascii="Times New Roman" w:hAnsi="Times New Roman"/>
          <w:b/>
          <w:noProof/>
          <w:sz w:val="28"/>
          <w:szCs w:val="28"/>
          <w:lang w:val="sv-SE"/>
        </w:rPr>
        <w:t xml:space="preserve"> Jismoniy shaxslardan olinadigan mol-mulk soligʻi</w:t>
      </w:r>
      <w:r w:rsidR="00A165E5">
        <w:rPr>
          <w:noProof/>
          <w:sz w:val="28"/>
          <w:szCs w:val="28"/>
          <w:lang w:val="sv-SE"/>
        </w:rPr>
        <w:t xml:space="preserve"> </w:t>
      </w:r>
      <w:r w:rsidRPr="00095E16">
        <w:rPr>
          <w:rFonts w:ascii="Times New Roman" w:hAnsi="Times New Roman"/>
          <w:bCs/>
          <w:sz w:val="28"/>
          <w:szCs w:val="28"/>
          <w:lang w:val="uz-Cyrl-UZ"/>
        </w:rPr>
        <w:t xml:space="preserve">– </w:t>
      </w:r>
      <w:r w:rsidRPr="00095E16">
        <w:rPr>
          <w:rFonts w:ascii="Times New Roman" w:eastAsia="Batang" w:hAnsi="Times New Roman"/>
          <w:sz w:val="28"/>
          <w:szCs w:val="28"/>
          <w:lang w:val="uz-Cyrl-UZ"/>
        </w:rPr>
        <w:t>2 soat ma’ruza, 2 soat amaliy</w:t>
      </w:r>
    </w:p>
    <w:p w:rsidR="00095E16" w:rsidRPr="00095E16" w:rsidRDefault="00095E16" w:rsidP="00095E16">
      <w:pPr>
        <w:tabs>
          <w:tab w:val="left" w:pos="851"/>
          <w:tab w:val="left" w:pos="993"/>
        </w:tabs>
        <w:overflowPunct w:val="0"/>
        <w:autoSpaceDE w:val="0"/>
        <w:autoSpaceDN w:val="0"/>
        <w:adjustRightInd w:val="0"/>
        <w:spacing w:after="0"/>
        <w:ind w:right="142"/>
        <w:rPr>
          <w:rFonts w:ascii="Times New Roman" w:eastAsia="Batang" w:hAnsi="Times New Roman"/>
          <w:b/>
          <w:sz w:val="28"/>
          <w:szCs w:val="28"/>
          <w:lang w:eastAsia="x-none"/>
        </w:rPr>
      </w:pPr>
      <w:r w:rsidRPr="00095E16">
        <w:rPr>
          <w:rFonts w:ascii="Times New Roman" w:eastAsia="Batang" w:hAnsi="Times New Roman"/>
          <w:b/>
          <w:bCs/>
          <w:sz w:val="28"/>
          <w:szCs w:val="28"/>
        </w:rPr>
        <w:t>8</w:t>
      </w:r>
      <w:r w:rsidRPr="00095E16">
        <w:rPr>
          <w:rFonts w:ascii="Times New Roman" w:eastAsia="Batang" w:hAnsi="Times New Roman"/>
          <w:b/>
          <w:bCs/>
          <w:sz w:val="28"/>
          <w:szCs w:val="28"/>
          <w:lang w:val="uz-Cyrl-UZ"/>
        </w:rPr>
        <w:t>-mavzu</w:t>
      </w:r>
      <w:r w:rsidRPr="00095E16">
        <w:rPr>
          <w:rFonts w:ascii="Times New Roman" w:eastAsia="Batang" w:hAnsi="Times New Roman"/>
          <w:b/>
          <w:bCs/>
          <w:sz w:val="28"/>
          <w:szCs w:val="28"/>
        </w:rPr>
        <w:t>:</w:t>
      </w:r>
      <w:r w:rsidRPr="00095E16">
        <w:rPr>
          <w:rFonts w:ascii="Times New Roman" w:eastAsia="Batang" w:hAnsi="Times New Roman"/>
          <w:b/>
          <w:sz w:val="28"/>
          <w:szCs w:val="28"/>
          <w:lang w:val="x-none" w:eastAsia="x-none"/>
        </w:rPr>
        <w:t xml:space="preserve"> </w:t>
      </w:r>
      <w:r w:rsidR="00A165E5" w:rsidRPr="00A165E5">
        <w:rPr>
          <w:rFonts w:ascii="Times New Roman" w:hAnsi="Times New Roman"/>
          <w:b/>
          <w:noProof/>
          <w:sz w:val="28"/>
          <w:szCs w:val="28"/>
          <w:lang w:val="sv-SE"/>
        </w:rPr>
        <w:t xml:space="preserve">Yuridik shaxslarning </w:t>
      </w:r>
      <w:r w:rsidR="00A165E5">
        <w:rPr>
          <w:rFonts w:ascii="Times New Roman" w:hAnsi="Times New Roman"/>
          <w:b/>
          <w:noProof/>
          <w:sz w:val="28"/>
          <w:szCs w:val="28"/>
          <w:lang w:val="sv-SE"/>
        </w:rPr>
        <w:t>yer</w:t>
      </w:r>
      <w:r w:rsidR="00A165E5" w:rsidRPr="00A165E5">
        <w:rPr>
          <w:rFonts w:ascii="Times New Roman" w:hAnsi="Times New Roman"/>
          <w:b/>
          <w:noProof/>
          <w:sz w:val="28"/>
          <w:szCs w:val="28"/>
          <w:lang w:val="sv-SE"/>
        </w:rPr>
        <w:t xml:space="preserve"> soliq</w:t>
      </w:r>
      <w:r w:rsidR="00A165E5">
        <w:rPr>
          <w:rFonts w:ascii="Times New Roman" w:hAnsi="Times New Roman"/>
          <w:b/>
          <w:noProof/>
          <w:sz w:val="28"/>
          <w:szCs w:val="28"/>
          <w:lang w:val="sv-SE"/>
        </w:rPr>
        <w:t>,</w:t>
      </w:r>
      <w:r w:rsidR="00A165E5" w:rsidRPr="00A165E5">
        <w:rPr>
          <w:rFonts w:ascii="Times New Roman" w:hAnsi="Times New Roman"/>
          <w:b/>
          <w:noProof/>
          <w:sz w:val="28"/>
          <w:szCs w:val="28"/>
          <w:lang w:val="sv-SE"/>
        </w:rPr>
        <w:t xml:space="preserve"> Jismoniy shaxslardan olinadigan </w:t>
      </w:r>
      <w:r w:rsidR="00A165E5">
        <w:rPr>
          <w:rFonts w:ascii="Times New Roman" w:hAnsi="Times New Roman"/>
          <w:b/>
          <w:noProof/>
          <w:sz w:val="28"/>
          <w:szCs w:val="28"/>
          <w:lang w:val="sv-SE"/>
        </w:rPr>
        <w:t>yer</w:t>
      </w:r>
      <w:r w:rsidR="00A165E5" w:rsidRPr="00A165E5">
        <w:rPr>
          <w:rFonts w:ascii="Times New Roman" w:hAnsi="Times New Roman"/>
          <w:b/>
          <w:noProof/>
          <w:sz w:val="28"/>
          <w:szCs w:val="28"/>
          <w:lang w:val="sv-SE"/>
        </w:rPr>
        <w:t xml:space="preserve"> soligʻi</w:t>
      </w:r>
      <w:r w:rsidR="00A165E5">
        <w:rPr>
          <w:noProof/>
          <w:sz w:val="28"/>
          <w:szCs w:val="28"/>
          <w:lang w:val="sv-SE"/>
        </w:rPr>
        <w:t xml:space="preserve"> </w:t>
      </w:r>
      <w:r w:rsidRPr="00095E16">
        <w:rPr>
          <w:rFonts w:ascii="Times New Roman" w:hAnsi="Times New Roman"/>
          <w:bCs/>
          <w:sz w:val="28"/>
          <w:szCs w:val="28"/>
          <w:lang w:val="uz-Cyrl-UZ"/>
        </w:rPr>
        <w:t xml:space="preserve">– </w:t>
      </w:r>
      <w:r w:rsidRPr="00095E16">
        <w:rPr>
          <w:rFonts w:ascii="Times New Roman" w:eastAsia="Batang" w:hAnsi="Times New Roman"/>
          <w:sz w:val="28"/>
          <w:szCs w:val="28"/>
          <w:lang w:val="uz-Cyrl-UZ"/>
        </w:rPr>
        <w:t>2 soat ma’ruza, 2 soat amaliy</w:t>
      </w:r>
    </w:p>
    <w:p w:rsidR="00095E16" w:rsidRPr="00095E16" w:rsidRDefault="00095E16" w:rsidP="00A165E5">
      <w:pPr>
        <w:pStyle w:val="2d"/>
        <w:shd w:val="clear" w:color="auto" w:fill="auto"/>
        <w:spacing w:before="0" w:after="0" w:line="322" w:lineRule="exact"/>
        <w:jc w:val="both"/>
        <w:rPr>
          <w:rFonts w:eastAsia="Batang"/>
          <w:b/>
          <w:sz w:val="28"/>
          <w:szCs w:val="28"/>
          <w:lang w:eastAsia="x-none"/>
        </w:rPr>
      </w:pPr>
      <w:r w:rsidRPr="00095E16">
        <w:rPr>
          <w:rFonts w:eastAsia="Batang"/>
          <w:b/>
          <w:bCs/>
          <w:sz w:val="28"/>
          <w:szCs w:val="28"/>
        </w:rPr>
        <w:t>9</w:t>
      </w:r>
      <w:r w:rsidRPr="00095E16">
        <w:rPr>
          <w:rFonts w:eastAsia="Batang"/>
          <w:b/>
          <w:bCs/>
          <w:sz w:val="28"/>
          <w:szCs w:val="28"/>
          <w:lang w:val="uz-Cyrl-UZ"/>
        </w:rPr>
        <w:t>-mavzu</w:t>
      </w:r>
      <w:r w:rsidRPr="00095E16">
        <w:rPr>
          <w:rFonts w:eastAsia="Batang"/>
          <w:b/>
          <w:bCs/>
          <w:sz w:val="28"/>
          <w:szCs w:val="28"/>
        </w:rPr>
        <w:t>:</w:t>
      </w:r>
      <w:r w:rsidRPr="00095E16">
        <w:rPr>
          <w:rFonts w:eastAsia="Batang"/>
          <w:b/>
          <w:bCs/>
          <w:sz w:val="28"/>
          <w:szCs w:val="28"/>
          <w:lang w:val="uz-Cyrl-UZ"/>
        </w:rPr>
        <w:t xml:space="preserve"> </w:t>
      </w:r>
      <w:r w:rsidR="00A165E5" w:rsidRPr="00A165E5">
        <w:rPr>
          <w:b/>
          <w:noProof/>
          <w:sz w:val="28"/>
          <w:szCs w:val="28"/>
          <w:lang w:val="sv-SE"/>
        </w:rPr>
        <w:t>Suv resurslaridan foydalanganlik uchun soliq, Yer qaʻridan foydalanganlik uchun soliq</w:t>
      </w:r>
      <w:r w:rsidR="00A165E5">
        <w:rPr>
          <w:b/>
          <w:noProof/>
          <w:sz w:val="28"/>
          <w:szCs w:val="28"/>
          <w:lang w:val="sv-SE"/>
        </w:rPr>
        <w:t xml:space="preserve"> </w:t>
      </w:r>
      <w:r w:rsidR="00A165E5" w:rsidRPr="00095E16">
        <w:rPr>
          <w:bCs/>
          <w:sz w:val="28"/>
          <w:szCs w:val="28"/>
          <w:lang w:val="uz-Cyrl-UZ"/>
        </w:rPr>
        <w:t xml:space="preserve"> </w:t>
      </w:r>
      <w:r w:rsidRPr="00095E16">
        <w:rPr>
          <w:bCs/>
          <w:sz w:val="28"/>
          <w:szCs w:val="28"/>
          <w:lang w:val="uz-Cyrl-UZ"/>
        </w:rPr>
        <w:t xml:space="preserve">– </w:t>
      </w:r>
      <w:r w:rsidRPr="00095E16">
        <w:rPr>
          <w:rFonts w:eastAsia="Batang"/>
          <w:sz w:val="28"/>
          <w:szCs w:val="28"/>
          <w:lang w:val="uz-Cyrl-UZ"/>
        </w:rPr>
        <w:t xml:space="preserve">2 soat ma’ruza, </w:t>
      </w:r>
      <w:r w:rsidR="00407167">
        <w:rPr>
          <w:rFonts w:eastAsia="Batang"/>
          <w:sz w:val="28"/>
          <w:szCs w:val="28"/>
          <w:lang w:val="uz-Latn-UZ"/>
        </w:rPr>
        <w:t>4</w:t>
      </w:r>
      <w:r w:rsidRPr="00095E16">
        <w:rPr>
          <w:rFonts w:eastAsia="Batang"/>
          <w:sz w:val="28"/>
          <w:szCs w:val="28"/>
          <w:lang w:val="uz-Cyrl-UZ"/>
        </w:rPr>
        <w:t xml:space="preserve"> soat amaliy</w:t>
      </w:r>
    </w:p>
    <w:p w:rsidR="00095E16" w:rsidRPr="00095E16" w:rsidRDefault="00095E16" w:rsidP="00095E16">
      <w:pPr>
        <w:tabs>
          <w:tab w:val="left" w:pos="851"/>
          <w:tab w:val="left" w:pos="993"/>
        </w:tabs>
        <w:overflowPunct w:val="0"/>
        <w:autoSpaceDE w:val="0"/>
        <w:autoSpaceDN w:val="0"/>
        <w:adjustRightInd w:val="0"/>
        <w:spacing w:after="0"/>
        <w:ind w:right="142"/>
        <w:rPr>
          <w:rFonts w:ascii="Times New Roman" w:eastAsia="Batang" w:hAnsi="Times New Roman"/>
          <w:b/>
          <w:sz w:val="28"/>
          <w:szCs w:val="28"/>
          <w:lang w:eastAsia="x-none"/>
        </w:rPr>
      </w:pPr>
      <w:r w:rsidRPr="00095E16">
        <w:rPr>
          <w:rFonts w:ascii="Times New Roman" w:eastAsia="Batang" w:hAnsi="Times New Roman"/>
          <w:b/>
          <w:bCs/>
          <w:sz w:val="28"/>
          <w:szCs w:val="28"/>
        </w:rPr>
        <w:t>10</w:t>
      </w:r>
      <w:r w:rsidRPr="00095E16">
        <w:rPr>
          <w:rFonts w:ascii="Times New Roman" w:eastAsia="Batang" w:hAnsi="Times New Roman"/>
          <w:b/>
          <w:bCs/>
          <w:sz w:val="28"/>
          <w:szCs w:val="28"/>
          <w:lang w:val="uz-Cyrl-UZ"/>
        </w:rPr>
        <w:t>-mavzu</w:t>
      </w:r>
      <w:r w:rsidRPr="00095E16">
        <w:rPr>
          <w:rFonts w:ascii="Times New Roman" w:eastAsia="Batang" w:hAnsi="Times New Roman"/>
          <w:b/>
          <w:bCs/>
          <w:sz w:val="28"/>
          <w:szCs w:val="28"/>
        </w:rPr>
        <w:t>:</w:t>
      </w:r>
      <w:r w:rsidRPr="00095E16">
        <w:rPr>
          <w:rFonts w:ascii="Times New Roman" w:eastAsia="Batang" w:hAnsi="Times New Roman"/>
          <w:b/>
          <w:sz w:val="28"/>
          <w:szCs w:val="28"/>
          <w:lang w:val="x-none" w:eastAsia="x-none"/>
        </w:rPr>
        <w:t xml:space="preserve"> </w:t>
      </w:r>
      <w:r w:rsidR="00A165E5" w:rsidRPr="00407167">
        <w:rPr>
          <w:rFonts w:ascii="Times New Roman" w:hAnsi="Times New Roman"/>
          <w:b/>
          <w:noProof/>
          <w:sz w:val="28"/>
          <w:szCs w:val="28"/>
          <w:lang w:val="sv-SE"/>
        </w:rPr>
        <w:t xml:space="preserve">Ijtimoiy soliq va mahalliy yigʻimlar, </w:t>
      </w:r>
      <w:r w:rsidR="00407167" w:rsidRPr="00407167">
        <w:rPr>
          <w:rFonts w:ascii="Times New Roman" w:hAnsi="Times New Roman"/>
          <w:b/>
          <w:noProof/>
          <w:sz w:val="28"/>
          <w:szCs w:val="28"/>
          <w:lang w:val="uz-Cyrl-UZ"/>
        </w:rPr>
        <w:t>Elektron hisobot va uni joʻnatish tartibi</w:t>
      </w:r>
      <w:r w:rsidR="00A165E5" w:rsidRPr="00407167">
        <w:rPr>
          <w:rFonts w:ascii="Times New Roman" w:hAnsi="Times New Roman"/>
          <w:bCs/>
          <w:sz w:val="28"/>
          <w:szCs w:val="28"/>
          <w:lang w:val="uz-Cyrl-UZ"/>
        </w:rPr>
        <w:t xml:space="preserve"> </w:t>
      </w:r>
      <w:r w:rsidRPr="00095E16">
        <w:rPr>
          <w:rFonts w:ascii="Times New Roman" w:hAnsi="Times New Roman"/>
          <w:bCs/>
          <w:sz w:val="28"/>
          <w:szCs w:val="28"/>
          <w:lang w:val="uz-Cyrl-UZ"/>
        </w:rPr>
        <w:t xml:space="preserve">– </w:t>
      </w:r>
      <w:r w:rsidRPr="00095E16">
        <w:rPr>
          <w:rFonts w:ascii="Times New Roman" w:eastAsia="Batang" w:hAnsi="Times New Roman"/>
          <w:sz w:val="28"/>
          <w:szCs w:val="28"/>
          <w:lang w:val="uz-Cyrl-UZ"/>
        </w:rPr>
        <w:t xml:space="preserve">2 soat ma’ruza, </w:t>
      </w:r>
      <w:r w:rsidR="00407167">
        <w:rPr>
          <w:rFonts w:ascii="Times New Roman" w:eastAsia="Batang" w:hAnsi="Times New Roman"/>
          <w:sz w:val="28"/>
          <w:szCs w:val="28"/>
          <w:lang w:val="uz-Latn-UZ"/>
        </w:rPr>
        <w:t>4</w:t>
      </w:r>
      <w:r w:rsidRPr="00095E16">
        <w:rPr>
          <w:rFonts w:ascii="Times New Roman" w:eastAsia="Batang" w:hAnsi="Times New Roman"/>
          <w:sz w:val="28"/>
          <w:szCs w:val="28"/>
          <w:lang w:val="uz-Cyrl-UZ"/>
        </w:rPr>
        <w:t xml:space="preserve"> soat amaliy</w:t>
      </w:r>
    </w:p>
    <w:p w:rsidR="00A708FC" w:rsidRDefault="00A708FC" w:rsidP="00A708FC">
      <w:pPr>
        <w:spacing w:after="0" w:line="240" w:lineRule="auto"/>
        <w:jc w:val="center"/>
        <w:rPr>
          <w:rFonts w:ascii="Times New Roman" w:hAnsi="Times New Roman"/>
          <w:b/>
          <w:sz w:val="28"/>
          <w:szCs w:val="28"/>
        </w:rPr>
      </w:pPr>
    </w:p>
    <w:p w:rsidR="00407167" w:rsidRPr="00095E16" w:rsidRDefault="00407167" w:rsidP="00407167">
      <w:pPr>
        <w:widowControl w:val="0"/>
        <w:tabs>
          <w:tab w:val="left" w:pos="933"/>
        </w:tabs>
        <w:spacing w:after="0" w:line="254" w:lineRule="auto"/>
        <w:rPr>
          <w:rFonts w:ascii="Times New Roman" w:eastAsia="Batang" w:hAnsi="Times New Roman"/>
          <w:b/>
          <w:bCs/>
          <w:sz w:val="28"/>
          <w:szCs w:val="28"/>
          <w:lang w:val="uz-Cyrl-UZ"/>
        </w:rPr>
      </w:pPr>
      <w:r w:rsidRPr="00095E16">
        <w:rPr>
          <w:rFonts w:ascii="Times New Roman" w:eastAsia="Batang" w:hAnsi="Times New Roman"/>
          <w:b/>
          <w:bCs/>
          <w:sz w:val="28"/>
          <w:szCs w:val="28"/>
          <w:lang w:val="uz-Cyrl-UZ"/>
        </w:rPr>
        <w:lastRenderedPageBreak/>
        <w:t xml:space="preserve">1-mavzu: </w:t>
      </w:r>
      <w:r w:rsidRPr="00A165E5">
        <w:rPr>
          <w:rFonts w:ascii="Times New Roman" w:hAnsi="Times New Roman"/>
          <w:b/>
          <w:noProof/>
          <w:sz w:val="28"/>
          <w:szCs w:val="28"/>
          <w:lang w:val="uz-Cyrl-UZ"/>
        </w:rPr>
        <w:t>“Soliqlar va soliqqa tortish”</w:t>
      </w:r>
      <w:r w:rsidRPr="00A165E5">
        <w:rPr>
          <w:rFonts w:ascii="Times New Roman" w:hAnsi="Times New Roman"/>
          <w:b/>
          <w:noProof/>
          <w:sz w:val="28"/>
          <w:szCs w:val="28"/>
        </w:rPr>
        <w:t xml:space="preserve"> </w:t>
      </w:r>
      <w:r w:rsidRPr="00A165E5">
        <w:rPr>
          <w:rFonts w:ascii="Times New Roman" w:hAnsi="Times New Roman"/>
          <w:b/>
          <w:noProof/>
          <w:sz w:val="28"/>
          <w:szCs w:val="28"/>
          <w:lang w:val="uz-Cyrl-UZ"/>
        </w:rPr>
        <w:t>faniga kirish</w:t>
      </w:r>
      <w:r>
        <w:rPr>
          <w:rFonts w:ascii="Times New Roman" w:hAnsi="Times New Roman"/>
          <w:noProof/>
          <w:sz w:val="28"/>
          <w:szCs w:val="28"/>
          <w:lang w:val="uz-Latn-UZ"/>
        </w:rPr>
        <w:t xml:space="preserve"> </w:t>
      </w:r>
      <w:r w:rsidRPr="00095E16">
        <w:rPr>
          <w:rFonts w:ascii="Times New Roman" w:hAnsi="Times New Roman"/>
          <w:bCs/>
          <w:sz w:val="28"/>
          <w:szCs w:val="28"/>
          <w:lang w:val="uz-Cyrl-UZ"/>
        </w:rPr>
        <w:t xml:space="preserve">– </w:t>
      </w:r>
      <w:r w:rsidRPr="00095E16">
        <w:rPr>
          <w:rFonts w:ascii="Times New Roman" w:eastAsia="Batang" w:hAnsi="Times New Roman"/>
          <w:sz w:val="28"/>
          <w:szCs w:val="28"/>
          <w:lang w:val="uz-Cyrl-UZ"/>
        </w:rPr>
        <w:t>2 soat ma’ruza, 2 soat amaliy</w:t>
      </w:r>
    </w:p>
    <w:p w:rsidR="00D000F9" w:rsidRPr="00407167" w:rsidRDefault="00CE70FC" w:rsidP="00A708FC">
      <w:pPr>
        <w:spacing w:after="0" w:line="240" w:lineRule="auto"/>
        <w:rPr>
          <w:rFonts w:ascii="Times New Roman" w:hAnsi="Times New Roman"/>
          <w:b/>
          <w:sz w:val="28"/>
          <w:szCs w:val="28"/>
        </w:rPr>
      </w:pPr>
      <w:r w:rsidRPr="00407167">
        <w:rPr>
          <w:rFonts w:ascii="Times New Roman" w:hAnsi="Times New Roman"/>
          <w:b/>
          <w:sz w:val="28"/>
          <w:szCs w:val="28"/>
        </w:rPr>
        <w:t>1.</w:t>
      </w:r>
      <w:r w:rsidR="00347384" w:rsidRPr="00407167">
        <w:rPr>
          <w:rFonts w:ascii="Times New Roman" w:hAnsi="Times New Roman"/>
          <w:b/>
          <w:sz w:val="28"/>
          <w:szCs w:val="28"/>
        </w:rPr>
        <w:t>Oʻzbekiston Respublikasida amaldagi soliq</w:t>
      </w:r>
      <w:r w:rsidRPr="00407167">
        <w:rPr>
          <w:rFonts w:ascii="Times New Roman" w:hAnsi="Times New Roman"/>
          <w:b/>
          <w:sz w:val="28"/>
          <w:szCs w:val="28"/>
        </w:rPr>
        <w:t xml:space="preserve"> tizimi </w:t>
      </w:r>
      <w:r w:rsidR="00347384" w:rsidRPr="00407167">
        <w:rPr>
          <w:rFonts w:ascii="Times New Roman" w:hAnsi="Times New Roman"/>
          <w:b/>
          <w:sz w:val="28"/>
          <w:szCs w:val="28"/>
        </w:rPr>
        <w:t xml:space="preserve"> </w:t>
      </w:r>
      <w:r w:rsidR="0040230E" w:rsidRPr="00407167">
        <w:rPr>
          <w:rFonts w:ascii="Times New Roman" w:hAnsi="Times New Roman"/>
          <w:b/>
          <w:sz w:val="28"/>
          <w:szCs w:val="28"/>
        </w:rPr>
        <w:t xml:space="preserve">iqtisodiy mohiyatiga koʻra </w:t>
      </w:r>
      <w:r w:rsidR="00347384" w:rsidRPr="00407167">
        <w:rPr>
          <w:rFonts w:ascii="Times New Roman" w:hAnsi="Times New Roman"/>
          <w:b/>
          <w:sz w:val="28"/>
          <w:szCs w:val="28"/>
        </w:rPr>
        <w:t>qanday guruhlarga boʻlinadi?</w:t>
      </w:r>
    </w:p>
    <w:p w:rsidR="00D000F9" w:rsidRPr="00A708FC" w:rsidRDefault="00CE70FC"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 xml:space="preserve">A) </w:t>
      </w:r>
      <w:r w:rsidRPr="00A708FC">
        <w:rPr>
          <w:rFonts w:ascii="Times New Roman" w:hAnsi="Times New Roman"/>
          <w:sz w:val="28"/>
          <w:szCs w:val="28"/>
        </w:rPr>
        <w:t xml:space="preserve">Bevosita soliqlar va bilvosita soliqlar </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Federal soliqlar va mintaqaviy soliqlar</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w:t>
      </w:r>
      <w:r w:rsidR="00CE70FC" w:rsidRPr="00A708FC">
        <w:rPr>
          <w:rFonts w:ascii="Times New Roman" w:hAnsi="Times New Roman"/>
          <w:sz w:val="28"/>
          <w:szCs w:val="28"/>
        </w:rPr>
        <w:t>Umumdavlat soliqlari va mahalliy soliqlar</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Asosiy soliqlar va qoʻshimcha soliqlar</w:t>
      </w:r>
    </w:p>
    <w:p w:rsidR="00CE70FC" w:rsidRPr="00407167" w:rsidRDefault="00CE70FC" w:rsidP="00A708FC">
      <w:pPr>
        <w:spacing w:after="0" w:line="240" w:lineRule="auto"/>
        <w:rPr>
          <w:rFonts w:ascii="Times New Roman" w:hAnsi="Times New Roman"/>
          <w:b/>
          <w:sz w:val="28"/>
          <w:szCs w:val="28"/>
        </w:rPr>
      </w:pPr>
      <w:r w:rsidRPr="00407167">
        <w:rPr>
          <w:rFonts w:ascii="Times New Roman" w:hAnsi="Times New Roman"/>
          <w:b/>
          <w:sz w:val="28"/>
          <w:szCs w:val="28"/>
        </w:rPr>
        <w:t>2.Soliqlar tizimi  budjetga tushushiga koʻra qanday guruhlarga boʻlinadi?</w:t>
      </w:r>
    </w:p>
    <w:p w:rsidR="00CE70FC" w:rsidRPr="00A708FC" w:rsidRDefault="00CE70FC" w:rsidP="00A708FC">
      <w:pPr>
        <w:spacing w:after="0" w:line="240" w:lineRule="auto"/>
        <w:rPr>
          <w:rFonts w:ascii="Times New Roman" w:hAnsi="Times New Roman"/>
          <w:sz w:val="28"/>
          <w:szCs w:val="28"/>
        </w:rPr>
      </w:pPr>
      <w:r w:rsidRPr="00A708FC">
        <w:rPr>
          <w:rFonts w:ascii="Times New Roman" w:hAnsi="Times New Roman"/>
          <w:sz w:val="28"/>
          <w:szCs w:val="28"/>
        </w:rPr>
        <w:t xml:space="preserve">*A) Umumdavlat soliqlari va mahalliy soliqlar </w:t>
      </w:r>
    </w:p>
    <w:p w:rsidR="00CE70FC" w:rsidRPr="00A708FC" w:rsidRDefault="00CE70FC" w:rsidP="00A708FC">
      <w:pPr>
        <w:spacing w:after="0" w:line="240" w:lineRule="auto"/>
        <w:rPr>
          <w:rFonts w:ascii="Times New Roman" w:hAnsi="Times New Roman"/>
          <w:sz w:val="28"/>
          <w:szCs w:val="28"/>
        </w:rPr>
      </w:pPr>
      <w:r w:rsidRPr="00A708FC">
        <w:rPr>
          <w:rFonts w:ascii="Times New Roman" w:hAnsi="Times New Roman"/>
          <w:sz w:val="28"/>
          <w:szCs w:val="28"/>
        </w:rPr>
        <w:t>B) Federal soliqlar va mintaqaviy soliqlar</w:t>
      </w:r>
    </w:p>
    <w:p w:rsidR="00CE70FC" w:rsidRPr="00A708FC" w:rsidRDefault="00CE70FC" w:rsidP="00A708FC">
      <w:pPr>
        <w:spacing w:after="0" w:line="240" w:lineRule="auto"/>
        <w:rPr>
          <w:rFonts w:ascii="Times New Roman" w:hAnsi="Times New Roman"/>
          <w:sz w:val="28"/>
          <w:szCs w:val="28"/>
        </w:rPr>
      </w:pPr>
      <w:r w:rsidRPr="00A708FC">
        <w:rPr>
          <w:rFonts w:ascii="Times New Roman" w:hAnsi="Times New Roman"/>
          <w:sz w:val="28"/>
          <w:szCs w:val="28"/>
        </w:rPr>
        <w:t>C) Bevosita soliqlar va bilvosita soliqlar</w:t>
      </w:r>
    </w:p>
    <w:p w:rsidR="00CE70FC" w:rsidRPr="00A708FC" w:rsidRDefault="00CE70FC" w:rsidP="00A708FC">
      <w:pPr>
        <w:spacing w:after="0" w:line="240" w:lineRule="auto"/>
        <w:rPr>
          <w:rFonts w:ascii="Times New Roman" w:hAnsi="Times New Roman"/>
          <w:sz w:val="28"/>
          <w:szCs w:val="28"/>
        </w:rPr>
      </w:pPr>
      <w:r w:rsidRPr="00A708FC">
        <w:rPr>
          <w:rFonts w:ascii="Times New Roman" w:hAnsi="Times New Roman"/>
          <w:sz w:val="28"/>
          <w:szCs w:val="28"/>
        </w:rPr>
        <w:t>D) Asosiy soliqlar va qoʻshimcha soliqlar</w:t>
      </w:r>
    </w:p>
    <w:p w:rsidR="00D000F9" w:rsidRPr="00407167" w:rsidRDefault="00347384" w:rsidP="00A708FC">
      <w:pPr>
        <w:spacing w:after="0" w:line="240" w:lineRule="auto"/>
        <w:rPr>
          <w:rFonts w:ascii="Times New Roman" w:hAnsi="Times New Roman"/>
          <w:b/>
          <w:sz w:val="28"/>
          <w:szCs w:val="28"/>
        </w:rPr>
      </w:pPr>
      <w:r w:rsidRPr="00407167">
        <w:rPr>
          <w:rFonts w:ascii="Times New Roman" w:hAnsi="Times New Roman"/>
          <w:b/>
          <w:sz w:val="28"/>
          <w:szCs w:val="28"/>
        </w:rPr>
        <w:t>3. Quyidagilardan qaysi biri umumdavlat soligʻi hisoblanadi?</w:t>
      </w:r>
    </w:p>
    <w:p w:rsidR="00D000F9" w:rsidRPr="00A708FC" w:rsidRDefault="00CE70FC"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 xml:space="preserve">A) </w:t>
      </w:r>
      <w:r w:rsidRPr="00A708FC">
        <w:rPr>
          <w:rFonts w:ascii="Times New Roman" w:hAnsi="Times New Roman"/>
          <w:sz w:val="28"/>
          <w:szCs w:val="28"/>
        </w:rPr>
        <w:t xml:space="preserve">Qoʻshilgan qiymat soligʻi </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Mol-mulk soligʻi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w:t>
      </w:r>
      <w:r w:rsidR="00CE70FC" w:rsidRPr="00A708FC">
        <w:rPr>
          <w:rFonts w:ascii="Times New Roman" w:hAnsi="Times New Roman"/>
          <w:sz w:val="28"/>
          <w:szCs w:val="28"/>
        </w:rPr>
        <w:t>Yer soligʻi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Reklama soligʻi</w:t>
      </w:r>
    </w:p>
    <w:p w:rsidR="00D000F9" w:rsidRPr="00407167" w:rsidRDefault="00347384" w:rsidP="00A708FC">
      <w:pPr>
        <w:spacing w:after="0" w:line="240" w:lineRule="auto"/>
        <w:rPr>
          <w:rFonts w:ascii="Times New Roman" w:hAnsi="Times New Roman"/>
          <w:b/>
          <w:sz w:val="28"/>
          <w:szCs w:val="28"/>
        </w:rPr>
      </w:pPr>
      <w:r w:rsidRPr="00407167">
        <w:rPr>
          <w:rFonts w:ascii="Times New Roman" w:hAnsi="Times New Roman"/>
          <w:b/>
          <w:sz w:val="28"/>
          <w:szCs w:val="28"/>
        </w:rPr>
        <w:t>4. Soliq tizimining asosiy vazifasi nima?</w:t>
      </w:r>
    </w:p>
    <w:p w:rsidR="00D000F9" w:rsidRPr="00A708FC" w:rsidRDefault="00CE70FC"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 Davlat byudjetini shakllantirish</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Tashqi savdoni rivojlantirish</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Aholini ish bilan taʼminlash</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Mahsulot sifatini oshirish</w:t>
      </w:r>
    </w:p>
    <w:p w:rsidR="00D000F9" w:rsidRPr="00407167" w:rsidRDefault="00347384" w:rsidP="00A708FC">
      <w:pPr>
        <w:spacing w:after="0" w:line="240" w:lineRule="auto"/>
        <w:rPr>
          <w:rFonts w:ascii="Times New Roman" w:hAnsi="Times New Roman"/>
          <w:b/>
          <w:sz w:val="28"/>
          <w:szCs w:val="28"/>
          <w:lang w:val="uz-Latn-UZ"/>
        </w:rPr>
      </w:pPr>
      <w:r w:rsidRPr="00407167">
        <w:rPr>
          <w:rFonts w:ascii="Times New Roman" w:hAnsi="Times New Roman"/>
          <w:b/>
          <w:sz w:val="28"/>
          <w:szCs w:val="28"/>
        </w:rPr>
        <w:t xml:space="preserve">5. Soliq siyosatining asosiy </w:t>
      </w:r>
      <w:r w:rsidR="00CE70FC" w:rsidRPr="00407167">
        <w:rPr>
          <w:rFonts w:ascii="Times New Roman" w:hAnsi="Times New Roman"/>
          <w:b/>
          <w:sz w:val="28"/>
          <w:szCs w:val="28"/>
        </w:rPr>
        <w:t xml:space="preserve">strategik </w:t>
      </w:r>
      <w:r w:rsidRPr="00407167">
        <w:rPr>
          <w:rFonts w:ascii="Times New Roman" w:hAnsi="Times New Roman"/>
          <w:b/>
          <w:sz w:val="28"/>
          <w:szCs w:val="28"/>
        </w:rPr>
        <w:t xml:space="preserve">yoʻnalishlari </w:t>
      </w:r>
      <w:r w:rsidR="00CE70FC" w:rsidRPr="00407167">
        <w:rPr>
          <w:rFonts w:ascii="Times New Roman" w:hAnsi="Times New Roman"/>
          <w:b/>
          <w:sz w:val="28"/>
          <w:szCs w:val="28"/>
        </w:rPr>
        <w:t>nima</w:t>
      </w:r>
      <w:r w:rsidR="00CE70FC" w:rsidRPr="00407167">
        <w:rPr>
          <w:rFonts w:ascii="Times New Roman" w:hAnsi="Times New Roman"/>
          <w:b/>
          <w:sz w:val="28"/>
          <w:szCs w:val="28"/>
          <w:lang w:val="ru-RU"/>
        </w:rPr>
        <w:t>?</w:t>
      </w:r>
    </w:p>
    <w:p w:rsidR="00D000F9" w:rsidRPr="00A708FC" w:rsidRDefault="00CE70FC"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 soliq</w:t>
      </w:r>
      <w:r w:rsidR="0040230E" w:rsidRPr="00A708FC">
        <w:rPr>
          <w:rFonts w:ascii="Times New Roman" w:hAnsi="Times New Roman"/>
          <w:sz w:val="28"/>
          <w:szCs w:val="28"/>
        </w:rPr>
        <w:t>qa tortishni optimal tashkil etish</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soliqlarni </w:t>
      </w:r>
      <w:r w:rsidR="00CE70FC" w:rsidRPr="00A708FC">
        <w:rPr>
          <w:rFonts w:ascii="Times New Roman" w:hAnsi="Times New Roman"/>
          <w:sz w:val="28"/>
          <w:szCs w:val="28"/>
        </w:rPr>
        <w:t xml:space="preserve">tahlil qilish va </w:t>
      </w:r>
      <w:r w:rsidR="0040230E" w:rsidRPr="00A708FC">
        <w:rPr>
          <w:rFonts w:ascii="Times New Roman" w:hAnsi="Times New Roman"/>
          <w:sz w:val="28"/>
          <w:szCs w:val="28"/>
        </w:rPr>
        <w:t xml:space="preserve"> takomillashtirish</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faqat eksportni ragʻbatlantirish</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importni cheklash</w:t>
      </w:r>
    </w:p>
    <w:p w:rsidR="00D000F9" w:rsidRPr="00407167" w:rsidRDefault="0040230E" w:rsidP="00A708FC">
      <w:pPr>
        <w:spacing w:after="0" w:line="240" w:lineRule="auto"/>
        <w:rPr>
          <w:rFonts w:ascii="Times New Roman" w:hAnsi="Times New Roman"/>
          <w:b/>
          <w:sz w:val="28"/>
          <w:szCs w:val="28"/>
        </w:rPr>
      </w:pPr>
      <w:r w:rsidRPr="00407167">
        <w:rPr>
          <w:rFonts w:ascii="Times New Roman" w:hAnsi="Times New Roman"/>
          <w:b/>
          <w:sz w:val="28"/>
          <w:szCs w:val="28"/>
        </w:rPr>
        <w:t>6</w:t>
      </w:r>
      <w:r w:rsidR="00347384" w:rsidRPr="00407167">
        <w:rPr>
          <w:rFonts w:ascii="Times New Roman" w:hAnsi="Times New Roman"/>
          <w:b/>
          <w:sz w:val="28"/>
          <w:szCs w:val="28"/>
        </w:rPr>
        <w:t>. Foyda soligʻining toʻlovchilari kimlar hisoblanadi?</w:t>
      </w:r>
    </w:p>
    <w:p w:rsidR="00D000F9" w:rsidRPr="00A708FC" w:rsidRDefault="00CE70FC"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 xml:space="preserve">A) </w:t>
      </w:r>
      <w:r w:rsidRPr="00A708FC">
        <w:rPr>
          <w:rFonts w:ascii="Times New Roman" w:hAnsi="Times New Roman"/>
          <w:sz w:val="28"/>
          <w:szCs w:val="28"/>
        </w:rPr>
        <w:t xml:space="preserve">Tovar aylanmasi 1-mlrd soʻmdan oshgan yuridik shaxslar </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Faqat chet el investitsiyali korxonalar</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Yakka tartibdagi tadbirkorlar</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 xml:space="preserve">D) </w:t>
      </w:r>
      <w:r w:rsidR="00CE70FC" w:rsidRPr="00A708FC">
        <w:rPr>
          <w:rFonts w:ascii="Times New Roman" w:hAnsi="Times New Roman"/>
          <w:sz w:val="28"/>
          <w:szCs w:val="28"/>
        </w:rPr>
        <w:t>Barcha yuridik shaxslar</w:t>
      </w:r>
    </w:p>
    <w:p w:rsidR="00D000F9" w:rsidRPr="00407167" w:rsidRDefault="0040230E" w:rsidP="00A708FC">
      <w:pPr>
        <w:spacing w:after="0" w:line="240" w:lineRule="auto"/>
        <w:rPr>
          <w:rFonts w:ascii="Times New Roman" w:hAnsi="Times New Roman"/>
          <w:b/>
          <w:sz w:val="28"/>
          <w:szCs w:val="28"/>
        </w:rPr>
      </w:pPr>
      <w:r w:rsidRPr="00407167">
        <w:rPr>
          <w:rFonts w:ascii="Times New Roman" w:hAnsi="Times New Roman"/>
          <w:b/>
          <w:sz w:val="28"/>
          <w:szCs w:val="28"/>
        </w:rPr>
        <w:t>7</w:t>
      </w:r>
      <w:r w:rsidR="00347384" w:rsidRPr="00407167">
        <w:rPr>
          <w:rFonts w:ascii="Times New Roman" w:hAnsi="Times New Roman"/>
          <w:b/>
          <w:sz w:val="28"/>
          <w:szCs w:val="28"/>
        </w:rPr>
        <w:t>. Foyda soligʻining asosiy stavkasi necha foiz?</w:t>
      </w:r>
    </w:p>
    <w:p w:rsidR="00D000F9" w:rsidRPr="00A708FC" w:rsidRDefault="005C14D1"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 12 foiz</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15 foiz</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20 foiz</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25 foiz</w:t>
      </w:r>
    </w:p>
    <w:p w:rsidR="00D000F9" w:rsidRPr="00407167" w:rsidRDefault="0040230E" w:rsidP="00A708FC">
      <w:pPr>
        <w:spacing w:after="0" w:line="240" w:lineRule="auto"/>
        <w:rPr>
          <w:rFonts w:ascii="Times New Roman" w:hAnsi="Times New Roman"/>
          <w:b/>
          <w:sz w:val="28"/>
          <w:szCs w:val="28"/>
        </w:rPr>
      </w:pPr>
      <w:r w:rsidRPr="00407167">
        <w:rPr>
          <w:rFonts w:ascii="Times New Roman" w:hAnsi="Times New Roman"/>
          <w:b/>
          <w:sz w:val="28"/>
          <w:szCs w:val="28"/>
        </w:rPr>
        <w:t>8</w:t>
      </w:r>
      <w:r w:rsidR="00347384" w:rsidRPr="00407167">
        <w:rPr>
          <w:rFonts w:ascii="Times New Roman" w:hAnsi="Times New Roman"/>
          <w:b/>
          <w:sz w:val="28"/>
          <w:szCs w:val="28"/>
        </w:rPr>
        <w:t>. Quyidagilardan qaysi biri foyda soligʻi boʻyicha soliq solinadigan bazani kamaytirishi mumkin?</w:t>
      </w:r>
    </w:p>
    <w:p w:rsidR="00D000F9" w:rsidRPr="00A708FC" w:rsidRDefault="005C14D1" w:rsidP="00A708FC">
      <w:pPr>
        <w:spacing w:after="0" w:line="240" w:lineRule="auto"/>
        <w:rPr>
          <w:rFonts w:ascii="Times New Roman" w:hAnsi="Times New Roman"/>
          <w:sz w:val="28"/>
          <w:szCs w:val="28"/>
        </w:rPr>
      </w:pPr>
      <w:r w:rsidRPr="00A708FC">
        <w:rPr>
          <w:rFonts w:ascii="Times New Roman" w:hAnsi="Times New Roman"/>
          <w:sz w:val="28"/>
          <w:szCs w:val="28"/>
        </w:rPr>
        <w:lastRenderedPageBreak/>
        <w:t>*</w:t>
      </w:r>
      <w:r w:rsidR="00347384" w:rsidRPr="00A708FC">
        <w:rPr>
          <w:rFonts w:ascii="Times New Roman" w:hAnsi="Times New Roman"/>
          <w:sz w:val="28"/>
          <w:szCs w:val="28"/>
        </w:rPr>
        <w:t>A) Ishlab chiqarish xarajatlari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Dividendlarni toʻlash xarajatlari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Jarimalar va penyalar</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Xayriya mablagʻlari (belgilangan meʼyorda)</w:t>
      </w:r>
    </w:p>
    <w:p w:rsidR="00D000F9" w:rsidRPr="00407167" w:rsidRDefault="007B15C8" w:rsidP="00A708FC">
      <w:pPr>
        <w:spacing w:after="0" w:line="240" w:lineRule="auto"/>
        <w:rPr>
          <w:rFonts w:ascii="Times New Roman" w:hAnsi="Times New Roman"/>
          <w:b/>
          <w:sz w:val="28"/>
          <w:szCs w:val="28"/>
        </w:rPr>
      </w:pPr>
      <w:r w:rsidRPr="00407167">
        <w:rPr>
          <w:rFonts w:ascii="Times New Roman" w:hAnsi="Times New Roman"/>
          <w:b/>
          <w:sz w:val="28"/>
          <w:szCs w:val="28"/>
        </w:rPr>
        <w:t>9</w:t>
      </w:r>
      <w:r w:rsidR="00347384" w:rsidRPr="00407167">
        <w:rPr>
          <w:rFonts w:ascii="Times New Roman" w:hAnsi="Times New Roman"/>
          <w:b/>
          <w:sz w:val="28"/>
          <w:szCs w:val="28"/>
        </w:rPr>
        <w:t xml:space="preserve">. </w:t>
      </w:r>
      <w:r w:rsidR="005C14D1" w:rsidRPr="00407167">
        <w:rPr>
          <w:rFonts w:ascii="Times New Roman" w:hAnsi="Times New Roman"/>
          <w:b/>
          <w:sz w:val="28"/>
          <w:szCs w:val="28"/>
        </w:rPr>
        <w:t>F</w:t>
      </w:r>
      <w:r w:rsidR="00347384" w:rsidRPr="00407167">
        <w:rPr>
          <w:rFonts w:ascii="Times New Roman" w:hAnsi="Times New Roman"/>
          <w:b/>
          <w:sz w:val="28"/>
          <w:szCs w:val="28"/>
        </w:rPr>
        <w:t xml:space="preserve">oyda soligʻi boʻyicha </w:t>
      </w:r>
      <w:r w:rsidR="005C14D1" w:rsidRPr="00407167">
        <w:rPr>
          <w:rFonts w:ascii="Times New Roman" w:hAnsi="Times New Roman"/>
          <w:b/>
          <w:sz w:val="28"/>
          <w:szCs w:val="28"/>
        </w:rPr>
        <w:t xml:space="preserve">soliq davri </w:t>
      </w:r>
      <w:r w:rsidR="00347384" w:rsidRPr="00407167">
        <w:rPr>
          <w:rFonts w:ascii="Times New Roman" w:hAnsi="Times New Roman"/>
          <w:b/>
          <w:sz w:val="28"/>
          <w:szCs w:val="28"/>
        </w:rPr>
        <w:t>qa</w:t>
      </w:r>
      <w:r w:rsidR="005C14D1" w:rsidRPr="00407167">
        <w:rPr>
          <w:rFonts w:ascii="Times New Roman" w:hAnsi="Times New Roman"/>
          <w:b/>
          <w:sz w:val="28"/>
          <w:szCs w:val="28"/>
        </w:rPr>
        <w:t xml:space="preserve">ysi javobda toʻgʻri </w:t>
      </w:r>
      <w:r w:rsidR="00347384" w:rsidRPr="00407167">
        <w:rPr>
          <w:rFonts w:ascii="Times New Roman" w:hAnsi="Times New Roman"/>
          <w:b/>
          <w:sz w:val="28"/>
          <w:szCs w:val="28"/>
        </w:rPr>
        <w:t>belgilangan?</w:t>
      </w:r>
    </w:p>
    <w:p w:rsidR="00D000F9" w:rsidRPr="00A708FC" w:rsidRDefault="005C14D1"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 Bir oy</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Bir </w:t>
      </w:r>
      <w:r w:rsidR="007B15C8" w:rsidRPr="00A708FC">
        <w:rPr>
          <w:rFonts w:ascii="Times New Roman" w:hAnsi="Times New Roman"/>
          <w:sz w:val="28"/>
          <w:szCs w:val="28"/>
        </w:rPr>
        <w:t xml:space="preserve">chorak </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Bir yil</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Yarim yil</w:t>
      </w:r>
    </w:p>
    <w:p w:rsidR="00D000F9" w:rsidRPr="00407167" w:rsidRDefault="005C14D1" w:rsidP="00A708FC">
      <w:pPr>
        <w:spacing w:after="0" w:line="240" w:lineRule="auto"/>
        <w:rPr>
          <w:rFonts w:ascii="Times New Roman" w:hAnsi="Times New Roman"/>
          <w:b/>
          <w:sz w:val="28"/>
          <w:szCs w:val="28"/>
        </w:rPr>
      </w:pPr>
      <w:r w:rsidRPr="00407167">
        <w:rPr>
          <w:rFonts w:ascii="Times New Roman" w:hAnsi="Times New Roman"/>
          <w:b/>
          <w:sz w:val="28"/>
          <w:szCs w:val="28"/>
        </w:rPr>
        <w:t>10</w:t>
      </w:r>
      <w:r w:rsidR="00347384" w:rsidRPr="00407167">
        <w:rPr>
          <w:rFonts w:ascii="Times New Roman" w:hAnsi="Times New Roman"/>
          <w:b/>
          <w:sz w:val="28"/>
          <w:szCs w:val="28"/>
        </w:rPr>
        <w:t>. Foyda soligʻi boʻyicha hisobot qaysi muddatda topshiriladi?</w:t>
      </w:r>
    </w:p>
    <w:p w:rsidR="00D000F9" w:rsidRPr="00A708FC" w:rsidRDefault="005C14D1"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 Hisobot davridan keyingi oyning 25-kunidan kechiktirmay</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Hisobot davridan keyingi oyning 10-kunidan kechiktirmay</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Har chorak yakunida 20-kungacha</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Yil oxirida 1-fevralgacha</w:t>
      </w:r>
    </w:p>
    <w:p w:rsidR="00D000F9" w:rsidRPr="00407167" w:rsidRDefault="005C14D1" w:rsidP="00A708FC">
      <w:pPr>
        <w:spacing w:after="0" w:line="240" w:lineRule="auto"/>
        <w:rPr>
          <w:rFonts w:ascii="Times New Roman" w:hAnsi="Times New Roman"/>
          <w:b/>
          <w:sz w:val="28"/>
          <w:szCs w:val="28"/>
        </w:rPr>
      </w:pPr>
      <w:r w:rsidRPr="00407167">
        <w:rPr>
          <w:rFonts w:ascii="Times New Roman" w:hAnsi="Times New Roman"/>
          <w:b/>
          <w:sz w:val="28"/>
          <w:szCs w:val="28"/>
        </w:rPr>
        <w:t>11</w:t>
      </w:r>
      <w:r w:rsidR="00347384" w:rsidRPr="00407167">
        <w:rPr>
          <w:rFonts w:ascii="Times New Roman" w:hAnsi="Times New Roman"/>
          <w:b/>
          <w:sz w:val="28"/>
          <w:szCs w:val="28"/>
        </w:rPr>
        <w:t>. Aylanmadan olinadigan soliq toʻlovchilari qanday mezon asosida belgilanadi?</w:t>
      </w:r>
    </w:p>
    <w:p w:rsidR="00D000F9" w:rsidRPr="00A708FC" w:rsidRDefault="005C14D1"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 Yillik daromadi 1 milliard soʻmgacha boʻlgan yuridik shaxslar</w:t>
      </w:r>
      <w:r w:rsidR="007B15C8" w:rsidRPr="00A708FC">
        <w:rPr>
          <w:rFonts w:ascii="Times New Roman" w:hAnsi="Times New Roman"/>
          <w:sz w:val="28"/>
          <w:szCs w:val="28"/>
        </w:rPr>
        <w:t xml:space="preserve"> va tovar aylanmasi 100.0 mln soʻmdan oshgan yakka tartibdagi  tadbirkorlar</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Barcha mikrofirma va kichik korxonalar</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Faqat savdo korxonalari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Yillik daromadi 500 million soʻmdan oshmagan korxonalar</w:t>
      </w:r>
      <w:r w:rsidR="007B15C8" w:rsidRPr="00A708FC">
        <w:rPr>
          <w:rFonts w:ascii="Times New Roman" w:hAnsi="Times New Roman"/>
          <w:sz w:val="28"/>
          <w:szCs w:val="28"/>
        </w:rPr>
        <w:t xml:space="preserve"> </w:t>
      </w:r>
    </w:p>
    <w:p w:rsidR="00D000F9" w:rsidRPr="00407167" w:rsidRDefault="005C14D1" w:rsidP="00A708FC">
      <w:pPr>
        <w:spacing w:after="0" w:line="240" w:lineRule="auto"/>
        <w:rPr>
          <w:rFonts w:ascii="Times New Roman" w:hAnsi="Times New Roman"/>
          <w:b/>
          <w:sz w:val="28"/>
          <w:szCs w:val="28"/>
        </w:rPr>
      </w:pPr>
      <w:r w:rsidRPr="00407167">
        <w:rPr>
          <w:rFonts w:ascii="Times New Roman" w:hAnsi="Times New Roman"/>
          <w:b/>
          <w:sz w:val="28"/>
          <w:szCs w:val="28"/>
        </w:rPr>
        <w:t>12</w:t>
      </w:r>
      <w:r w:rsidR="00347384" w:rsidRPr="00407167">
        <w:rPr>
          <w:rFonts w:ascii="Times New Roman" w:hAnsi="Times New Roman"/>
          <w:b/>
          <w:sz w:val="28"/>
          <w:szCs w:val="28"/>
        </w:rPr>
        <w:t>. Yakka tartibdagi tadbirkorlar uchun aylanmadan olinadigan soliqqa oʻtish chegarasi qancha?</w:t>
      </w:r>
    </w:p>
    <w:p w:rsidR="00D000F9" w:rsidRPr="00A708FC" w:rsidRDefault="005C14D1"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w:t>
      </w:r>
      <w:r w:rsidRPr="00A708FC">
        <w:rPr>
          <w:rFonts w:ascii="Times New Roman" w:hAnsi="Times New Roman"/>
          <w:sz w:val="28"/>
          <w:szCs w:val="28"/>
        </w:rPr>
        <w:t>)100 million soʻm</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5C14D1" w:rsidRPr="00A708FC">
        <w:rPr>
          <w:rFonts w:ascii="Times New Roman" w:hAnsi="Times New Roman"/>
          <w:sz w:val="28"/>
          <w:szCs w:val="28"/>
        </w:rPr>
        <w:t>50 million soʻm</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w:t>
      </w:r>
      <w:r w:rsidR="007B15C8" w:rsidRPr="00A708FC">
        <w:rPr>
          <w:rFonts w:ascii="Times New Roman" w:hAnsi="Times New Roman"/>
          <w:sz w:val="28"/>
          <w:szCs w:val="28"/>
        </w:rPr>
        <w:t xml:space="preserve">1.0 mlrd </w:t>
      </w:r>
      <w:r w:rsidRPr="00A708FC">
        <w:rPr>
          <w:rFonts w:ascii="Times New Roman" w:hAnsi="Times New Roman"/>
          <w:sz w:val="28"/>
          <w:szCs w:val="28"/>
        </w:rPr>
        <w:t>soʻm</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500 million soʻm</w:t>
      </w:r>
    </w:p>
    <w:p w:rsidR="00D000F9" w:rsidRPr="00407167" w:rsidRDefault="007B15C8" w:rsidP="00A708FC">
      <w:pPr>
        <w:spacing w:after="0" w:line="240" w:lineRule="auto"/>
        <w:rPr>
          <w:rFonts w:ascii="Times New Roman" w:hAnsi="Times New Roman"/>
          <w:b/>
          <w:sz w:val="28"/>
          <w:szCs w:val="28"/>
        </w:rPr>
      </w:pPr>
      <w:r w:rsidRPr="00407167">
        <w:rPr>
          <w:rFonts w:ascii="Times New Roman" w:hAnsi="Times New Roman"/>
          <w:b/>
          <w:sz w:val="28"/>
          <w:szCs w:val="28"/>
        </w:rPr>
        <w:t>1</w:t>
      </w:r>
      <w:r w:rsidR="005C14D1" w:rsidRPr="00407167">
        <w:rPr>
          <w:rFonts w:ascii="Times New Roman" w:hAnsi="Times New Roman"/>
          <w:b/>
          <w:sz w:val="28"/>
          <w:szCs w:val="28"/>
        </w:rPr>
        <w:t>3</w:t>
      </w:r>
      <w:r w:rsidR="00347384" w:rsidRPr="00407167">
        <w:rPr>
          <w:rFonts w:ascii="Times New Roman" w:hAnsi="Times New Roman"/>
          <w:b/>
          <w:sz w:val="28"/>
          <w:szCs w:val="28"/>
        </w:rPr>
        <w:t>. Aylanmadan olinadigan soliqning asosiy stavkasi necha foiz?</w:t>
      </w:r>
    </w:p>
    <w:p w:rsidR="00D000F9" w:rsidRPr="00A708FC" w:rsidRDefault="005C14D1"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 xml:space="preserve">A) </w:t>
      </w:r>
      <w:r w:rsidRPr="00A708FC">
        <w:rPr>
          <w:rFonts w:ascii="Times New Roman" w:hAnsi="Times New Roman"/>
          <w:sz w:val="28"/>
          <w:szCs w:val="28"/>
        </w:rPr>
        <w:t xml:space="preserve">4 foiz </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5C14D1" w:rsidRPr="00A708FC">
        <w:rPr>
          <w:rFonts w:ascii="Times New Roman" w:hAnsi="Times New Roman"/>
          <w:sz w:val="28"/>
          <w:szCs w:val="28"/>
        </w:rPr>
        <w:t>2 foiz</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6 foiz</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8 foiz</w:t>
      </w:r>
    </w:p>
    <w:p w:rsidR="00D000F9" w:rsidRPr="00407167" w:rsidRDefault="007B15C8" w:rsidP="00A708FC">
      <w:pPr>
        <w:spacing w:after="0" w:line="240" w:lineRule="auto"/>
        <w:rPr>
          <w:rFonts w:ascii="Times New Roman" w:hAnsi="Times New Roman"/>
          <w:b/>
          <w:sz w:val="28"/>
          <w:szCs w:val="28"/>
        </w:rPr>
      </w:pPr>
      <w:r w:rsidRPr="00407167">
        <w:rPr>
          <w:rFonts w:ascii="Times New Roman" w:hAnsi="Times New Roman"/>
          <w:b/>
          <w:sz w:val="28"/>
          <w:szCs w:val="28"/>
        </w:rPr>
        <w:t>1</w:t>
      </w:r>
      <w:r w:rsidR="005C14D1" w:rsidRPr="00407167">
        <w:rPr>
          <w:rFonts w:ascii="Times New Roman" w:hAnsi="Times New Roman"/>
          <w:b/>
          <w:sz w:val="28"/>
          <w:szCs w:val="28"/>
        </w:rPr>
        <w:t>4</w:t>
      </w:r>
      <w:r w:rsidR="00347384" w:rsidRPr="00407167">
        <w:rPr>
          <w:rFonts w:ascii="Times New Roman" w:hAnsi="Times New Roman"/>
          <w:b/>
          <w:sz w:val="28"/>
          <w:szCs w:val="28"/>
        </w:rPr>
        <w:t>. Aylanmadan olinadigan soliq qachondan boshlab joriy qilingan?</w:t>
      </w:r>
    </w:p>
    <w:p w:rsidR="00D000F9" w:rsidRPr="00A708FC" w:rsidRDefault="005C14D1"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 xml:space="preserve">A) </w:t>
      </w:r>
      <w:r w:rsidRPr="00A708FC">
        <w:rPr>
          <w:rFonts w:ascii="Times New Roman" w:hAnsi="Times New Roman"/>
          <w:sz w:val="28"/>
          <w:szCs w:val="28"/>
        </w:rPr>
        <w:t xml:space="preserve">2020 yil 1 yanvar </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2019 yil 1 yanvar</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w:t>
      </w:r>
      <w:r w:rsidR="005C14D1" w:rsidRPr="00A708FC">
        <w:rPr>
          <w:rFonts w:ascii="Times New Roman" w:hAnsi="Times New Roman"/>
          <w:sz w:val="28"/>
          <w:szCs w:val="28"/>
        </w:rPr>
        <w:t>2018 yil 1 yanvar</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2021 yil 1 yanvar</w:t>
      </w:r>
    </w:p>
    <w:p w:rsidR="00D000F9" w:rsidRPr="00407167" w:rsidRDefault="007B15C8" w:rsidP="00A708FC">
      <w:pPr>
        <w:spacing w:after="0" w:line="240" w:lineRule="auto"/>
        <w:rPr>
          <w:rFonts w:ascii="Times New Roman" w:hAnsi="Times New Roman"/>
          <w:b/>
          <w:sz w:val="28"/>
          <w:szCs w:val="28"/>
        </w:rPr>
      </w:pPr>
      <w:r w:rsidRPr="00407167">
        <w:rPr>
          <w:rFonts w:ascii="Times New Roman" w:hAnsi="Times New Roman"/>
          <w:b/>
          <w:sz w:val="28"/>
          <w:szCs w:val="28"/>
        </w:rPr>
        <w:t>1</w:t>
      </w:r>
      <w:r w:rsidR="005C14D1" w:rsidRPr="00407167">
        <w:rPr>
          <w:rFonts w:ascii="Times New Roman" w:hAnsi="Times New Roman"/>
          <w:b/>
          <w:sz w:val="28"/>
          <w:szCs w:val="28"/>
        </w:rPr>
        <w:t>5</w:t>
      </w:r>
      <w:r w:rsidR="00347384" w:rsidRPr="00407167">
        <w:rPr>
          <w:rFonts w:ascii="Times New Roman" w:hAnsi="Times New Roman"/>
          <w:b/>
          <w:sz w:val="28"/>
          <w:szCs w:val="28"/>
        </w:rPr>
        <w:t>. Aylanmadan olinadigan soliq toʻlovchilari qaysi soliqlarni toʻlashdan ozod qilinadi?</w:t>
      </w:r>
    </w:p>
    <w:p w:rsidR="00D000F9" w:rsidRPr="00A708FC" w:rsidRDefault="005C14D1"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 QQS va foyda soligʻi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lastRenderedPageBreak/>
        <w:t>B) Faqat QQS</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Faqat foyda soligʻi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Mol-mulk va yer soligʻi</w:t>
      </w:r>
    </w:p>
    <w:p w:rsidR="00D000F9" w:rsidRPr="00407167" w:rsidRDefault="007B15C8" w:rsidP="00A708FC">
      <w:pPr>
        <w:spacing w:after="0" w:line="240" w:lineRule="auto"/>
        <w:rPr>
          <w:rFonts w:ascii="Times New Roman" w:hAnsi="Times New Roman"/>
          <w:b/>
          <w:sz w:val="28"/>
          <w:szCs w:val="28"/>
        </w:rPr>
      </w:pPr>
      <w:r w:rsidRPr="00407167">
        <w:rPr>
          <w:rFonts w:ascii="Times New Roman" w:hAnsi="Times New Roman"/>
          <w:b/>
          <w:sz w:val="28"/>
          <w:szCs w:val="28"/>
        </w:rPr>
        <w:t>1</w:t>
      </w:r>
      <w:r w:rsidR="005C14D1" w:rsidRPr="00407167">
        <w:rPr>
          <w:rFonts w:ascii="Times New Roman" w:hAnsi="Times New Roman"/>
          <w:b/>
          <w:sz w:val="28"/>
          <w:szCs w:val="28"/>
        </w:rPr>
        <w:t>6</w:t>
      </w:r>
      <w:r w:rsidR="00347384" w:rsidRPr="00407167">
        <w:rPr>
          <w:rFonts w:ascii="Times New Roman" w:hAnsi="Times New Roman"/>
          <w:b/>
          <w:sz w:val="28"/>
          <w:szCs w:val="28"/>
        </w:rPr>
        <w:t>. Jismoniy shaxslar</w:t>
      </w:r>
      <w:r w:rsidRPr="00407167">
        <w:rPr>
          <w:rFonts w:ascii="Times New Roman" w:hAnsi="Times New Roman"/>
          <w:b/>
          <w:sz w:val="28"/>
          <w:szCs w:val="28"/>
        </w:rPr>
        <w:t xml:space="preserve">dan olinadigan </w:t>
      </w:r>
      <w:r w:rsidR="00347384" w:rsidRPr="00407167">
        <w:rPr>
          <w:rFonts w:ascii="Times New Roman" w:hAnsi="Times New Roman"/>
          <w:b/>
          <w:sz w:val="28"/>
          <w:szCs w:val="28"/>
        </w:rPr>
        <w:t>daromad soligʻining asosiy stavkasi necha foiz?</w:t>
      </w:r>
    </w:p>
    <w:p w:rsidR="00D000F9" w:rsidRPr="00A708FC" w:rsidRDefault="005C14D1"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 xml:space="preserve">A) </w:t>
      </w:r>
      <w:r w:rsidRPr="00A708FC">
        <w:rPr>
          <w:rFonts w:ascii="Times New Roman" w:hAnsi="Times New Roman"/>
          <w:sz w:val="28"/>
          <w:szCs w:val="28"/>
        </w:rPr>
        <w:t xml:space="preserve">12 foiz </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5C14D1" w:rsidRPr="00A708FC">
        <w:rPr>
          <w:rFonts w:ascii="Times New Roman" w:hAnsi="Times New Roman"/>
          <w:sz w:val="28"/>
          <w:szCs w:val="28"/>
        </w:rPr>
        <w:t>10 foiz</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15 foiz</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20 foiz</w:t>
      </w:r>
    </w:p>
    <w:p w:rsidR="00D000F9" w:rsidRPr="00407167" w:rsidRDefault="007B15C8" w:rsidP="00A708FC">
      <w:pPr>
        <w:spacing w:after="0" w:line="240" w:lineRule="auto"/>
        <w:rPr>
          <w:rFonts w:ascii="Times New Roman" w:hAnsi="Times New Roman"/>
          <w:b/>
          <w:sz w:val="28"/>
          <w:szCs w:val="28"/>
        </w:rPr>
      </w:pPr>
      <w:r w:rsidRPr="00407167">
        <w:rPr>
          <w:rFonts w:ascii="Times New Roman" w:hAnsi="Times New Roman"/>
          <w:b/>
          <w:sz w:val="28"/>
          <w:szCs w:val="28"/>
        </w:rPr>
        <w:t>1</w:t>
      </w:r>
      <w:r w:rsidR="005C14D1" w:rsidRPr="00407167">
        <w:rPr>
          <w:rFonts w:ascii="Times New Roman" w:hAnsi="Times New Roman"/>
          <w:b/>
          <w:sz w:val="28"/>
          <w:szCs w:val="28"/>
        </w:rPr>
        <w:t>7</w:t>
      </w:r>
      <w:r w:rsidR="00347384" w:rsidRPr="00407167">
        <w:rPr>
          <w:rFonts w:ascii="Times New Roman" w:hAnsi="Times New Roman"/>
          <w:b/>
          <w:sz w:val="28"/>
          <w:szCs w:val="28"/>
        </w:rPr>
        <w:t>. Oʻzbekiston Respublikasining soliq rezidenti deb kim hisoblanadi?</w:t>
      </w:r>
    </w:p>
    <w:p w:rsidR="00D000F9" w:rsidRPr="00A708FC" w:rsidRDefault="005C14D1"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 12 oy davomida 183 kundan koʻproq Oʻzbekistonda boʻlgan jismoniy shaxs</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Oʻzbekiston fuqarosi boʻlgan har bir shaxs</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Oʻzbekistonda doimiy yashovchi shaxs</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Oʻzbekistonda tugʻilgan shaxs</w:t>
      </w:r>
    </w:p>
    <w:p w:rsidR="00D000F9" w:rsidRPr="00407167" w:rsidRDefault="007B15C8" w:rsidP="00A708FC">
      <w:pPr>
        <w:spacing w:after="0" w:line="240" w:lineRule="auto"/>
        <w:rPr>
          <w:rFonts w:ascii="Times New Roman" w:hAnsi="Times New Roman"/>
          <w:b/>
          <w:sz w:val="28"/>
          <w:szCs w:val="28"/>
        </w:rPr>
      </w:pPr>
      <w:r w:rsidRPr="00407167">
        <w:rPr>
          <w:rFonts w:ascii="Times New Roman" w:hAnsi="Times New Roman"/>
          <w:b/>
          <w:sz w:val="28"/>
          <w:szCs w:val="28"/>
        </w:rPr>
        <w:t>1</w:t>
      </w:r>
      <w:r w:rsidR="005C14D1" w:rsidRPr="00407167">
        <w:rPr>
          <w:rFonts w:ascii="Times New Roman" w:hAnsi="Times New Roman"/>
          <w:b/>
          <w:sz w:val="28"/>
          <w:szCs w:val="28"/>
        </w:rPr>
        <w:t>8</w:t>
      </w:r>
      <w:r w:rsidR="00347384" w:rsidRPr="00407167">
        <w:rPr>
          <w:rFonts w:ascii="Times New Roman" w:hAnsi="Times New Roman"/>
          <w:b/>
          <w:sz w:val="28"/>
          <w:szCs w:val="28"/>
        </w:rPr>
        <w:t>. Quyidagilardan qaysi biri jismoniy shaxslarning daromad soligʻidan ozod qilingan?</w:t>
      </w:r>
    </w:p>
    <w:p w:rsidR="00D000F9" w:rsidRPr="00A708FC" w:rsidRDefault="005C14D1"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 Alimentlar</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Ish haqi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Mukofot pullari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Qoʻshimcha ish haqi</w:t>
      </w:r>
    </w:p>
    <w:p w:rsidR="00D000F9" w:rsidRPr="00407167" w:rsidRDefault="007B15C8" w:rsidP="00A708FC">
      <w:pPr>
        <w:spacing w:after="0" w:line="240" w:lineRule="auto"/>
        <w:rPr>
          <w:rFonts w:ascii="Times New Roman" w:hAnsi="Times New Roman"/>
          <w:b/>
          <w:sz w:val="28"/>
          <w:szCs w:val="28"/>
        </w:rPr>
      </w:pPr>
      <w:r w:rsidRPr="00407167">
        <w:rPr>
          <w:rFonts w:ascii="Times New Roman" w:hAnsi="Times New Roman"/>
          <w:b/>
          <w:sz w:val="28"/>
          <w:szCs w:val="28"/>
        </w:rPr>
        <w:t>1</w:t>
      </w:r>
      <w:r w:rsidR="005C14D1" w:rsidRPr="00407167">
        <w:rPr>
          <w:rFonts w:ascii="Times New Roman" w:hAnsi="Times New Roman"/>
          <w:b/>
          <w:sz w:val="28"/>
          <w:szCs w:val="28"/>
        </w:rPr>
        <w:t>9</w:t>
      </w:r>
      <w:r w:rsidR="00347384" w:rsidRPr="00407167">
        <w:rPr>
          <w:rFonts w:ascii="Times New Roman" w:hAnsi="Times New Roman"/>
          <w:b/>
          <w:sz w:val="28"/>
          <w:szCs w:val="28"/>
        </w:rPr>
        <w:t>. Dividendlar boʻyicha daromad soligʻi stavkasi necha foiz?</w:t>
      </w:r>
    </w:p>
    <w:p w:rsidR="00D000F9" w:rsidRPr="00A708FC" w:rsidRDefault="005C14D1"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 5 foiz</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10 foiz</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12 foiz</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15 foiz</w:t>
      </w:r>
    </w:p>
    <w:p w:rsidR="00D000F9" w:rsidRPr="00407167" w:rsidRDefault="005C14D1" w:rsidP="00A708FC">
      <w:pPr>
        <w:spacing w:after="0" w:line="240" w:lineRule="auto"/>
        <w:rPr>
          <w:rFonts w:ascii="Times New Roman" w:hAnsi="Times New Roman"/>
          <w:b/>
          <w:sz w:val="28"/>
          <w:szCs w:val="28"/>
        </w:rPr>
      </w:pPr>
      <w:r w:rsidRPr="00407167">
        <w:rPr>
          <w:rFonts w:ascii="Times New Roman" w:hAnsi="Times New Roman"/>
          <w:b/>
          <w:sz w:val="28"/>
          <w:szCs w:val="28"/>
        </w:rPr>
        <w:t>20</w:t>
      </w:r>
      <w:r w:rsidR="00347384" w:rsidRPr="00407167">
        <w:rPr>
          <w:rFonts w:ascii="Times New Roman" w:hAnsi="Times New Roman"/>
          <w:b/>
          <w:sz w:val="28"/>
          <w:szCs w:val="28"/>
        </w:rPr>
        <w:t>. Jismoniy shaxslarning daromad soligʻi boʻyicha soliq agentlari kimlar hisoblanadi?</w:t>
      </w:r>
    </w:p>
    <w:p w:rsidR="00D000F9" w:rsidRPr="00A708FC" w:rsidRDefault="005C14D1"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 Daromad toʻlovchi manbalar (ish beruvchilar)</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Jismoniy shaxslarning oʻzlari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Banklar</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Sugʻurta tashkilotlari</w:t>
      </w:r>
    </w:p>
    <w:p w:rsidR="00D000F9" w:rsidRPr="00407167" w:rsidRDefault="00B54EAD" w:rsidP="00A708FC">
      <w:pPr>
        <w:spacing w:after="0" w:line="240" w:lineRule="auto"/>
        <w:rPr>
          <w:rFonts w:ascii="Times New Roman" w:hAnsi="Times New Roman"/>
          <w:b/>
          <w:sz w:val="28"/>
          <w:szCs w:val="28"/>
        </w:rPr>
      </w:pPr>
      <w:r w:rsidRPr="00407167">
        <w:rPr>
          <w:rFonts w:ascii="Times New Roman" w:hAnsi="Times New Roman"/>
          <w:b/>
          <w:sz w:val="28"/>
          <w:szCs w:val="28"/>
        </w:rPr>
        <w:t>2</w:t>
      </w:r>
      <w:r w:rsidR="005C14D1" w:rsidRPr="00407167">
        <w:rPr>
          <w:rFonts w:ascii="Times New Roman" w:hAnsi="Times New Roman"/>
          <w:b/>
          <w:sz w:val="28"/>
          <w:szCs w:val="28"/>
        </w:rPr>
        <w:t>1</w:t>
      </w:r>
      <w:r w:rsidR="00347384" w:rsidRPr="00407167">
        <w:rPr>
          <w:rFonts w:ascii="Times New Roman" w:hAnsi="Times New Roman"/>
          <w:b/>
          <w:sz w:val="28"/>
          <w:szCs w:val="28"/>
        </w:rPr>
        <w:t>. Aksiz soligʻi qanday soliq turiga kiradi?</w:t>
      </w:r>
    </w:p>
    <w:p w:rsidR="00D000F9" w:rsidRPr="00A708FC" w:rsidRDefault="005C14D1"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 xml:space="preserve">A) </w:t>
      </w:r>
      <w:r w:rsidR="008170DC" w:rsidRPr="00A708FC">
        <w:rPr>
          <w:rFonts w:ascii="Times New Roman" w:hAnsi="Times New Roman"/>
          <w:sz w:val="28"/>
          <w:szCs w:val="28"/>
        </w:rPr>
        <w:t xml:space="preserve">Bilvosita </w:t>
      </w:r>
      <w:r w:rsidR="00347384" w:rsidRPr="00A708FC">
        <w:rPr>
          <w:rFonts w:ascii="Times New Roman" w:hAnsi="Times New Roman"/>
          <w:sz w:val="28"/>
          <w:szCs w:val="28"/>
        </w:rPr>
        <w:t>soliq</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8170DC" w:rsidRPr="00A708FC">
        <w:rPr>
          <w:rFonts w:ascii="Times New Roman" w:hAnsi="Times New Roman"/>
          <w:sz w:val="28"/>
          <w:szCs w:val="28"/>
        </w:rPr>
        <w:t>Bevosita</w:t>
      </w:r>
      <w:r w:rsidRPr="00A708FC">
        <w:rPr>
          <w:rFonts w:ascii="Times New Roman" w:hAnsi="Times New Roman"/>
          <w:sz w:val="28"/>
          <w:szCs w:val="28"/>
        </w:rPr>
        <w:t xml:space="preserve"> soliq</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Mahalliy soliq</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Maxsus soliq</w:t>
      </w:r>
    </w:p>
    <w:p w:rsidR="00D000F9" w:rsidRPr="00407167" w:rsidRDefault="008170DC" w:rsidP="00A708FC">
      <w:pPr>
        <w:spacing w:after="0" w:line="240" w:lineRule="auto"/>
        <w:rPr>
          <w:rFonts w:ascii="Times New Roman" w:hAnsi="Times New Roman"/>
          <w:b/>
          <w:sz w:val="28"/>
          <w:szCs w:val="28"/>
        </w:rPr>
      </w:pPr>
      <w:r w:rsidRPr="00407167">
        <w:rPr>
          <w:rFonts w:ascii="Times New Roman" w:hAnsi="Times New Roman"/>
          <w:b/>
          <w:sz w:val="28"/>
          <w:szCs w:val="28"/>
        </w:rPr>
        <w:t>2</w:t>
      </w:r>
      <w:r w:rsidR="005C14D1" w:rsidRPr="00407167">
        <w:rPr>
          <w:rFonts w:ascii="Times New Roman" w:hAnsi="Times New Roman"/>
          <w:b/>
          <w:sz w:val="28"/>
          <w:szCs w:val="28"/>
        </w:rPr>
        <w:t>2</w:t>
      </w:r>
      <w:r w:rsidR="00347384" w:rsidRPr="00407167">
        <w:rPr>
          <w:rFonts w:ascii="Times New Roman" w:hAnsi="Times New Roman"/>
          <w:b/>
          <w:sz w:val="28"/>
          <w:szCs w:val="28"/>
        </w:rPr>
        <w:t>. Aksiz soligʻi odatda qanday tovarlarga belgilanadi?</w:t>
      </w:r>
    </w:p>
    <w:p w:rsidR="00D000F9" w:rsidRPr="00A708FC" w:rsidRDefault="005C14D1"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 Yuqori daromadli tovarlar va isteʼmol tovarlari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Barcha isteʼmol tovarlariga</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Faqat import tovarlariga</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lastRenderedPageBreak/>
        <w:t>D) Faqat eksport tovarlariga</w:t>
      </w:r>
    </w:p>
    <w:p w:rsidR="00D000F9" w:rsidRPr="00407167" w:rsidRDefault="008170DC" w:rsidP="00A708FC">
      <w:pPr>
        <w:spacing w:after="0" w:line="240" w:lineRule="auto"/>
        <w:rPr>
          <w:rFonts w:ascii="Times New Roman" w:hAnsi="Times New Roman"/>
          <w:b/>
          <w:sz w:val="28"/>
          <w:szCs w:val="28"/>
        </w:rPr>
      </w:pPr>
      <w:r w:rsidRPr="00407167">
        <w:rPr>
          <w:rFonts w:ascii="Times New Roman" w:hAnsi="Times New Roman"/>
          <w:b/>
          <w:sz w:val="28"/>
          <w:szCs w:val="28"/>
        </w:rPr>
        <w:t>2</w:t>
      </w:r>
      <w:r w:rsidR="005C14D1" w:rsidRPr="00407167">
        <w:rPr>
          <w:rFonts w:ascii="Times New Roman" w:hAnsi="Times New Roman"/>
          <w:b/>
          <w:sz w:val="28"/>
          <w:szCs w:val="28"/>
        </w:rPr>
        <w:t>3</w:t>
      </w:r>
      <w:r w:rsidR="00347384" w:rsidRPr="00407167">
        <w:rPr>
          <w:rFonts w:ascii="Times New Roman" w:hAnsi="Times New Roman"/>
          <w:b/>
          <w:sz w:val="28"/>
          <w:szCs w:val="28"/>
        </w:rPr>
        <w:t>. Aksiz soligʻi stavkalari qanday belgilanishi mumkin?</w:t>
      </w:r>
    </w:p>
    <w:p w:rsidR="00D000F9" w:rsidRPr="00A708FC" w:rsidRDefault="005C14D1"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 Qatʼiy va foizli stavkalarda</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Faqat qatʼiy stavkalarda</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Faqat foizli stavkalarda</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Faqat differensial stavkalarda</w:t>
      </w:r>
    </w:p>
    <w:p w:rsidR="00D000F9" w:rsidRPr="00407167" w:rsidRDefault="008170DC" w:rsidP="00A708FC">
      <w:pPr>
        <w:spacing w:after="0" w:line="240" w:lineRule="auto"/>
        <w:rPr>
          <w:rFonts w:ascii="Times New Roman" w:hAnsi="Times New Roman"/>
          <w:b/>
          <w:sz w:val="28"/>
          <w:szCs w:val="28"/>
        </w:rPr>
      </w:pPr>
      <w:r w:rsidRPr="00407167">
        <w:rPr>
          <w:rFonts w:ascii="Times New Roman" w:hAnsi="Times New Roman"/>
          <w:b/>
          <w:sz w:val="28"/>
          <w:szCs w:val="28"/>
        </w:rPr>
        <w:t>2</w:t>
      </w:r>
      <w:r w:rsidR="005C14D1" w:rsidRPr="00407167">
        <w:rPr>
          <w:rFonts w:ascii="Times New Roman" w:hAnsi="Times New Roman"/>
          <w:b/>
          <w:sz w:val="28"/>
          <w:szCs w:val="28"/>
        </w:rPr>
        <w:t>4</w:t>
      </w:r>
      <w:r w:rsidR="00347384" w:rsidRPr="00407167">
        <w:rPr>
          <w:rFonts w:ascii="Times New Roman" w:hAnsi="Times New Roman"/>
          <w:b/>
          <w:sz w:val="28"/>
          <w:szCs w:val="28"/>
        </w:rPr>
        <w:t>. Aksiz soligʻi byudjetga qaysi muddatda toʻlanadi?</w:t>
      </w:r>
    </w:p>
    <w:p w:rsidR="00D000F9" w:rsidRPr="00A708FC" w:rsidRDefault="005C14D1"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 Har oyda</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Har chorakda</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Yarim yilda</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Yilda bir marta</w:t>
      </w:r>
    </w:p>
    <w:p w:rsidR="00D000F9" w:rsidRPr="00407167" w:rsidRDefault="008170DC" w:rsidP="00A708FC">
      <w:pPr>
        <w:spacing w:after="0" w:line="240" w:lineRule="auto"/>
        <w:rPr>
          <w:rFonts w:ascii="Times New Roman" w:hAnsi="Times New Roman"/>
          <w:b/>
          <w:sz w:val="28"/>
          <w:szCs w:val="28"/>
        </w:rPr>
      </w:pPr>
      <w:r w:rsidRPr="00407167">
        <w:rPr>
          <w:rFonts w:ascii="Times New Roman" w:hAnsi="Times New Roman"/>
          <w:b/>
          <w:sz w:val="28"/>
          <w:szCs w:val="28"/>
        </w:rPr>
        <w:t>2</w:t>
      </w:r>
      <w:r w:rsidR="005C14D1" w:rsidRPr="00407167">
        <w:rPr>
          <w:rFonts w:ascii="Times New Roman" w:hAnsi="Times New Roman"/>
          <w:b/>
          <w:sz w:val="28"/>
          <w:szCs w:val="28"/>
        </w:rPr>
        <w:t>5</w:t>
      </w:r>
      <w:r w:rsidR="00347384" w:rsidRPr="00407167">
        <w:rPr>
          <w:rFonts w:ascii="Times New Roman" w:hAnsi="Times New Roman"/>
          <w:b/>
          <w:sz w:val="28"/>
          <w:szCs w:val="28"/>
        </w:rPr>
        <w:t>. Quyidagi tovarlardan qaysi biri odatda aksiz soligʻi obʼekti hisoblanadi?</w:t>
      </w:r>
    </w:p>
    <w:p w:rsidR="00D000F9" w:rsidRPr="00A708FC" w:rsidRDefault="005C14D1"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 xml:space="preserve">A) </w:t>
      </w:r>
      <w:r w:rsidR="008170DC" w:rsidRPr="00A708FC">
        <w:rPr>
          <w:rFonts w:ascii="Times New Roman" w:hAnsi="Times New Roman"/>
          <w:sz w:val="28"/>
          <w:szCs w:val="28"/>
        </w:rPr>
        <w:t xml:space="preserve"> </w:t>
      </w:r>
      <w:r w:rsidR="00347384" w:rsidRPr="00A708FC">
        <w:rPr>
          <w:rFonts w:ascii="Times New Roman" w:hAnsi="Times New Roman"/>
          <w:sz w:val="28"/>
          <w:szCs w:val="28"/>
        </w:rPr>
        <w:t>Tamaki mahsulotlari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Non mahsulotlari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Sut mahsulotlari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 xml:space="preserve">D) </w:t>
      </w:r>
      <w:r w:rsidR="008170DC" w:rsidRPr="00A708FC">
        <w:rPr>
          <w:rFonts w:ascii="Times New Roman" w:hAnsi="Times New Roman"/>
          <w:sz w:val="28"/>
          <w:szCs w:val="28"/>
        </w:rPr>
        <w:t>Qimmatbaho tovarlari</w:t>
      </w:r>
    </w:p>
    <w:p w:rsidR="00D000F9" w:rsidRPr="00407167" w:rsidRDefault="008170DC" w:rsidP="00A708FC">
      <w:pPr>
        <w:spacing w:after="0" w:line="240" w:lineRule="auto"/>
        <w:rPr>
          <w:rFonts w:ascii="Times New Roman" w:hAnsi="Times New Roman"/>
          <w:b/>
          <w:sz w:val="28"/>
          <w:szCs w:val="28"/>
        </w:rPr>
      </w:pPr>
      <w:r w:rsidRPr="00407167">
        <w:rPr>
          <w:rFonts w:ascii="Times New Roman" w:hAnsi="Times New Roman"/>
          <w:b/>
          <w:sz w:val="28"/>
          <w:szCs w:val="28"/>
        </w:rPr>
        <w:t>2</w:t>
      </w:r>
      <w:r w:rsidR="005C14D1" w:rsidRPr="00407167">
        <w:rPr>
          <w:rFonts w:ascii="Times New Roman" w:hAnsi="Times New Roman"/>
          <w:b/>
          <w:sz w:val="28"/>
          <w:szCs w:val="28"/>
        </w:rPr>
        <w:t>6</w:t>
      </w:r>
      <w:r w:rsidR="00347384" w:rsidRPr="00407167">
        <w:rPr>
          <w:rFonts w:ascii="Times New Roman" w:hAnsi="Times New Roman"/>
          <w:b/>
          <w:sz w:val="28"/>
          <w:szCs w:val="28"/>
        </w:rPr>
        <w:t>. Qoʻshilgan qiymat soligʻining asosiy stavkasi necha foiz?</w:t>
      </w:r>
    </w:p>
    <w:p w:rsidR="00D000F9" w:rsidRPr="00A708FC" w:rsidRDefault="005C14D1"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 12 foiz</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15 foiz</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18 foiz</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20 foiz</w:t>
      </w:r>
    </w:p>
    <w:p w:rsidR="00D000F9" w:rsidRPr="00407167" w:rsidRDefault="008170DC" w:rsidP="00A708FC">
      <w:pPr>
        <w:spacing w:after="0" w:line="240" w:lineRule="auto"/>
        <w:rPr>
          <w:rFonts w:ascii="Times New Roman" w:hAnsi="Times New Roman"/>
          <w:b/>
          <w:sz w:val="28"/>
          <w:szCs w:val="28"/>
        </w:rPr>
      </w:pPr>
      <w:r w:rsidRPr="00407167">
        <w:rPr>
          <w:rFonts w:ascii="Times New Roman" w:hAnsi="Times New Roman"/>
          <w:b/>
          <w:sz w:val="28"/>
          <w:szCs w:val="28"/>
        </w:rPr>
        <w:t>2</w:t>
      </w:r>
      <w:r w:rsidR="005C14D1" w:rsidRPr="00407167">
        <w:rPr>
          <w:rFonts w:ascii="Times New Roman" w:hAnsi="Times New Roman"/>
          <w:b/>
          <w:sz w:val="28"/>
          <w:szCs w:val="28"/>
        </w:rPr>
        <w:t>7</w:t>
      </w:r>
      <w:r w:rsidR="00347384" w:rsidRPr="00407167">
        <w:rPr>
          <w:rFonts w:ascii="Times New Roman" w:hAnsi="Times New Roman"/>
          <w:b/>
          <w:sz w:val="28"/>
          <w:szCs w:val="28"/>
        </w:rPr>
        <w:t>. QQS boʻyicha soliq solish obʼekti nima hisoblanadi?</w:t>
      </w:r>
    </w:p>
    <w:p w:rsidR="008170DC" w:rsidRPr="00A708FC" w:rsidRDefault="005C14D1"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 Tovar</w:t>
      </w:r>
      <w:r w:rsidR="008170DC" w:rsidRPr="00A708FC">
        <w:rPr>
          <w:rFonts w:ascii="Times New Roman" w:hAnsi="Times New Roman"/>
          <w:sz w:val="28"/>
          <w:szCs w:val="28"/>
        </w:rPr>
        <w:t>lar</w:t>
      </w:r>
      <w:r w:rsidR="00347384" w:rsidRPr="00A708FC">
        <w:rPr>
          <w:rFonts w:ascii="Times New Roman" w:hAnsi="Times New Roman"/>
          <w:sz w:val="28"/>
          <w:szCs w:val="28"/>
        </w:rPr>
        <w:t xml:space="preserve"> (</w:t>
      </w:r>
      <w:r w:rsidR="008170DC" w:rsidRPr="00A708FC">
        <w:rPr>
          <w:rFonts w:ascii="Times New Roman" w:hAnsi="Times New Roman"/>
          <w:sz w:val="28"/>
          <w:szCs w:val="28"/>
        </w:rPr>
        <w:t xml:space="preserve">ishlar va </w:t>
      </w:r>
      <w:r w:rsidR="00347384" w:rsidRPr="00A708FC">
        <w:rPr>
          <w:rFonts w:ascii="Times New Roman" w:hAnsi="Times New Roman"/>
          <w:sz w:val="28"/>
          <w:szCs w:val="28"/>
        </w:rPr>
        <w:t>xizmat</w:t>
      </w:r>
      <w:r w:rsidR="008170DC" w:rsidRPr="00A708FC">
        <w:rPr>
          <w:rFonts w:ascii="Times New Roman" w:hAnsi="Times New Roman"/>
          <w:sz w:val="28"/>
          <w:szCs w:val="28"/>
        </w:rPr>
        <w:t>lar</w:t>
      </w:r>
      <w:r w:rsidR="00347384" w:rsidRPr="00A708FC">
        <w:rPr>
          <w:rFonts w:ascii="Times New Roman" w:hAnsi="Times New Roman"/>
          <w:sz w:val="28"/>
          <w:szCs w:val="28"/>
        </w:rPr>
        <w:t xml:space="preserve">) realizatsiyasi </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Korxona foydasi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Jismoniy shaxs</w:t>
      </w:r>
      <w:r w:rsidR="008170DC" w:rsidRPr="00A708FC">
        <w:rPr>
          <w:rFonts w:ascii="Times New Roman" w:hAnsi="Times New Roman"/>
          <w:sz w:val="28"/>
          <w:szCs w:val="28"/>
        </w:rPr>
        <w:t xml:space="preserve">larning xarid </w:t>
      </w:r>
      <w:r w:rsidRPr="00A708FC">
        <w:rPr>
          <w:rFonts w:ascii="Times New Roman" w:hAnsi="Times New Roman"/>
          <w:sz w:val="28"/>
          <w:szCs w:val="28"/>
        </w:rPr>
        <w:t xml:space="preserve"> daromadi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Mulk qiymati</w:t>
      </w:r>
    </w:p>
    <w:p w:rsidR="00D000F9" w:rsidRPr="00407167" w:rsidRDefault="008170DC" w:rsidP="00A708FC">
      <w:pPr>
        <w:spacing w:after="0" w:line="240" w:lineRule="auto"/>
        <w:rPr>
          <w:rFonts w:ascii="Times New Roman" w:hAnsi="Times New Roman"/>
          <w:b/>
          <w:sz w:val="28"/>
          <w:szCs w:val="28"/>
        </w:rPr>
      </w:pPr>
      <w:r w:rsidRPr="00407167">
        <w:rPr>
          <w:rFonts w:ascii="Times New Roman" w:hAnsi="Times New Roman"/>
          <w:b/>
          <w:sz w:val="28"/>
          <w:szCs w:val="28"/>
        </w:rPr>
        <w:t>2</w:t>
      </w:r>
      <w:r w:rsidR="005C14D1" w:rsidRPr="00407167">
        <w:rPr>
          <w:rFonts w:ascii="Times New Roman" w:hAnsi="Times New Roman"/>
          <w:b/>
          <w:sz w:val="28"/>
          <w:szCs w:val="28"/>
        </w:rPr>
        <w:t>8</w:t>
      </w:r>
      <w:r w:rsidR="00347384" w:rsidRPr="00407167">
        <w:rPr>
          <w:rFonts w:ascii="Times New Roman" w:hAnsi="Times New Roman"/>
          <w:b/>
          <w:sz w:val="28"/>
          <w:szCs w:val="28"/>
        </w:rPr>
        <w:t>. QQS toʻlovchisi boʻlish majburiyati qachon yuzaga keladi?</w:t>
      </w:r>
    </w:p>
    <w:p w:rsidR="00D000F9" w:rsidRPr="00A708FC" w:rsidRDefault="005C14D1"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 Yillik aylanma 1 milliard soʻmdan oshganda</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Yillik aylanma 500 million soʻmdan oshganda</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Yillik aylanma 100 million soʻmdan oshganda</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Har qanday holatda</w:t>
      </w:r>
    </w:p>
    <w:p w:rsidR="00D000F9" w:rsidRPr="00407167" w:rsidRDefault="008170DC" w:rsidP="00A708FC">
      <w:pPr>
        <w:spacing w:after="0" w:line="240" w:lineRule="auto"/>
        <w:rPr>
          <w:rFonts w:ascii="Times New Roman" w:hAnsi="Times New Roman"/>
          <w:b/>
          <w:sz w:val="28"/>
          <w:szCs w:val="28"/>
        </w:rPr>
      </w:pPr>
      <w:r w:rsidRPr="00407167">
        <w:rPr>
          <w:rFonts w:ascii="Times New Roman" w:hAnsi="Times New Roman"/>
          <w:b/>
          <w:sz w:val="28"/>
          <w:szCs w:val="28"/>
        </w:rPr>
        <w:t>2</w:t>
      </w:r>
      <w:r w:rsidR="005C14D1" w:rsidRPr="00407167">
        <w:rPr>
          <w:rFonts w:ascii="Times New Roman" w:hAnsi="Times New Roman"/>
          <w:b/>
          <w:sz w:val="28"/>
          <w:szCs w:val="28"/>
        </w:rPr>
        <w:t>9</w:t>
      </w:r>
      <w:r w:rsidR="00347384" w:rsidRPr="00407167">
        <w:rPr>
          <w:rFonts w:ascii="Times New Roman" w:hAnsi="Times New Roman"/>
          <w:b/>
          <w:sz w:val="28"/>
          <w:szCs w:val="28"/>
        </w:rPr>
        <w:t>. Eksport qilinadigan tovarlarga QQS qanday stavkada solinadi?</w:t>
      </w:r>
    </w:p>
    <w:p w:rsidR="00D000F9" w:rsidRPr="00A708FC" w:rsidRDefault="005C14D1"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 0 foiz</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12 foiz</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15 foiz</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20 foiz</w:t>
      </w:r>
    </w:p>
    <w:p w:rsidR="00D000F9" w:rsidRPr="00407167" w:rsidRDefault="005C14D1" w:rsidP="00A708FC">
      <w:pPr>
        <w:spacing w:after="0" w:line="240" w:lineRule="auto"/>
        <w:rPr>
          <w:rFonts w:ascii="Times New Roman" w:hAnsi="Times New Roman"/>
          <w:b/>
          <w:sz w:val="28"/>
          <w:szCs w:val="28"/>
        </w:rPr>
      </w:pPr>
      <w:r w:rsidRPr="00407167">
        <w:rPr>
          <w:rFonts w:ascii="Times New Roman" w:hAnsi="Times New Roman"/>
          <w:b/>
          <w:sz w:val="28"/>
          <w:szCs w:val="28"/>
        </w:rPr>
        <w:t>30</w:t>
      </w:r>
      <w:r w:rsidR="00347384" w:rsidRPr="00407167">
        <w:rPr>
          <w:rFonts w:ascii="Times New Roman" w:hAnsi="Times New Roman"/>
          <w:b/>
          <w:sz w:val="28"/>
          <w:szCs w:val="28"/>
        </w:rPr>
        <w:t>. QQS boʻyicha hisobot qaysi muddatda topshiriladi?</w:t>
      </w:r>
    </w:p>
    <w:p w:rsidR="00D000F9" w:rsidRPr="00A708FC" w:rsidRDefault="005C14D1"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 Har oyda, keyingi oyning 2</w:t>
      </w:r>
      <w:r w:rsidR="00884BFD" w:rsidRPr="00A708FC">
        <w:rPr>
          <w:rFonts w:ascii="Times New Roman" w:hAnsi="Times New Roman"/>
          <w:sz w:val="28"/>
          <w:szCs w:val="28"/>
        </w:rPr>
        <w:t>0</w:t>
      </w:r>
      <w:r w:rsidR="00347384" w:rsidRPr="00A708FC">
        <w:rPr>
          <w:rFonts w:ascii="Times New Roman" w:hAnsi="Times New Roman"/>
          <w:sz w:val="28"/>
          <w:szCs w:val="28"/>
        </w:rPr>
        <w:t>-kuniga qadar</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Har chorak</w:t>
      </w:r>
      <w:r w:rsidR="00884BFD" w:rsidRPr="00A708FC">
        <w:rPr>
          <w:rFonts w:ascii="Times New Roman" w:hAnsi="Times New Roman"/>
          <w:sz w:val="28"/>
          <w:szCs w:val="28"/>
        </w:rPr>
        <w:t>ning 25-sanasida</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Yarim yilda</w:t>
      </w:r>
      <w:r w:rsidR="00884BFD" w:rsidRPr="00A708FC">
        <w:rPr>
          <w:rFonts w:ascii="Times New Roman" w:hAnsi="Times New Roman"/>
          <w:sz w:val="28"/>
          <w:szCs w:val="28"/>
        </w:rPr>
        <w:t xml:space="preserve"> byun oyining 20-sanasida</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lastRenderedPageBreak/>
        <w:t>D) Yilda bir marta</w:t>
      </w:r>
    </w:p>
    <w:p w:rsidR="00D000F9" w:rsidRPr="00407167" w:rsidRDefault="00884BFD" w:rsidP="00A708FC">
      <w:pPr>
        <w:spacing w:after="0" w:line="240" w:lineRule="auto"/>
        <w:rPr>
          <w:rFonts w:ascii="Times New Roman" w:hAnsi="Times New Roman"/>
          <w:b/>
          <w:sz w:val="28"/>
          <w:szCs w:val="28"/>
        </w:rPr>
      </w:pPr>
      <w:r w:rsidRPr="00407167">
        <w:rPr>
          <w:rFonts w:ascii="Times New Roman" w:hAnsi="Times New Roman"/>
          <w:b/>
          <w:sz w:val="28"/>
          <w:szCs w:val="28"/>
        </w:rPr>
        <w:t>31.</w:t>
      </w:r>
      <w:r w:rsidR="00347384" w:rsidRPr="00407167">
        <w:rPr>
          <w:rFonts w:ascii="Times New Roman" w:hAnsi="Times New Roman"/>
          <w:b/>
          <w:sz w:val="28"/>
          <w:szCs w:val="28"/>
        </w:rPr>
        <w:t xml:space="preserve"> Yer soligʻi qanday soliq turiga kiradi?</w:t>
      </w:r>
    </w:p>
    <w:p w:rsidR="00D000F9" w:rsidRPr="00A708FC" w:rsidRDefault="00884BFD"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 Mahalliy soliq</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Umumdavlat soligʻi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Egri soliq</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Maxsus soliq</w:t>
      </w:r>
    </w:p>
    <w:p w:rsidR="00D000F9" w:rsidRPr="00407167" w:rsidRDefault="00696DFB" w:rsidP="00A708FC">
      <w:pPr>
        <w:spacing w:after="0" w:line="240" w:lineRule="auto"/>
        <w:rPr>
          <w:rFonts w:ascii="Times New Roman" w:hAnsi="Times New Roman"/>
          <w:b/>
          <w:sz w:val="28"/>
          <w:szCs w:val="28"/>
        </w:rPr>
      </w:pPr>
      <w:r w:rsidRPr="00407167">
        <w:rPr>
          <w:rFonts w:ascii="Times New Roman" w:hAnsi="Times New Roman"/>
          <w:b/>
          <w:sz w:val="28"/>
          <w:szCs w:val="28"/>
        </w:rPr>
        <w:t>3</w:t>
      </w:r>
      <w:r w:rsidR="00884BFD" w:rsidRPr="00407167">
        <w:rPr>
          <w:rFonts w:ascii="Times New Roman" w:hAnsi="Times New Roman"/>
          <w:b/>
          <w:sz w:val="28"/>
          <w:szCs w:val="28"/>
        </w:rPr>
        <w:t>2</w:t>
      </w:r>
      <w:r w:rsidR="00347384" w:rsidRPr="00407167">
        <w:rPr>
          <w:rFonts w:ascii="Times New Roman" w:hAnsi="Times New Roman"/>
          <w:b/>
          <w:sz w:val="28"/>
          <w:szCs w:val="28"/>
        </w:rPr>
        <w:t>. Yer soligʻining toʻlovchilari kimlar?</w:t>
      </w:r>
    </w:p>
    <w:p w:rsidR="00D000F9" w:rsidRPr="00A708FC" w:rsidRDefault="00884BFD"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 Yerdan foydalanuvchi yuridik va jismoniy shaxslar</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Faqat qishloq xoʻjaligi korxonalari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Faqat shaharlardagi yer egalari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Faqat davlat korxonalari</w:t>
      </w:r>
    </w:p>
    <w:p w:rsidR="00D000F9" w:rsidRPr="00407167" w:rsidRDefault="00696DFB" w:rsidP="00A708FC">
      <w:pPr>
        <w:spacing w:after="0" w:line="240" w:lineRule="auto"/>
        <w:rPr>
          <w:rFonts w:ascii="Times New Roman" w:hAnsi="Times New Roman"/>
          <w:b/>
          <w:sz w:val="28"/>
          <w:szCs w:val="28"/>
        </w:rPr>
      </w:pPr>
      <w:r w:rsidRPr="00407167">
        <w:rPr>
          <w:rFonts w:ascii="Times New Roman" w:hAnsi="Times New Roman"/>
          <w:b/>
          <w:sz w:val="28"/>
          <w:szCs w:val="28"/>
        </w:rPr>
        <w:t>3</w:t>
      </w:r>
      <w:r w:rsidR="00884BFD" w:rsidRPr="00407167">
        <w:rPr>
          <w:rFonts w:ascii="Times New Roman" w:hAnsi="Times New Roman"/>
          <w:b/>
          <w:sz w:val="28"/>
          <w:szCs w:val="28"/>
        </w:rPr>
        <w:t>3</w:t>
      </w:r>
      <w:r w:rsidR="00347384" w:rsidRPr="00407167">
        <w:rPr>
          <w:rFonts w:ascii="Times New Roman" w:hAnsi="Times New Roman"/>
          <w:b/>
          <w:sz w:val="28"/>
          <w:szCs w:val="28"/>
        </w:rPr>
        <w:t>. Yer soligʻi stavkasi nimaga qarab belgilanadi?</w:t>
      </w:r>
    </w:p>
    <w:p w:rsidR="00D000F9" w:rsidRPr="00A708FC" w:rsidRDefault="00884BFD"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 Yerning joylashgan joyi, sifati va maydoniga</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Yer egasining daromadiga</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Yerdan olinadigan hosilga</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Yerning bozor qiymatiga</w:t>
      </w:r>
    </w:p>
    <w:p w:rsidR="00D000F9" w:rsidRPr="00407167" w:rsidRDefault="00696DFB" w:rsidP="00A708FC">
      <w:pPr>
        <w:spacing w:after="0" w:line="240" w:lineRule="auto"/>
        <w:rPr>
          <w:rFonts w:ascii="Times New Roman" w:hAnsi="Times New Roman"/>
          <w:b/>
          <w:sz w:val="28"/>
          <w:szCs w:val="28"/>
        </w:rPr>
      </w:pPr>
      <w:r w:rsidRPr="00407167">
        <w:rPr>
          <w:rFonts w:ascii="Times New Roman" w:hAnsi="Times New Roman"/>
          <w:b/>
          <w:sz w:val="28"/>
          <w:szCs w:val="28"/>
        </w:rPr>
        <w:t>3</w:t>
      </w:r>
      <w:r w:rsidR="00884BFD" w:rsidRPr="00407167">
        <w:rPr>
          <w:rFonts w:ascii="Times New Roman" w:hAnsi="Times New Roman"/>
          <w:b/>
          <w:sz w:val="28"/>
          <w:szCs w:val="28"/>
        </w:rPr>
        <w:t>4</w:t>
      </w:r>
      <w:r w:rsidR="00347384" w:rsidRPr="00407167">
        <w:rPr>
          <w:rFonts w:ascii="Times New Roman" w:hAnsi="Times New Roman"/>
          <w:b/>
          <w:sz w:val="28"/>
          <w:szCs w:val="28"/>
        </w:rPr>
        <w:t>. Yer soligʻi boʻyicha soliq davri qanday belgilangan?</w:t>
      </w:r>
    </w:p>
    <w:p w:rsidR="00D000F9" w:rsidRPr="00A708FC" w:rsidRDefault="00884BFD"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 Bir yil</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Bir chorak</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Bir oy</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Yarim yil</w:t>
      </w:r>
    </w:p>
    <w:p w:rsidR="00D000F9" w:rsidRPr="00407167" w:rsidRDefault="00696DFB" w:rsidP="00A708FC">
      <w:pPr>
        <w:spacing w:after="0" w:line="240" w:lineRule="auto"/>
        <w:rPr>
          <w:rFonts w:ascii="Times New Roman" w:hAnsi="Times New Roman"/>
          <w:b/>
          <w:sz w:val="28"/>
          <w:szCs w:val="28"/>
        </w:rPr>
      </w:pPr>
      <w:r w:rsidRPr="00407167">
        <w:rPr>
          <w:rFonts w:ascii="Times New Roman" w:hAnsi="Times New Roman"/>
          <w:b/>
          <w:sz w:val="28"/>
          <w:szCs w:val="28"/>
        </w:rPr>
        <w:t>3</w:t>
      </w:r>
      <w:r w:rsidR="00884BFD" w:rsidRPr="00407167">
        <w:rPr>
          <w:rFonts w:ascii="Times New Roman" w:hAnsi="Times New Roman"/>
          <w:b/>
          <w:sz w:val="28"/>
          <w:szCs w:val="28"/>
        </w:rPr>
        <w:t>5</w:t>
      </w:r>
      <w:r w:rsidRPr="00407167">
        <w:rPr>
          <w:rFonts w:ascii="Times New Roman" w:hAnsi="Times New Roman"/>
          <w:b/>
          <w:sz w:val="28"/>
          <w:szCs w:val="28"/>
        </w:rPr>
        <w:t xml:space="preserve">. </w:t>
      </w:r>
      <w:r w:rsidR="00347384" w:rsidRPr="00407167">
        <w:rPr>
          <w:rFonts w:ascii="Times New Roman" w:hAnsi="Times New Roman"/>
          <w:b/>
          <w:sz w:val="28"/>
          <w:szCs w:val="28"/>
        </w:rPr>
        <w:t>Quyidagilardan qaysi biri yer soligʻidan ozod qilinadi?</w:t>
      </w:r>
    </w:p>
    <w:p w:rsidR="00D000F9" w:rsidRPr="00A708FC" w:rsidRDefault="00884BFD"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 Davlat qoʻriqxonalari yerlari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Tijorat banklari yerlari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Savdo markazlari yerlari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Ishlab chiqarish korxonalari yerlari</w:t>
      </w:r>
    </w:p>
    <w:p w:rsidR="00D000F9" w:rsidRPr="00407167" w:rsidRDefault="00696DFB" w:rsidP="00A708FC">
      <w:pPr>
        <w:spacing w:after="0" w:line="240" w:lineRule="auto"/>
        <w:rPr>
          <w:rFonts w:ascii="Times New Roman" w:hAnsi="Times New Roman"/>
          <w:b/>
          <w:sz w:val="28"/>
          <w:szCs w:val="28"/>
        </w:rPr>
      </w:pPr>
      <w:r w:rsidRPr="00407167">
        <w:rPr>
          <w:rFonts w:ascii="Times New Roman" w:hAnsi="Times New Roman"/>
          <w:b/>
          <w:sz w:val="28"/>
          <w:szCs w:val="28"/>
        </w:rPr>
        <w:t>3</w:t>
      </w:r>
      <w:r w:rsidR="00884BFD" w:rsidRPr="00407167">
        <w:rPr>
          <w:rFonts w:ascii="Times New Roman" w:hAnsi="Times New Roman"/>
          <w:b/>
          <w:sz w:val="28"/>
          <w:szCs w:val="28"/>
        </w:rPr>
        <w:t>6</w:t>
      </w:r>
      <w:r w:rsidR="00347384" w:rsidRPr="00407167">
        <w:rPr>
          <w:rFonts w:ascii="Times New Roman" w:hAnsi="Times New Roman"/>
          <w:b/>
          <w:sz w:val="28"/>
          <w:szCs w:val="28"/>
        </w:rPr>
        <w:t>. Yuridik shaxslarning mol-mulk soligʻi stavkasi necha foiz?</w:t>
      </w:r>
    </w:p>
    <w:p w:rsidR="00D000F9" w:rsidRPr="00A708FC" w:rsidRDefault="00884BFD"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 1,5 foiz</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2 foiz</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2,5 foiz</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3 foiz</w:t>
      </w:r>
    </w:p>
    <w:p w:rsidR="00D000F9" w:rsidRPr="00407167" w:rsidRDefault="00696DFB" w:rsidP="00A708FC">
      <w:pPr>
        <w:spacing w:after="0" w:line="240" w:lineRule="auto"/>
        <w:rPr>
          <w:rFonts w:ascii="Times New Roman" w:hAnsi="Times New Roman"/>
          <w:b/>
          <w:sz w:val="28"/>
          <w:szCs w:val="28"/>
        </w:rPr>
      </w:pPr>
      <w:r w:rsidRPr="00407167">
        <w:rPr>
          <w:rFonts w:ascii="Times New Roman" w:hAnsi="Times New Roman"/>
          <w:b/>
          <w:sz w:val="28"/>
          <w:szCs w:val="28"/>
        </w:rPr>
        <w:t>3</w:t>
      </w:r>
      <w:r w:rsidR="00884BFD" w:rsidRPr="00407167">
        <w:rPr>
          <w:rFonts w:ascii="Times New Roman" w:hAnsi="Times New Roman"/>
          <w:b/>
          <w:sz w:val="28"/>
          <w:szCs w:val="28"/>
        </w:rPr>
        <w:t>7</w:t>
      </w:r>
      <w:r w:rsidR="00347384" w:rsidRPr="00407167">
        <w:rPr>
          <w:rFonts w:ascii="Times New Roman" w:hAnsi="Times New Roman"/>
          <w:b/>
          <w:sz w:val="28"/>
          <w:szCs w:val="28"/>
        </w:rPr>
        <w:t>. Mol-mulk soligʻi boʻyicha soliq solinadigan baza qanday aniqlanadi?</w:t>
      </w:r>
    </w:p>
    <w:p w:rsidR="00D000F9" w:rsidRPr="00A708FC" w:rsidRDefault="00884BFD"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 Mol-mulkning oʻrtacha yillik qoldiq qiymati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Mol-mulkning boshlangʻich qiymati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Mol-mulkning bozor qiymati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Mol-mulkning tiklash qiymati</w:t>
      </w:r>
    </w:p>
    <w:p w:rsidR="00D000F9" w:rsidRPr="00407167" w:rsidRDefault="00696DFB" w:rsidP="00A708FC">
      <w:pPr>
        <w:spacing w:after="0" w:line="240" w:lineRule="auto"/>
        <w:rPr>
          <w:rFonts w:ascii="Times New Roman" w:hAnsi="Times New Roman"/>
          <w:b/>
          <w:sz w:val="28"/>
          <w:szCs w:val="28"/>
        </w:rPr>
      </w:pPr>
      <w:r w:rsidRPr="00407167">
        <w:rPr>
          <w:rFonts w:ascii="Times New Roman" w:hAnsi="Times New Roman"/>
          <w:b/>
          <w:sz w:val="28"/>
          <w:szCs w:val="28"/>
        </w:rPr>
        <w:t>3</w:t>
      </w:r>
      <w:r w:rsidR="00884BFD" w:rsidRPr="00407167">
        <w:rPr>
          <w:rFonts w:ascii="Times New Roman" w:hAnsi="Times New Roman"/>
          <w:b/>
          <w:sz w:val="28"/>
          <w:szCs w:val="28"/>
        </w:rPr>
        <w:t>8</w:t>
      </w:r>
      <w:r w:rsidR="00347384" w:rsidRPr="00407167">
        <w:rPr>
          <w:rFonts w:ascii="Times New Roman" w:hAnsi="Times New Roman"/>
          <w:b/>
          <w:sz w:val="28"/>
          <w:szCs w:val="28"/>
        </w:rPr>
        <w:t>. Jismoniy shaxslarning mol-mulk soligʻi stavkasi qanday belgilangan?</w:t>
      </w:r>
    </w:p>
    <w:p w:rsidR="00D000F9" w:rsidRPr="00A708FC" w:rsidRDefault="00884BFD"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 Mulk</w:t>
      </w:r>
      <w:r w:rsidRPr="00A708FC">
        <w:rPr>
          <w:rFonts w:ascii="Times New Roman" w:hAnsi="Times New Roman"/>
          <w:sz w:val="28"/>
          <w:szCs w:val="28"/>
        </w:rPr>
        <w:t xml:space="preserve">ning nominal </w:t>
      </w:r>
      <w:r w:rsidR="00347384" w:rsidRPr="00A708FC">
        <w:rPr>
          <w:rFonts w:ascii="Times New Roman" w:hAnsi="Times New Roman"/>
          <w:sz w:val="28"/>
          <w:szCs w:val="28"/>
        </w:rPr>
        <w:t>qiymatiga nisbatan foizda</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BHM miqdorida qatʼiy stavkada</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Mulk turiga qarab farqlangan holda</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lastRenderedPageBreak/>
        <w:t>D) Mulkning joylashgan joyiga qarab</w:t>
      </w:r>
    </w:p>
    <w:p w:rsidR="00D000F9" w:rsidRPr="00407167" w:rsidRDefault="00884BFD" w:rsidP="00A708FC">
      <w:pPr>
        <w:spacing w:after="0" w:line="240" w:lineRule="auto"/>
        <w:rPr>
          <w:rFonts w:ascii="Times New Roman" w:hAnsi="Times New Roman"/>
          <w:b/>
          <w:sz w:val="28"/>
          <w:szCs w:val="28"/>
        </w:rPr>
      </w:pPr>
      <w:r w:rsidRPr="00407167">
        <w:rPr>
          <w:rFonts w:ascii="Times New Roman" w:hAnsi="Times New Roman"/>
          <w:b/>
          <w:sz w:val="28"/>
          <w:szCs w:val="28"/>
        </w:rPr>
        <w:t>39</w:t>
      </w:r>
      <w:r w:rsidR="00696DFB" w:rsidRPr="00407167">
        <w:rPr>
          <w:rFonts w:ascii="Times New Roman" w:hAnsi="Times New Roman"/>
          <w:b/>
          <w:sz w:val="28"/>
          <w:szCs w:val="28"/>
        </w:rPr>
        <w:t>.</w:t>
      </w:r>
      <w:r w:rsidR="00347384" w:rsidRPr="00407167">
        <w:rPr>
          <w:rFonts w:ascii="Times New Roman" w:hAnsi="Times New Roman"/>
          <w:b/>
          <w:sz w:val="28"/>
          <w:szCs w:val="28"/>
        </w:rPr>
        <w:t xml:space="preserve"> Quyidagilardan qaysi biri mol-mulk soligʻidan ozod qilinadi?</w:t>
      </w:r>
    </w:p>
    <w:p w:rsidR="00D000F9" w:rsidRPr="00A708FC" w:rsidRDefault="00884BFD"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 Byudjet tashkilotlarining mol-mulki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Tijorat banklarining mol-mulki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Savdo korxonalarining mol-mulki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Ishlab chiqarish korxonalarining mol-mulki</w:t>
      </w:r>
    </w:p>
    <w:p w:rsidR="00D000F9" w:rsidRPr="00407167" w:rsidRDefault="00884BFD" w:rsidP="00A708FC">
      <w:pPr>
        <w:spacing w:after="0" w:line="240" w:lineRule="auto"/>
        <w:rPr>
          <w:rFonts w:ascii="Times New Roman" w:hAnsi="Times New Roman"/>
          <w:b/>
          <w:sz w:val="28"/>
          <w:szCs w:val="28"/>
        </w:rPr>
      </w:pPr>
      <w:r w:rsidRPr="00407167">
        <w:rPr>
          <w:rFonts w:ascii="Times New Roman" w:hAnsi="Times New Roman"/>
          <w:b/>
          <w:sz w:val="28"/>
          <w:szCs w:val="28"/>
        </w:rPr>
        <w:t>40</w:t>
      </w:r>
      <w:r w:rsidR="00696DFB" w:rsidRPr="00407167">
        <w:rPr>
          <w:rFonts w:ascii="Times New Roman" w:hAnsi="Times New Roman"/>
          <w:b/>
          <w:sz w:val="28"/>
          <w:szCs w:val="28"/>
        </w:rPr>
        <w:t xml:space="preserve">. </w:t>
      </w:r>
      <w:r w:rsidR="00347384" w:rsidRPr="00407167">
        <w:rPr>
          <w:rFonts w:ascii="Times New Roman" w:hAnsi="Times New Roman"/>
          <w:b/>
          <w:sz w:val="28"/>
          <w:szCs w:val="28"/>
        </w:rPr>
        <w:t>Mol-mulk soligʻi boʻyicha hisobot qaysi muddatda topshiriladi?</w:t>
      </w:r>
    </w:p>
    <w:p w:rsidR="00D000F9" w:rsidRPr="00A708FC" w:rsidRDefault="00884BFD"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 Har chorakda, keyingi oyning 25-kuniga qadar</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Har oyda</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Yilda bir marta</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Yarim yilda</w:t>
      </w:r>
    </w:p>
    <w:p w:rsidR="00D000F9" w:rsidRPr="00407167" w:rsidRDefault="001735F0" w:rsidP="00A708FC">
      <w:pPr>
        <w:spacing w:after="0" w:line="240" w:lineRule="auto"/>
        <w:rPr>
          <w:rFonts w:ascii="Times New Roman" w:hAnsi="Times New Roman"/>
          <w:b/>
          <w:sz w:val="28"/>
          <w:szCs w:val="28"/>
        </w:rPr>
      </w:pPr>
      <w:r w:rsidRPr="00407167">
        <w:rPr>
          <w:rFonts w:ascii="Times New Roman" w:hAnsi="Times New Roman"/>
          <w:b/>
          <w:sz w:val="28"/>
          <w:szCs w:val="28"/>
        </w:rPr>
        <w:t>41</w:t>
      </w:r>
      <w:r w:rsidR="00347384" w:rsidRPr="00407167">
        <w:rPr>
          <w:rFonts w:ascii="Times New Roman" w:hAnsi="Times New Roman"/>
          <w:b/>
          <w:sz w:val="28"/>
          <w:szCs w:val="28"/>
        </w:rPr>
        <w:t>. Suv resurslaridan foydalanganlik uchun soliq toʻlovchilari kimlar?</w:t>
      </w:r>
    </w:p>
    <w:p w:rsidR="00D000F9" w:rsidRPr="00A708FC" w:rsidRDefault="001735F0"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 xml:space="preserve">A) </w:t>
      </w:r>
      <w:r w:rsidRPr="00A708FC">
        <w:rPr>
          <w:rFonts w:ascii="Times New Roman" w:hAnsi="Times New Roman"/>
          <w:sz w:val="28"/>
          <w:szCs w:val="28"/>
        </w:rPr>
        <w:t xml:space="preserve">Barcha suv isteʼmol qiluvchi tadbirkorlik </w:t>
      </w:r>
      <w:r w:rsidR="00EA1411" w:rsidRPr="00A708FC">
        <w:rPr>
          <w:rFonts w:ascii="Times New Roman" w:hAnsi="Times New Roman"/>
          <w:sz w:val="28"/>
          <w:szCs w:val="28"/>
        </w:rPr>
        <w:t>subʻektlar</w:t>
      </w:r>
      <w:r w:rsidRPr="00A708FC">
        <w:rPr>
          <w:rFonts w:ascii="Times New Roman" w:hAnsi="Times New Roman"/>
          <w:sz w:val="28"/>
          <w:szCs w:val="28"/>
        </w:rPr>
        <w:t>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1735F0" w:rsidRPr="00A708FC">
        <w:rPr>
          <w:rFonts w:ascii="Times New Roman" w:hAnsi="Times New Roman"/>
          <w:sz w:val="28"/>
          <w:szCs w:val="28"/>
        </w:rPr>
        <w:t xml:space="preserve">Maxsus suv isteʼmoli huquqiga ega boʻlgan yuridik shaxslar </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Faqat aholi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Faqat qishloq xoʻjaligi korxonalari</w:t>
      </w:r>
    </w:p>
    <w:p w:rsidR="00D000F9" w:rsidRPr="00F743B7" w:rsidRDefault="00EA1411" w:rsidP="00A708FC">
      <w:pPr>
        <w:spacing w:after="0" w:line="240" w:lineRule="auto"/>
        <w:rPr>
          <w:rFonts w:ascii="Times New Roman" w:hAnsi="Times New Roman"/>
          <w:b/>
          <w:sz w:val="28"/>
          <w:szCs w:val="28"/>
        </w:rPr>
      </w:pPr>
      <w:r w:rsidRPr="00F743B7">
        <w:rPr>
          <w:rFonts w:ascii="Times New Roman" w:hAnsi="Times New Roman"/>
          <w:b/>
          <w:sz w:val="28"/>
          <w:szCs w:val="28"/>
        </w:rPr>
        <w:t>42</w:t>
      </w:r>
      <w:r w:rsidR="00347384" w:rsidRPr="00F743B7">
        <w:rPr>
          <w:rFonts w:ascii="Times New Roman" w:hAnsi="Times New Roman"/>
          <w:b/>
          <w:sz w:val="28"/>
          <w:szCs w:val="28"/>
        </w:rPr>
        <w:t>. Suv soligʻi stavkalari nimaga qarab belgilanadi?</w:t>
      </w:r>
    </w:p>
    <w:p w:rsidR="00D000F9" w:rsidRPr="00A708FC" w:rsidRDefault="00EA1411"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 Suv manbasiga va suv isteʼmoli hajmiga</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Suv isteʼmolchisining daromadiga</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Yil fasliga</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Suvning sifatiga</w:t>
      </w:r>
    </w:p>
    <w:p w:rsidR="00D000F9" w:rsidRPr="00F743B7" w:rsidRDefault="00EA1411" w:rsidP="00A708FC">
      <w:pPr>
        <w:spacing w:after="0" w:line="240" w:lineRule="auto"/>
        <w:rPr>
          <w:rFonts w:ascii="Times New Roman" w:hAnsi="Times New Roman"/>
          <w:b/>
          <w:sz w:val="28"/>
          <w:szCs w:val="28"/>
        </w:rPr>
      </w:pPr>
      <w:r w:rsidRPr="00F743B7">
        <w:rPr>
          <w:rFonts w:ascii="Times New Roman" w:hAnsi="Times New Roman"/>
          <w:b/>
          <w:sz w:val="28"/>
          <w:szCs w:val="28"/>
        </w:rPr>
        <w:t>43</w:t>
      </w:r>
      <w:r w:rsidR="00347384" w:rsidRPr="00F743B7">
        <w:rPr>
          <w:rFonts w:ascii="Times New Roman" w:hAnsi="Times New Roman"/>
          <w:b/>
          <w:sz w:val="28"/>
          <w:szCs w:val="28"/>
        </w:rPr>
        <w:t>. Suv resurslaridan foydalanganlik uchun soliq qaysi byudjetga tushadi?</w:t>
      </w:r>
    </w:p>
    <w:p w:rsidR="00D000F9" w:rsidRPr="00A708FC" w:rsidRDefault="00EA1411"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 Mahalliy byudjet</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Respublika byudjeti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Maxsus jamgʻarmalar</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Davlat maqsadli jamgʻarmalari</w:t>
      </w:r>
    </w:p>
    <w:p w:rsidR="00D000F9" w:rsidRPr="00F743B7" w:rsidRDefault="00EA1411" w:rsidP="00A708FC">
      <w:pPr>
        <w:spacing w:after="0" w:line="240" w:lineRule="auto"/>
        <w:rPr>
          <w:rFonts w:ascii="Times New Roman" w:hAnsi="Times New Roman"/>
          <w:b/>
          <w:sz w:val="28"/>
          <w:szCs w:val="28"/>
        </w:rPr>
      </w:pPr>
      <w:r w:rsidRPr="00F743B7">
        <w:rPr>
          <w:rFonts w:ascii="Times New Roman" w:hAnsi="Times New Roman"/>
          <w:b/>
          <w:sz w:val="28"/>
          <w:szCs w:val="28"/>
        </w:rPr>
        <w:t>44</w:t>
      </w:r>
      <w:r w:rsidR="00347384" w:rsidRPr="00F743B7">
        <w:rPr>
          <w:rFonts w:ascii="Times New Roman" w:hAnsi="Times New Roman"/>
          <w:b/>
          <w:sz w:val="28"/>
          <w:szCs w:val="28"/>
        </w:rPr>
        <w:t>. Yer osti suvlaridan foydalanganlik uchun soliq stavkasi yer usti suvlariga nisbatan qanday?</w:t>
      </w:r>
    </w:p>
    <w:p w:rsidR="00D000F9" w:rsidRPr="00A708FC" w:rsidRDefault="00EA1411"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 Yuqori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Past</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Teng</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Farqsiz</w:t>
      </w:r>
    </w:p>
    <w:p w:rsidR="00D000F9" w:rsidRPr="00F743B7" w:rsidRDefault="00EA1411" w:rsidP="00A708FC">
      <w:pPr>
        <w:spacing w:after="0" w:line="240" w:lineRule="auto"/>
        <w:rPr>
          <w:rFonts w:ascii="Times New Roman" w:hAnsi="Times New Roman"/>
          <w:b/>
          <w:sz w:val="28"/>
          <w:szCs w:val="28"/>
        </w:rPr>
      </w:pPr>
      <w:r w:rsidRPr="00F743B7">
        <w:rPr>
          <w:rFonts w:ascii="Times New Roman" w:hAnsi="Times New Roman"/>
          <w:b/>
          <w:sz w:val="28"/>
          <w:szCs w:val="28"/>
        </w:rPr>
        <w:t>45</w:t>
      </w:r>
      <w:r w:rsidR="00347384" w:rsidRPr="00F743B7">
        <w:rPr>
          <w:rFonts w:ascii="Times New Roman" w:hAnsi="Times New Roman"/>
          <w:b/>
          <w:sz w:val="28"/>
          <w:szCs w:val="28"/>
        </w:rPr>
        <w:t>. Suv resurslaridan foydalanganlik uchun soliq boʻyicha hisobot qaysi muddatda topshiriladi?</w:t>
      </w:r>
    </w:p>
    <w:p w:rsidR="00D000F9" w:rsidRPr="00A708FC" w:rsidRDefault="00EA1411"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 xml:space="preserve">A) </w:t>
      </w:r>
      <w:r w:rsidRPr="00A708FC">
        <w:rPr>
          <w:rFonts w:ascii="Times New Roman" w:hAnsi="Times New Roman"/>
          <w:sz w:val="28"/>
          <w:szCs w:val="28"/>
        </w:rPr>
        <w:t xml:space="preserve">Yilda bir marta </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Har oyda</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w:t>
      </w:r>
      <w:r w:rsidR="00EA1411" w:rsidRPr="00A708FC">
        <w:rPr>
          <w:rFonts w:ascii="Times New Roman" w:hAnsi="Times New Roman"/>
          <w:sz w:val="28"/>
          <w:szCs w:val="28"/>
        </w:rPr>
        <w:t>) Har chorakda</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Yarim yilda</w:t>
      </w:r>
    </w:p>
    <w:p w:rsidR="00D000F9" w:rsidRPr="00F743B7" w:rsidRDefault="00EA1411" w:rsidP="00A708FC">
      <w:pPr>
        <w:spacing w:after="0" w:line="240" w:lineRule="auto"/>
        <w:rPr>
          <w:rFonts w:ascii="Times New Roman" w:hAnsi="Times New Roman"/>
          <w:b/>
          <w:sz w:val="28"/>
          <w:szCs w:val="28"/>
        </w:rPr>
      </w:pPr>
      <w:r w:rsidRPr="00F743B7">
        <w:rPr>
          <w:rFonts w:ascii="Times New Roman" w:hAnsi="Times New Roman"/>
          <w:b/>
          <w:sz w:val="28"/>
          <w:szCs w:val="28"/>
        </w:rPr>
        <w:t>46</w:t>
      </w:r>
      <w:r w:rsidR="00347384" w:rsidRPr="00F743B7">
        <w:rPr>
          <w:rFonts w:ascii="Times New Roman" w:hAnsi="Times New Roman"/>
          <w:b/>
          <w:sz w:val="28"/>
          <w:szCs w:val="28"/>
        </w:rPr>
        <w:t>. Yer qaʼridan foydalanganlik uchun soliq toʻlovchilari kimlar?</w:t>
      </w:r>
    </w:p>
    <w:p w:rsidR="00D000F9" w:rsidRPr="00A708FC" w:rsidRDefault="00EA1411"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 xml:space="preserve">A) </w:t>
      </w:r>
      <w:r w:rsidRPr="00A708FC">
        <w:rPr>
          <w:rFonts w:ascii="Times New Roman" w:hAnsi="Times New Roman"/>
          <w:sz w:val="28"/>
          <w:szCs w:val="28"/>
        </w:rPr>
        <w:t>Yer qaʻridan f</w:t>
      </w:r>
      <w:r w:rsidR="00347384" w:rsidRPr="00A708FC">
        <w:rPr>
          <w:rFonts w:ascii="Times New Roman" w:hAnsi="Times New Roman"/>
          <w:sz w:val="28"/>
          <w:szCs w:val="28"/>
        </w:rPr>
        <w:t xml:space="preserve">oydali qazilmalarni qazib oluvchi </w:t>
      </w:r>
      <w:r w:rsidRPr="00A708FC">
        <w:rPr>
          <w:rFonts w:ascii="Times New Roman" w:hAnsi="Times New Roman"/>
          <w:sz w:val="28"/>
          <w:szCs w:val="28"/>
        </w:rPr>
        <w:t>shaxs</w:t>
      </w:r>
      <w:r w:rsidR="00347384" w:rsidRPr="00A708FC">
        <w:rPr>
          <w:rFonts w:ascii="Times New Roman" w:hAnsi="Times New Roman"/>
          <w:sz w:val="28"/>
          <w:szCs w:val="28"/>
        </w:rPr>
        <w:t>lar</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lastRenderedPageBreak/>
        <w:t>B) Barcha sanoat korxonalari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Qurilish tashkilotlari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Transport korxonalari</w:t>
      </w:r>
    </w:p>
    <w:p w:rsidR="00D000F9" w:rsidRPr="00F743B7" w:rsidRDefault="00696DFB" w:rsidP="00A708FC">
      <w:pPr>
        <w:spacing w:after="0" w:line="240" w:lineRule="auto"/>
        <w:rPr>
          <w:rFonts w:ascii="Times New Roman" w:hAnsi="Times New Roman"/>
          <w:b/>
          <w:sz w:val="28"/>
          <w:szCs w:val="28"/>
        </w:rPr>
      </w:pPr>
      <w:r w:rsidRPr="00F743B7">
        <w:rPr>
          <w:rFonts w:ascii="Times New Roman" w:hAnsi="Times New Roman"/>
          <w:b/>
          <w:sz w:val="28"/>
          <w:szCs w:val="28"/>
        </w:rPr>
        <w:t>4</w:t>
      </w:r>
      <w:r w:rsidR="00EA1411" w:rsidRPr="00F743B7">
        <w:rPr>
          <w:rFonts w:ascii="Times New Roman" w:hAnsi="Times New Roman"/>
          <w:b/>
          <w:sz w:val="28"/>
          <w:szCs w:val="28"/>
        </w:rPr>
        <w:t>7</w:t>
      </w:r>
      <w:r w:rsidR="00347384" w:rsidRPr="00F743B7">
        <w:rPr>
          <w:rFonts w:ascii="Times New Roman" w:hAnsi="Times New Roman"/>
          <w:b/>
          <w:sz w:val="28"/>
          <w:szCs w:val="28"/>
        </w:rPr>
        <w:t>. Yer qaʼridan foydalanganlik uchun soliq stavkasi nimaga qarab belgilanadi?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A) Qazib olingan foydali qazilma turi va hajmiga</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Korxona foydasiga</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Konning joylashgan joyiga</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Qazib olish usuliga</w:t>
      </w:r>
    </w:p>
    <w:p w:rsidR="00D000F9" w:rsidRPr="00F743B7" w:rsidRDefault="00696DFB" w:rsidP="00A708FC">
      <w:pPr>
        <w:spacing w:after="0" w:line="240" w:lineRule="auto"/>
        <w:rPr>
          <w:rFonts w:ascii="Times New Roman" w:hAnsi="Times New Roman"/>
          <w:b/>
          <w:sz w:val="28"/>
          <w:szCs w:val="28"/>
        </w:rPr>
      </w:pPr>
      <w:r w:rsidRPr="00F743B7">
        <w:rPr>
          <w:rFonts w:ascii="Times New Roman" w:hAnsi="Times New Roman"/>
          <w:b/>
          <w:sz w:val="28"/>
          <w:szCs w:val="28"/>
        </w:rPr>
        <w:t>4</w:t>
      </w:r>
      <w:r w:rsidR="00EA1411" w:rsidRPr="00F743B7">
        <w:rPr>
          <w:rFonts w:ascii="Times New Roman" w:hAnsi="Times New Roman"/>
          <w:b/>
          <w:sz w:val="28"/>
          <w:szCs w:val="28"/>
        </w:rPr>
        <w:t>8</w:t>
      </w:r>
      <w:r w:rsidR="00347384" w:rsidRPr="00F743B7">
        <w:rPr>
          <w:rFonts w:ascii="Times New Roman" w:hAnsi="Times New Roman"/>
          <w:b/>
          <w:sz w:val="28"/>
          <w:szCs w:val="28"/>
        </w:rPr>
        <w:t>. Yer qaʼridan foydalanganlik uchun soliq qaysi byudjetga tushadi?</w:t>
      </w:r>
    </w:p>
    <w:p w:rsidR="00D000F9" w:rsidRPr="00A708FC" w:rsidRDefault="00EA1411"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 xml:space="preserve">A) </w:t>
      </w:r>
      <w:r w:rsidRPr="00A708FC">
        <w:rPr>
          <w:rFonts w:ascii="Times New Roman" w:hAnsi="Times New Roman"/>
          <w:sz w:val="28"/>
          <w:szCs w:val="28"/>
        </w:rPr>
        <w:t xml:space="preserve">Respublika byudjeti </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EA1411" w:rsidRPr="00A708FC">
        <w:rPr>
          <w:rFonts w:ascii="Times New Roman" w:hAnsi="Times New Roman"/>
          <w:sz w:val="28"/>
          <w:szCs w:val="28"/>
        </w:rPr>
        <w:t>Mahalliy byudjet</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50 foizi respublika, 50 foizi mahalliy byudjetga</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Maxsus jamgʻarmalarga</w:t>
      </w:r>
    </w:p>
    <w:p w:rsidR="00D000F9" w:rsidRPr="00F743B7" w:rsidRDefault="00EA1411" w:rsidP="00A708FC">
      <w:pPr>
        <w:spacing w:after="0" w:line="240" w:lineRule="auto"/>
        <w:rPr>
          <w:rFonts w:ascii="Times New Roman" w:hAnsi="Times New Roman"/>
          <w:b/>
          <w:sz w:val="28"/>
          <w:szCs w:val="28"/>
        </w:rPr>
      </w:pPr>
      <w:r w:rsidRPr="00F743B7">
        <w:rPr>
          <w:rFonts w:ascii="Times New Roman" w:hAnsi="Times New Roman"/>
          <w:b/>
          <w:sz w:val="28"/>
          <w:szCs w:val="28"/>
        </w:rPr>
        <w:t>49</w:t>
      </w:r>
      <w:r w:rsidR="00347384" w:rsidRPr="00F743B7">
        <w:rPr>
          <w:rFonts w:ascii="Times New Roman" w:hAnsi="Times New Roman"/>
          <w:b/>
          <w:sz w:val="28"/>
          <w:szCs w:val="28"/>
        </w:rPr>
        <w:t>. Qazib olingan foydali qazilmalarning qiymati qanday aniqlanadi?</w:t>
      </w:r>
    </w:p>
    <w:p w:rsidR="00D000F9" w:rsidRPr="00A708FC" w:rsidRDefault="00EA1411"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 xml:space="preserve">A) </w:t>
      </w:r>
      <w:r w:rsidRPr="00A708FC">
        <w:rPr>
          <w:rFonts w:ascii="Times New Roman" w:hAnsi="Times New Roman"/>
          <w:sz w:val="28"/>
          <w:szCs w:val="28"/>
        </w:rPr>
        <w:t>Qazib olish harajatlari asosida r</w:t>
      </w:r>
      <w:r w:rsidR="00347384" w:rsidRPr="00A708FC">
        <w:rPr>
          <w:rFonts w:ascii="Times New Roman" w:hAnsi="Times New Roman"/>
          <w:sz w:val="28"/>
          <w:szCs w:val="28"/>
        </w:rPr>
        <w:t>ealizatsiya qilish narxidan kelib chiqib</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Xarajatlar smetasidan kelib chiqib</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Kadastr bahosidan kelib chiqib</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Ekspert bahosidan kelib chiqib</w:t>
      </w:r>
    </w:p>
    <w:p w:rsidR="00D000F9" w:rsidRPr="00F743B7" w:rsidRDefault="0020309B" w:rsidP="00A708FC">
      <w:pPr>
        <w:spacing w:after="0" w:line="240" w:lineRule="auto"/>
        <w:rPr>
          <w:rFonts w:ascii="Times New Roman" w:hAnsi="Times New Roman"/>
          <w:b/>
          <w:sz w:val="28"/>
          <w:szCs w:val="28"/>
        </w:rPr>
      </w:pPr>
      <w:r w:rsidRPr="00F743B7">
        <w:rPr>
          <w:rFonts w:ascii="Times New Roman" w:hAnsi="Times New Roman"/>
          <w:b/>
          <w:sz w:val="28"/>
          <w:szCs w:val="28"/>
        </w:rPr>
        <w:t>50</w:t>
      </w:r>
      <w:r w:rsidR="00347384" w:rsidRPr="00F743B7">
        <w:rPr>
          <w:rFonts w:ascii="Times New Roman" w:hAnsi="Times New Roman"/>
          <w:b/>
          <w:sz w:val="28"/>
          <w:szCs w:val="28"/>
        </w:rPr>
        <w:t>. Yer qaʼridan foydalanganlik uchun soliq boʻyicha soliq davri qanday?</w:t>
      </w:r>
    </w:p>
    <w:p w:rsidR="00D000F9" w:rsidRPr="00A708FC" w:rsidRDefault="0020309B"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 Bir yil</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Bir chorak</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Bir oy</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Yarim yil</w:t>
      </w:r>
    </w:p>
    <w:p w:rsidR="00D000F9" w:rsidRPr="00F743B7" w:rsidRDefault="0020309B" w:rsidP="00A708FC">
      <w:pPr>
        <w:spacing w:after="0" w:line="240" w:lineRule="auto"/>
        <w:rPr>
          <w:rFonts w:ascii="Times New Roman" w:hAnsi="Times New Roman"/>
          <w:b/>
          <w:sz w:val="28"/>
          <w:szCs w:val="28"/>
        </w:rPr>
      </w:pPr>
      <w:r w:rsidRPr="00F743B7">
        <w:rPr>
          <w:rFonts w:ascii="Times New Roman" w:hAnsi="Times New Roman"/>
          <w:b/>
          <w:sz w:val="28"/>
          <w:szCs w:val="28"/>
        </w:rPr>
        <w:t>51</w:t>
      </w:r>
      <w:r w:rsidR="00347384" w:rsidRPr="00F743B7">
        <w:rPr>
          <w:rFonts w:ascii="Times New Roman" w:hAnsi="Times New Roman"/>
          <w:b/>
          <w:sz w:val="28"/>
          <w:szCs w:val="28"/>
        </w:rPr>
        <w:t>. Ijtimoiy soliqning asosiy stavkasi necha foiz?</w:t>
      </w:r>
    </w:p>
    <w:p w:rsidR="00D000F9" w:rsidRPr="00A708FC" w:rsidRDefault="0020309B"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 xml:space="preserve">A) 12 </w:t>
      </w:r>
      <w:r w:rsidRPr="00A708FC">
        <w:rPr>
          <w:rFonts w:ascii="Times New Roman" w:hAnsi="Times New Roman"/>
          <w:sz w:val="28"/>
          <w:szCs w:val="28"/>
        </w:rPr>
        <w:t xml:space="preserve">va 25 </w:t>
      </w:r>
      <w:r w:rsidR="00347384" w:rsidRPr="00A708FC">
        <w:rPr>
          <w:rFonts w:ascii="Times New Roman" w:hAnsi="Times New Roman"/>
          <w:sz w:val="28"/>
          <w:szCs w:val="28"/>
        </w:rPr>
        <w:t>foiz</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15 foiz</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18 foiz</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20 foiz</w:t>
      </w:r>
    </w:p>
    <w:p w:rsidR="00D000F9" w:rsidRPr="00F743B7" w:rsidRDefault="0020309B" w:rsidP="00A708FC">
      <w:pPr>
        <w:spacing w:after="0" w:line="240" w:lineRule="auto"/>
        <w:rPr>
          <w:rFonts w:ascii="Times New Roman" w:hAnsi="Times New Roman"/>
          <w:b/>
          <w:sz w:val="28"/>
          <w:szCs w:val="28"/>
        </w:rPr>
      </w:pPr>
      <w:r w:rsidRPr="00F743B7">
        <w:rPr>
          <w:rFonts w:ascii="Times New Roman" w:hAnsi="Times New Roman"/>
          <w:b/>
          <w:sz w:val="28"/>
          <w:szCs w:val="28"/>
        </w:rPr>
        <w:t>52</w:t>
      </w:r>
      <w:r w:rsidR="00347384" w:rsidRPr="00F743B7">
        <w:rPr>
          <w:rFonts w:ascii="Times New Roman" w:hAnsi="Times New Roman"/>
          <w:b/>
          <w:sz w:val="28"/>
          <w:szCs w:val="28"/>
        </w:rPr>
        <w:t>. Ijtimoiy soliq toʻlovchilari kimlar?</w:t>
      </w:r>
    </w:p>
    <w:p w:rsidR="00D000F9" w:rsidRPr="00A708FC" w:rsidRDefault="0020309B"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 Ish beruvchilar (yuridik shaxslar)</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Xodimlarning oʻzlari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Barcha jismoniy shaxslar</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Nodavlat notijorat tashkilotlari</w:t>
      </w:r>
    </w:p>
    <w:p w:rsidR="00D000F9" w:rsidRPr="00F743B7" w:rsidRDefault="0020309B" w:rsidP="00A708FC">
      <w:pPr>
        <w:spacing w:after="0" w:line="240" w:lineRule="auto"/>
        <w:rPr>
          <w:rFonts w:ascii="Times New Roman" w:hAnsi="Times New Roman"/>
          <w:b/>
          <w:sz w:val="28"/>
          <w:szCs w:val="28"/>
        </w:rPr>
      </w:pPr>
      <w:r w:rsidRPr="00F743B7">
        <w:rPr>
          <w:rFonts w:ascii="Times New Roman" w:hAnsi="Times New Roman"/>
          <w:b/>
          <w:sz w:val="28"/>
          <w:szCs w:val="28"/>
        </w:rPr>
        <w:t>53</w:t>
      </w:r>
      <w:r w:rsidR="00347384" w:rsidRPr="00F743B7">
        <w:rPr>
          <w:rFonts w:ascii="Times New Roman" w:hAnsi="Times New Roman"/>
          <w:b/>
          <w:sz w:val="28"/>
          <w:szCs w:val="28"/>
        </w:rPr>
        <w:t>. Ijtimoiy soliq qaysi maqsadlarga yoʻnaltiriladi?</w:t>
      </w:r>
    </w:p>
    <w:p w:rsidR="00D000F9" w:rsidRPr="00A708FC" w:rsidRDefault="0020309B"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 Pensiya va ijtimoiy nafaqalar toʻlash uchun</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Davlat boshqaruvi xarajatlari uchun</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Mudofaa xarajatlari uchun</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Taʼlim tizimini moliyalashtirish uchun</w:t>
      </w:r>
    </w:p>
    <w:p w:rsidR="00D000F9" w:rsidRPr="00F743B7" w:rsidRDefault="0020309B" w:rsidP="00A708FC">
      <w:pPr>
        <w:spacing w:after="0" w:line="240" w:lineRule="auto"/>
        <w:rPr>
          <w:rFonts w:ascii="Times New Roman" w:hAnsi="Times New Roman"/>
          <w:b/>
          <w:sz w:val="28"/>
          <w:szCs w:val="28"/>
        </w:rPr>
      </w:pPr>
      <w:r w:rsidRPr="00F743B7">
        <w:rPr>
          <w:rFonts w:ascii="Times New Roman" w:hAnsi="Times New Roman"/>
          <w:b/>
          <w:sz w:val="28"/>
          <w:szCs w:val="28"/>
        </w:rPr>
        <w:t>54</w:t>
      </w:r>
      <w:r w:rsidR="00347384" w:rsidRPr="00F743B7">
        <w:rPr>
          <w:rFonts w:ascii="Times New Roman" w:hAnsi="Times New Roman"/>
          <w:b/>
          <w:sz w:val="28"/>
          <w:szCs w:val="28"/>
        </w:rPr>
        <w:t>. Byudjet tashkilotlari uchun ijtimoiy soliq stavkasi necha foiz?</w:t>
      </w:r>
    </w:p>
    <w:p w:rsidR="00D000F9" w:rsidRPr="00A708FC" w:rsidRDefault="0020309B" w:rsidP="00A708FC">
      <w:pPr>
        <w:spacing w:after="0" w:line="240" w:lineRule="auto"/>
        <w:rPr>
          <w:rFonts w:ascii="Times New Roman" w:hAnsi="Times New Roman"/>
          <w:sz w:val="28"/>
          <w:szCs w:val="28"/>
        </w:rPr>
      </w:pPr>
      <w:r w:rsidRPr="00A708FC">
        <w:rPr>
          <w:rFonts w:ascii="Times New Roman" w:hAnsi="Times New Roman"/>
          <w:sz w:val="28"/>
          <w:szCs w:val="28"/>
        </w:rPr>
        <w:lastRenderedPageBreak/>
        <w:t>*</w:t>
      </w:r>
      <w:r w:rsidR="00347384" w:rsidRPr="00A708FC">
        <w:rPr>
          <w:rFonts w:ascii="Times New Roman" w:hAnsi="Times New Roman"/>
          <w:sz w:val="28"/>
          <w:szCs w:val="28"/>
        </w:rPr>
        <w:t>A) 25 foiz</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15 foiz</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12 foiz</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7 foiz</w:t>
      </w:r>
    </w:p>
    <w:p w:rsidR="00D000F9" w:rsidRPr="00F743B7" w:rsidRDefault="0020309B" w:rsidP="00A708FC">
      <w:pPr>
        <w:spacing w:after="0" w:line="240" w:lineRule="auto"/>
        <w:rPr>
          <w:rFonts w:ascii="Times New Roman" w:hAnsi="Times New Roman"/>
          <w:b/>
          <w:sz w:val="28"/>
          <w:szCs w:val="28"/>
        </w:rPr>
      </w:pPr>
      <w:r w:rsidRPr="00F743B7">
        <w:rPr>
          <w:rFonts w:ascii="Times New Roman" w:hAnsi="Times New Roman"/>
          <w:b/>
          <w:sz w:val="28"/>
          <w:szCs w:val="28"/>
        </w:rPr>
        <w:t>55</w:t>
      </w:r>
      <w:r w:rsidR="00347384" w:rsidRPr="00F743B7">
        <w:rPr>
          <w:rFonts w:ascii="Times New Roman" w:hAnsi="Times New Roman"/>
          <w:b/>
          <w:sz w:val="28"/>
          <w:szCs w:val="28"/>
        </w:rPr>
        <w:t>. Ijtimoiy soliq boʻyicha hisobot qaysi muddatda topshiriladi?</w:t>
      </w:r>
    </w:p>
    <w:p w:rsidR="00D000F9" w:rsidRPr="00A708FC" w:rsidRDefault="0020309B"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 Har oyda, keyingi oyning 15-kuniga qadar</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Har chorakda</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Yarim yilda</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Yilda bir marta</w:t>
      </w:r>
    </w:p>
    <w:p w:rsidR="00D000F9" w:rsidRPr="00F743B7" w:rsidRDefault="0020309B" w:rsidP="00A708FC">
      <w:pPr>
        <w:spacing w:after="0" w:line="240" w:lineRule="auto"/>
        <w:rPr>
          <w:rFonts w:ascii="Times New Roman" w:hAnsi="Times New Roman"/>
          <w:b/>
          <w:sz w:val="28"/>
          <w:szCs w:val="28"/>
        </w:rPr>
      </w:pPr>
      <w:r w:rsidRPr="00F743B7">
        <w:rPr>
          <w:rFonts w:ascii="Times New Roman" w:hAnsi="Times New Roman"/>
          <w:b/>
          <w:sz w:val="28"/>
          <w:szCs w:val="28"/>
        </w:rPr>
        <w:t>56</w:t>
      </w:r>
      <w:r w:rsidR="00347384" w:rsidRPr="00F743B7">
        <w:rPr>
          <w:rFonts w:ascii="Times New Roman" w:hAnsi="Times New Roman"/>
          <w:b/>
          <w:sz w:val="28"/>
          <w:szCs w:val="28"/>
        </w:rPr>
        <w:t>. Oʻzbekistonda soliq hisobotlarini elektron shaklda topshirish uchun qaysi axborot tizimidan foydalaniladi?</w:t>
      </w:r>
    </w:p>
    <w:p w:rsidR="00D000F9" w:rsidRPr="00A708FC" w:rsidRDefault="0020309B"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 "My3.soliq.uz" yagona interaktiv xizmat portali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"E-soliq" tizimi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"UzASBO" dasturi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"1C: Buxgalteriya"</w:t>
      </w:r>
    </w:p>
    <w:p w:rsidR="00D000F9" w:rsidRPr="00F743B7" w:rsidRDefault="0020309B" w:rsidP="00A708FC">
      <w:pPr>
        <w:spacing w:after="0" w:line="240" w:lineRule="auto"/>
        <w:rPr>
          <w:rFonts w:ascii="Times New Roman" w:hAnsi="Times New Roman"/>
          <w:b/>
          <w:sz w:val="28"/>
          <w:szCs w:val="28"/>
        </w:rPr>
      </w:pPr>
      <w:r w:rsidRPr="00F743B7">
        <w:rPr>
          <w:rFonts w:ascii="Times New Roman" w:hAnsi="Times New Roman"/>
          <w:b/>
          <w:sz w:val="28"/>
          <w:szCs w:val="28"/>
        </w:rPr>
        <w:t>57</w:t>
      </w:r>
      <w:r w:rsidR="00347384" w:rsidRPr="00F743B7">
        <w:rPr>
          <w:rFonts w:ascii="Times New Roman" w:hAnsi="Times New Roman"/>
          <w:b/>
          <w:sz w:val="28"/>
          <w:szCs w:val="28"/>
        </w:rPr>
        <w:t>. Elektron hisobot topshirish uchun soliq toʻlovchida nima boʻlishi kerak?</w:t>
      </w:r>
    </w:p>
    <w:p w:rsidR="00D000F9" w:rsidRPr="00A708FC" w:rsidRDefault="0020309B"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 Elektron raqamli imzo (ERI)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Maxsus dasturiy taʼminot</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Bank hisobvaragʻi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Litsenziya</w:t>
      </w:r>
    </w:p>
    <w:p w:rsidR="00D000F9" w:rsidRPr="00D60726" w:rsidRDefault="0020309B" w:rsidP="00A708FC">
      <w:pPr>
        <w:spacing w:after="0" w:line="240" w:lineRule="auto"/>
        <w:rPr>
          <w:rFonts w:ascii="Times New Roman" w:hAnsi="Times New Roman"/>
          <w:b/>
          <w:sz w:val="28"/>
          <w:szCs w:val="28"/>
        </w:rPr>
      </w:pPr>
      <w:r w:rsidRPr="00D60726">
        <w:rPr>
          <w:rFonts w:ascii="Times New Roman" w:hAnsi="Times New Roman"/>
          <w:b/>
          <w:sz w:val="28"/>
          <w:szCs w:val="28"/>
        </w:rPr>
        <w:t>58</w:t>
      </w:r>
      <w:r w:rsidR="00347384" w:rsidRPr="00D60726">
        <w:rPr>
          <w:rFonts w:ascii="Times New Roman" w:hAnsi="Times New Roman"/>
          <w:b/>
          <w:sz w:val="28"/>
          <w:szCs w:val="28"/>
        </w:rPr>
        <w:t>. Elektron hisobot topshirishning oxirgi muddati qanday hisoblanadi?</w:t>
      </w:r>
    </w:p>
    <w:p w:rsidR="00D000F9" w:rsidRPr="00A708FC" w:rsidRDefault="0020309B"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 Hisobot kunining soat 23:59 gacha</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Hisobot kunining soat 18:00 gacha</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Hisobot kunining soat 12:00 gacha</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Ish vaqti davomida</w:t>
      </w:r>
    </w:p>
    <w:p w:rsidR="00D000F9" w:rsidRPr="00D60726" w:rsidRDefault="00696DFB" w:rsidP="00A708FC">
      <w:pPr>
        <w:spacing w:after="0" w:line="240" w:lineRule="auto"/>
        <w:rPr>
          <w:rFonts w:ascii="Times New Roman" w:hAnsi="Times New Roman"/>
          <w:b/>
          <w:sz w:val="28"/>
          <w:szCs w:val="28"/>
        </w:rPr>
      </w:pPr>
      <w:r w:rsidRPr="00D60726">
        <w:rPr>
          <w:rFonts w:ascii="Times New Roman" w:hAnsi="Times New Roman"/>
          <w:b/>
          <w:sz w:val="28"/>
          <w:szCs w:val="28"/>
        </w:rPr>
        <w:t>5</w:t>
      </w:r>
      <w:r w:rsidR="0020309B" w:rsidRPr="00D60726">
        <w:rPr>
          <w:rFonts w:ascii="Times New Roman" w:hAnsi="Times New Roman"/>
          <w:b/>
          <w:sz w:val="28"/>
          <w:szCs w:val="28"/>
        </w:rPr>
        <w:t>9</w:t>
      </w:r>
      <w:r w:rsidR="00347384" w:rsidRPr="00D60726">
        <w:rPr>
          <w:rFonts w:ascii="Times New Roman" w:hAnsi="Times New Roman"/>
          <w:b/>
          <w:sz w:val="28"/>
          <w:szCs w:val="28"/>
        </w:rPr>
        <w:t>. Elektron hisobot topshirilgandan soʻng soliq organi tomonidan qanday tasdiqnoma yuboriladi?</w:t>
      </w:r>
    </w:p>
    <w:p w:rsidR="00D000F9" w:rsidRPr="00A708FC" w:rsidRDefault="0020309B"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 Qabul qilinganligi haqida protokol</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Xat</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Telefon qoʻngʻirogʻi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SMS-xabar</w:t>
      </w:r>
    </w:p>
    <w:p w:rsidR="00D000F9" w:rsidRPr="00D60726" w:rsidRDefault="0020309B" w:rsidP="00A708FC">
      <w:pPr>
        <w:spacing w:after="0" w:line="240" w:lineRule="auto"/>
        <w:rPr>
          <w:rFonts w:ascii="Times New Roman" w:hAnsi="Times New Roman"/>
          <w:b/>
          <w:sz w:val="28"/>
          <w:szCs w:val="28"/>
        </w:rPr>
      </w:pPr>
      <w:r w:rsidRPr="00D60726">
        <w:rPr>
          <w:rFonts w:ascii="Times New Roman" w:hAnsi="Times New Roman"/>
          <w:b/>
          <w:sz w:val="28"/>
          <w:szCs w:val="28"/>
        </w:rPr>
        <w:t>60</w:t>
      </w:r>
      <w:r w:rsidR="00347384" w:rsidRPr="00D60726">
        <w:rPr>
          <w:rFonts w:ascii="Times New Roman" w:hAnsi="Times New Roman"/>
          <w:b/>
          <w:sz w:val="28"/>
          <w:szCs w:val="28"/>
        </w:rPr>
        <w:t>. Quyidagilardan qaysi biri elektron hisobotning afzalligi hisoblanadi?</w:t>
      </w:r>
    </w:p>
    <w:p w:rsidR="00D000F9" w:rsidRPr="00A708FC" w:rsidRDefault="0020309B" w:rsidP="00A708FC">
      <w:pPr>
        <w:spacing w:after="0" w:line="240" w:lineRule="auto"/>
        <w:rPr>
          <w:rFonts w:ascii="Times New Roman" w:hAnsi="Times New Roman"/>
          <w:sz w:val="28"/>
          <w:szCs w:val="28"/>
        </w:rPr>
      </w:pPr>
      <w:r w:rsidRPr="00A708FC">
        <w:rPr>
          <w:rFonts w:ascii="Times New Roman" w:hAnsi="Times New Roman"/>
          <w:sz w:val="28"/>
          <w:szCs w:val="28"/>
        </w:rPr>
        <w:t>*</w:t>
      </w:r>
      <w:r w:rsidR="00347384" w:rsidRPr="00A708FC">
        <w:rPr>
          <w:rFonts w:ascii="Times New Roman" w:hAnsi="Times New Roman"/>
          <w:sz w:val="28"/>
          <w:szCs w:val="28"/>
        </w:rPr>
        <w:t>A) Hisobotlarni masofadan turib topshirish imkoniyati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B) Qogʻoz sarfining koʻpayishi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C) Vaqtning koʻp ketishi</w:t>
      </w:r>
    </w:p>
    <w:p w:rsidR="00D000F9" w:rsidRPr="00A708FC" w:rsidRDefault="00347384" w:rsidP="00A708FC">
      <w:pPr>
        <w:spacing w:after="0" w:line="240" w:lineRule="auto"/>
        <w:rPr>
          <w:rFonts w:ascii="Times New Roman" w:hAnsi="Times New Roman"/>
          <w:sz w:val="28"/>
          <w:szCs w:val="28"/>
        </w:rPr>
      </w:pPr>
      <w:r w:rsidRPr="00A708FC">
        <w:rPr>
          <w:rFonts w:ascii="Times New Roman" w:hAnsi="Times New Roman"/>
          <w:sz w:val="28"/>
          <w:szCs w:val="28"/>
        </w:rPr>
        <w:t>D) Qoʻlda toʻldirish zaruriyati</w:t>
      </w:r>
    </w:p>
    <w:p w:rsidR="00DA2465" w:rsidRPr="00D60726" w:rsidRDefault="0020309B" w:rsidP="00A708FC">
      <w:pPr>
        <w:spacing w:after="0" w:line="240" w:lineRule="auto"/>
        <w:rPr>
          <w:rFonts w:ascii="Times New Roman" w:hAnsi="Times New Roman"/>
          <w:b/>
          <w:sz w:val="28"/>
          <w:szCs w:val="28"/>
        </w:rPr>
      </w:pPr>
      <w:r w:rsidRPr="00D60726">
        <w:rPr>
          <w:rFonts w:ascii="Times New Roman" w:hAnsi="Times New Roman"/>
          <w:b/>
          <w:sz w:val="28"/>
          <w:szCs w:val="28"/>
        </w:rPr>
        <w:t>61</w:t>
      </w:r>
      <w:r w:rsidR="00DA2465" w:rsidRPr="00D60726">
        <w:rPr>
          <w:rFonts w:ascii="Times New Roman" w:hAnsi="Times New Roman"/>
          <w:b/>
          <w:sz w:val="28"/>
          <w:szCs w:val="28"/>
        </w:rPr>
        <w:t>. Soliq nima?</w:t>
      </w:r>
    </w:p>
    <w:p w:rsidR="00DA2465" w:rsidRPr="00A708FC" w:rsidRDefault="0020309B" w:rsidP="00A708FC">
      <w:pPr>
        <w:spacing w:after="0" w:line="240" w:lineRule="auto"/>
        <w:rPr>
          <w:rFonts w:ascii="Times New Roman" w:hAnsi="Times New Roman"/>
          <w:sz w:val="28"/>
          <w:szCs w:val="28"/>
        </w:rPr>
      </w:pPr>
      <w:r w:rsidRPr="00A708FC">
        <w:rPr>
          <w:rFonts w:ascii="Times New Roman" w:hAnsi="Times New Roman"/>
          <w:sz w:val="28"/>
          <w:szCs w:val="28"/>
        </w:rPr>
        <w:t>*</w:t>
      </w:r>
      <w:r w:rsidR="00DA2465" w:rsidRPr="00A708FC">
        <w:rPr>
          <w:rFonts w:ascii="Times New Roman" w:hAnsi="Times New Roman"/>
          <w:sz w:val="28"/>
          <w:szCs w:val="28"/>
        </w:rPr>
        <w:t>A) Davlat budjetiga</w:t>
      </w:r>
      <w:r w:rsidRPr="00A708FC">
        <w:rPr>
          <w:rFonts w:ascii="Times New Roman" w:hAnsi="Times New Roman"/>
          <w:sz w:val="28"/>
          <w:szCs w:val="28"/>
        </w:rPr>
        <w:t xml:space="preserve"> toʻlanadigan </w:t>
      </w:r>
      <w:r w:rsidR="00DA2465" w:rsidRPr="00A708FC">
        <w:rPr>
          <w:rFonts w:ascii="Times New Roman" w:hAnsi="Times New Roman"/>
          <w:sz w:val="28"/>
          <w:szCs w:val="28"/>
        </w:rPr>
        <w:t xml:space="preserve"> majburiy to‘lov</w:t>
      </w:r>
    </w:p>
    <w:p w:rsidR="00DA2465" w:rsidRPr="00A708FC" w:rsidRDefault="00DA2465" w:rsidP="00A708FC">
      <w:pPr>
        <w:spacing w:after="0" w:line="240" w:lineRule="auto"/>
        <w:rPr>
          <w:rFonts w:ascii="Times New Roman" w:hAnsi="Times New Roman"/>
          <w:sz w:val="28"/>
          <w:szCs w:val="28"/>
        </w:rPr>
      </w:pPr>
      <w:r w:rsidRPr="00A708FC">
        <w:rPr>
          <w:rFonts w:ascii="Times New Roman" w:hAnsi="Times New Roman"/>
          <w:sz w:val="28"/>
          <w:szCs w:val="28"/>
        </w:rPr>
        <w:t>B) Ixtiyoriy</w:t>
      </w:r>
      <w:r w:rsidR="0020309B" w:rsidRPr="00A708FC">
        <w:rPr>
          <w:rFonts w:ascii="Times New Roman" w:hAnsi="Times New Roman"/>
          <w:sz w:val="28"/>
          <w:szCs w:val="28"/>
        </w:rPr>
        <w:t xml:space="preserve"> va majburiy </w:t>
      </w:r>
      <w:r w:rsidRPr="00A708FC">
        <w:rPr>
          <w:rFonts w:ascii="Times New Roman" w:hAnsi="Times New Roman"/>
          <w:sz w:val="28"/>
          <w:szCs w:val="28"/>
        </w:rPr>
        <w:t xml:space="preserve"> to‘lov</w:t>
      </w:r>
    </w:p>
    <w:p w:rsidR="00DA2465" w:rsidRPr="00A708FC" w:rsidRDefault="00DA2465" w:rsidP="00A708FC">
      <w:pPr>
        <w:spacing w:after="0" w:line="240" w:lineRule="auto"/>
        <w:rPr>
          <w:rFonts w:ascii="Times New Roman" w:hAnsi="Times New Roman"/>
          <w:sz w:val="28"/>
          <w:szCs w:val="28"/>
        </w:rPr>
      </w:pPr>
      <w:r w:rsidRPr="00A708FC">
        <w:rPr>
          <w:rFonts w:ascii="Times New Roman" w:hAnsi="Times New Roman"/>
          <w:sz w:val="28"/>
          <w:szCs w:val="28"/>
        </w:rPr>
        <w:t>C) Budjetga toʻlanadigan  jarima to’lovi</w:t>
      </w:r>
      <w:r w:rsidR="0020309B" w:rsidRPr="00A708FC">
        <w:rPr>
          <w:rFonts w:ascii="Times New Roman" w:hAnsi="Times New Roman"/>
          <w:sz w:val="28"/>
          <w:szCs w:val="28"/>
        </w:rPr>
        <w:t xml:space="preserve"> </w:t>
      </w:r>
    </w:p>
    <w:p w:rsidR="00DA2465" w:rsidRPr="00A708FC" w:rsidRDefault="00DA2465" w:rsidP="00A708FC">
      <w:pPr>
        <w:spacing w:after="0" w:line="240" w:lineRule="auto"/>
        <w:rPr>
          <w:rFonts w:ascii="Times New Roman" w:hAnsi="Times New Roman"/>
          <w:sz w:val="28"/>
          <w:szCs w:val="28"/>
        </w:rPr>
      </w:pPr>
      <w:r w:rsidRPr="00A708FC">
        <w:rPr>
          <w:rFonts w:ascii="Times New Roman" w:hAnsi="Times New Roman"/>
          <w:sz w:val="28"/>
          <w:szCs w:val="28"/>
        </w:rPr>
        <w:lastRenderedPageBreak/>
        <w:t>D) Bank krediti</w:t>
      </w:r>
    </w:p>
    <w:p w:rsidR="00DA2465" w:rsidRPr="00D60726" w:rsidRDefault="0020309B" w:rsidP="00A708FC">
      <w:pPr>
        <w:spacing w:after="0" w:line="240" w:lineRule="auto"/>
        <w:rPr>
          <w:rFonts w:ascii="Times New Roman" w:hAnsi="Times New Roman"/>
          <w:b/>
          <w:sz w:val="28"/>
          <w:szCs w:val="28"/>
        </w:rPr>
      </w:pPr>
      <w:r w:rsidRPr="00D60726">
        <w:rPr>
          <w:rFonts w:ascii="Times New Roman" w:hAnsi="Times New Roman"/>
          <w:b/>
          <w:sz w:val="28"/>
          <w:szCs w:val="28"/>
        </w:rPr>
        <w:t>62</w:t>
      </w:r>
      <w:r w:rsidR="00DA2465" w:rsidRPr="00D60726">
        <w:rPr>
          <w:rFonts w:ascii="Times New Roman" w:hAnsi="Times New Roman"/>
          <w:b/>
          <w:sz w:val="28"/>
          <w:szCs w:val="28"/>
        </w:rPr>
        <w:t>. Soliqlarni belgilash vakolati kimga tegishli?</w:t>
      </w:r>
    </w:p>
    <w:p w:rsidR="00DA2465" w:rsidRPr="00A708FC" w:rsidRDefault="0020309B" w:rsidP="00A708FC">
      <w:pPr>
        <w:spacing w:after="0" w:line="240" w:lineRule="auto"/>
        <w:rPr>
          <w:rFonts w:ascii="Times New Roman" w:hAnsi="Times New Roman"/>
          <w:sz w:val="28"/>
          <w:szCs w:val="28"/>
        </w:rPr>
      </w:pPr>
      <w:r w:rsidRPr="00A708FC">
        <w:rPr>
          <w:rFonts w:ascii="Times New Roman" w:hAnsi="Times New Roman"/>
          <w:sz w:val="28"/>
          <w:szCs w:val="28"/>
        </w:rPr>
        <w:t>*</w:t>
      </w:r>
      <w:r w:rsidR="00DA2465" w:rsidRPr="00A708FC">
        <w:rPr>
          <w:rFonts w:ascii="Times New Roman" w:hAnsi="Times New Roman"/>
          <w:sz w:val="28"/>
          <w:szCs w:val="28"/>
        </w:rPr>
        <w:t xml:space="preserve">A) Davlat hokimiyatiga </w:t>
      </w:r>
    </w:p>
    <w:p w:rsidR="00DA2465" w:rsidRPr="00A708FC" w:rsidRDefault="00DA2465" w:rsidP="00A708FC">
      <w:pPr>
        <w:spacing w:after="0" w:line="240" w:lineRule="auto"/>
        <w:rPr>
          <w:rFonts w:ascii="Times New Roman" w:hAnsi="Times New Roman"/>
          <w:sz w:val="28"/>
          <w:szCs w:val="28"/>
        </w:rPr>
      </w:pPr>
      <w:r w:rsidRPr="00A708FC">
        <w:rPr>
          <w:rFonts w:ascii="Times New Roman" w:hAnsi="Times New Roman"/>
          <w:sz w:val="28"/>
          <w:szCs w:val="28"/>
        </w:rPr>
        <w:t>B) Korxonalarga</w:t>
      </w:r>
    </w:p>
    <w:p w:rsidR="00DA2465" w:rsidRPr="00A708FC" w:rsidRDefault="00DA2465" w:rsidP="00A708FC">
      <w:pPr>
        <w:spacing w:after="0" w:line="240" w:lineRule="auto"/>
        <w:rPr>
          <w:rFonts w:ascii="Times New Roman" w:hAnsi="Times New Roman"/>
          <w:sz w:val="28"/>
          <w:szCs w:val="28"/>
        </w:rPr>
      </w:pPr>
      <w:r w:rsidRPr="00A708FC">
        <w:rPr>
          <w:rFonts w:ascii="Times New Roman" w:hAnsi="Times New Roman"/>
          <w:sz w:val="28"/>
          <w:szCs w:val="28"/>
        </w:rPr>
        <w:t>C) Aholiga</w:t>
      </w:r>
    </w:p>
    <w:p w:rsidR="00DA2465" w:rsidRPr="00A708FC" w:rsidRDefault="00DA2465" w:rsidP="00A708FC">
      <w:pPr>
        <w:spacing w:after="0" w:line="240" w:lineRule="auto"/>
        <w:rPr>
          <w:rFonts w:ascii="Times New Roman" w:hAnsi="Times New Roman"/>
          <w:sz w:val="28"/>
          <w:szCs w:val="28"/>
        </w:rPr>
      </w:pPr>
      <w:r w:rsidRPr="00A708FC">
        <w:rPr>
          <w:rFonts w:ascii="Times New Roman" w:hAnsi="Times New Roman"/>
          <w:sz w:val="28"/>
          <w:szCs w:val="28"/>
        </w:rPr>
        <w:t>D) Banklarga</w:t>
      </w:r>
    </w:p>
    <w:p w:rsidR="00DA2465" w:rsidRPr="00D60726" w:rsidRDefault="0020309B" w:rsidP="00A708FC">
      <w:pPr>
        <w:spacing w:after="0" w:line="240" w:lineRule="auto"/>
        <w:rPr>
          <w:rFonts w:ascii="Times New Roman" w:hAnsi="Times New Roman"/>
          <w:b/>
          <w:sz w:val="28"/>
          <w:szCs w:val="28"/>
        </w:rPr>
      </w:pPr>
      <w:r w:rsidRPr="00D60726">
        <w:rPr>
          <w:rFonts w:ascii="Times New Roman" w:hAnsi="Times New Roman"/>
          <w:b/>
          <w:sz w:val="28"/>
          <w:szCs w:val="28"/>
        </w:rPr>
        <w:t>63</w:t>
      </w:r>
      <w:r w:rsidR="00DA2465" w:rsidRPr="00D60726">
        <w:rPr>
          <w:rFonts w:ascii="Times New Roman" w:hAnsi="Times New Roman"/>
          <w:b/>
          <w:sz w:val="28"/>
          <w:szCs w:val="28"/>
        </w:rPr>
        <w:t>. Soliq tizimining asosiy vazifasi nima?</w:t>
      </w:r>
    </w:p>
    <w:p w:rsidR="00DA2465" w:rsidRPr="00A708FC" w:rsidRDefault="0020309B" w:rsidP="00A708FC">
      <w:pPr>
        <w:spacing w:after="0" w:line="240" w:lineRule="auto"/>
        <w:rPr>
          <w:rFonts w:ascii="Times New Roman" w:hAnsi="Times New Roman"/>
          <w:sz w:val="28"/>
          <w:szCs w:val="28"/>
        </w:rPr>
      </w:pPr>
      <w:r w:rsidRPr="00A708FC">
        <w:rPr>
          <w:rFonts w:ascii="Times New Roman" w:hAnsi="Times New Roman"/>
          <w:sz w:val="28"/>
          <w:szCs w:val="28"/>
        </w:rPr>
        <w:t>*</w:t>
      </w:r>
      <w:r w:rsidR="00DA2465" w:rsidRPr="00A708FC">
        <w:rPr>
          <w:rFonts w:ascii="Times New Roman" w:hAnsi="Times New Roman"/>
          <w:sz w:val="28"/>
          <w:szCs w:val="28"/>
        </w:rPr>
        <w:t>A) Davlat budjetini shakllantirish</w:t>
      </w:r>
    </w:p>
    <w:p w:rsidR="00DA2465" w:rsidRPr="00A708FC" w:rsidRDefault="00DA2465" w:rsidP="00A708FC">
      <w:pPr>
        <w:spacing w:after="0" w:line="240" w:lineRule="auto"/>
        <w:rPr>
          <w:rFonts w:ascii="Times New Roman" w:hAnsi="Times New Roman"/>
          <w:sz w:val="28"/>
          <w:szCs w:val="28"/>
        </w:rPr>
      </w:pPr>
      <w:r w:rsidRPr="00A708FC">
        <w:rPr>
          <w:rFonts w:ascii="Times New Roman" w:hAnsi="Times New Roman"/>
          <w:sz w:val="28"/>
          <w:szCs w:val="28"/>
        </w:rPr>
        <w:t>B) tadbirkorlarni investitsiyasini rivojlantirish</w:t>
      </w:r>
    </w:p>
    <w:p w:rsidR="00DA2465" w:rsidRPr="00A708FC" w:rsidRDefault="00DA2465" w:rsidP="00A708FC">
      <w:pPr>
        <w:spacing w:after="0" w:line="240" w:lineRule="auto"/>
        <w:rPr>
          <w:rFonts w:ascii="Times New Roman" w:hAnsi="Times New Roman"/>
          <w:sz w:val="28"/>
          <w:szCs w:val="28"/>
        </w:rPr>
      </w:pPr>
      <w:r w:rsidRPr="00A708FC">
        <w:rPr>
          <w:rFonts w:ascii="Times New Roman" w:hAnsi="Times New Roman"/>
          <w:sz w:val="28"/>
          <w:szCs w:val="28"/>
        </w:rPr>
        <w:t>C) Narx belgilash</w:t>
      </w:r>
    </w:p>
    <w:p w:rsidR="00DA2465" w:rsidRPr="00A708FC" w:rsidRDefault="00DA2465" w:rsidP="00A708FC">
      <w:pPr>
        <w:spacing w:after="0" w:line="240" w:lineRule="auto"/>
        <w:rPr>
          <w:rFonts w:ascii="Times New Roman" w:hAnsi="Times New Roman"/>
          <w:sz w:val="28"/>
          <w:szCs w:val="28"/>
        </w:rPr>
      </w:pPr>
      <w:r w:rsidRPr="00A708FC">
        <w:rPr>
          <w:rFonts w:ascii="Times New Roman" w:hAnsi="Times New Roman"/>
          <w:sz w:val="28"/>
          <w:szCs w:val="28"/>
        </w:rPr>
        <w:t>D) Importni taqiqlash</w:t>
      </w:r>
    </w:p>
    <w:p w:rsidR="00DA2465" w:rsidRPr="00D60726" w:rsidRDefault="0020309B" w:rsidP="00A708FC">
      <w:pPr>
        <w:spacing w:after="0" w:line="240" w:lineRule="auto"/>
        <w:rPr>
          <w:rFonts w:ascii="Times New Roman" w:hAnsi="Times New Roman"/>
          <w:b/>
          <w:sz w:val="28"/>
          <w:szCs w:val="28"/>
        </w:rPr>
      </w:pPr>
      <w:r w:rsidRPr="00D60726">
        <w:rPr>
          <w:rFonts w:ascii="Times New Roman" w:hAnsi="Times New Roman"/>
          <w:b/>
          <w:sz w:val="28"/>
          <w:szCs w:val="28"/>
        </w:rPr>
        <w:t>64</w:t>
      </w:r>
      <w:r w:rsidR="00DA2465" w:rsidRPr="00D60726">
        <w:rPr>
          <w:rFonts w:ascii="Times New Roman" w:hAnsi="Times New Roman"/>
          <w:b/>
          <w:sz w:val="28"/>
          <w:szCs w:val="28"/>
        </w:rPr>
        <w:t>. Soliq to‘lovchi kim?</w:t>
      </w:r>
    </w:p>
    <w:p w:rsidR="00DA2465" w:rsidRPr="00A708FC" w:rsidRDefault="0020309B" w:rsidP="00A708FC">
      <w:pPr>
        <w:spacing w:after="0" w:line="240" w:lineRule="auto"/>
        <w:rPr>
          <w:rFonts w:ascii="Times New Roman" w:hAnsi="Times New Roman"/>
          <w:sz w:val="28"/>
          <w:szCs w:val="28"/>
        </w:rPr>
      </w:pPr>
      <w:r w:rsidRPr="00A708FC">
        <w:rPr>
          <w:rFonts w:ascii="Times New Roman" w:hAnsi="Times New Roman"/>
          <w:sz w:val="28"/>
          <w:szCs w:val="28"/>
        </w:rPr>
        <w:t>*</w:t>
      </w:r>
      <w:r w:rsidR="00DA2465" w:rsidRPr="00A708FC">
        <w:rPr>
          <w:rFonts w:ascii="Times New Roman" w:hAnsi="Times New Roman"/>
          <w:sz w:val="28"/>
          <w:szCs w:val="28"/>
        </w:rPr>
        <w:t xml:space="preserve">A) Majburiy to‘lovni amalga oshiruvchi shaxs </w:t>
      </w:r>
    </w:p>
    <w:p w:rsidR="00DA2465" w:rsidRPr="00A708FC" w:rsidRDefault="00DA2465" w:rsidP="00A708FC">
      <w:pPr>
        <w:spacing w:after="0" w:line="240" w:lineRule="auto"/>
        <w:rPr>
          <w:rFonts w:ascii="Times New Roman" w:hAnsi="Times New Roman"/>
          <w:sz w:val="28"/>
          <w:szCs w:val="28"/>
        </w:rPr>
      </w:pPr>
      <w:r w:rsidRPr="00A708FC">
        <w:rPr>
          <w:rFonts w:ascii="Times New Roman" w:hAnsi="Times New Roman"/>
          <w:sz w:val="28"/>
          <w:szCs w:val="28"/>
        </w:rPr>
        <w:t>B) Davlat</w:t>
      </w:r>
    </w:p>
    <w:p w:rsidR="00DA2465" w:rsidRPr="00A708FC" w:rsidRDefault="00DA2465" w:rsidP="00A708FC">
      <w:pPr>
        <w:spacing w:after="0" w:line="240" w:lineRule="auto"/>
        <w:rPr>
          <w:rFonts w:ascii="Times New Roman" w:hAnsi="Times New Roman"/>
          <w:sz w:val="28"/>
          <w:szCs w:val="28"/>
        </w:rPr>
      </w:pPr>
      <w:r w:rsidRPr="00A708FC">
        <w:rPr>
          <w:rFonts w:ascii="Times New Roman" w:hAnsi="Times New Roman"/>
          <w:sz w:val="28"/>
          <w:szCs w:val="28"/>
        </w:rPr>
        <w:t>C) Faqat tadbirkor</w:t>
      </w:r>
    </w:p>
    <w:p w:rsidR="00DA2465" w:rsidRPr="00A708FC" w:rsidRDefault="00DA2465" w:rsidP="00A708FC">
      <w:pPr>
        <w:spacing w:after="0" w:line="240" w:lineRule="auto"/>
        <w:rPr>
          <w:rFonts w:ascii="Times New Roman" w:hAnsi="Times New Roman"/>
          <w:sz w:val="28"/>
          <w:szCs w:val="28"/>
        </w:rPr>
      </w:pPr>
      <w:r w:rsidRPr="00A708FC">
        <w:rPr>
          <w:rFonts w:ascii="Times New Roman" w:hAnsi="Times New Roman"/>
          <w:sz w:val="28"/>
          <w:szCs w:val="28"/>
        </w:rPr>
        <w:t>D) Faqat bank</w:t>
      </w:r>
    </w:p>
    <w:p w:rsidR="00DA2465" w:rsidRPr="00D60726" w:rsidRDefault="0020309B" w:rsidP="00A708FC">
      <w:pPr>
        <w:spacing w:after="0" w:line="240" w:lineRule="auto"/>
        <w:rPr>
          <w:rFonts w:ascii="Times New Roman" w:hAnsi="Times New Roman"/>
          <w:b/>
          <w:sz w:val="28"/>
          <w:szCs w:val="28"/>
        </w:rPr>
      </w:pPr>
      <w:r w:rsidRPr="00D60726">
        <w:rPr>
          <w:rFonts w:ascii="Times New Roman" w:hAnsi="Times New Roman"/>
          <w:b/>
          <w:sz w:val="28"/>
          <w:szCs w:val="28"/>
        </w:rPr>
        <w:t>65</w:t>
      </w:r>
      <w:r w:rsidR="00DA2465" w:rsidRPr="00D60726">
        <w:rPr>
          <w:rFonts w:ascii="Times New Roman" w:hAnsi="Times New Roman"/>
          <w:b/>
          <w:sz w:val="28"/>
          <w:szCs w:val="28"/>
        </w:rPr>
        <w:t>. Soliq stavkasi nima?</w:t>
      </w:r>
    </w:p>
    <w:p w:rsidR="00DA2465" w:rsidRPr="00A708FC" w:rsidRDefault="0020309B" w:rsidP="00A708FC">
      <w:pPr>
        <w:spacing w:after="0" w:line="240" w:lineRule="auto"/>
        <w:rPr>
          <w:rFonts w:ascii="Times New Roman" w:hAnsi="Times New Roman"/>
          <w:sz w:val="28"/>
          <w:szCs w:val="28"/>
        </w:rPr>
      </w:pPr>
      <w:r w:rsidRPr="00A708FC">
        <w:rPr>
          <w:rFonts w:ascii="Times New Roman" w:hAnsi="Times New Roman"/>
          <w:sz w:val="28"/>
          <w:szCs w:val="28"/>
        </w:rPr>
        <w:t>*</w:t>
      </w:r>
      <w:r w:rsidR="00DA2465" w:rsidRPr="00A708FC">
        <w:rPr>
          <w:rFonts w:ascii="Times New Roman" w:hAnsi="Times New Roman"/>
          <w:sz w:val="28"/>
          <w:szCs w:val="28"/>
        </w:rPr>
        <w:t>A) Soliq miqdorini belgilovchi foiz yoki miqdor</w:t>
      </w:r>
    </w:p>
    <w:p w:rsidR="00DA2465" w:rsidRPr="00A708FC" w:rsidRDefault="00DA2465" w:rsidP="00A708FC">
      <w:pPr>
        <w:spacing w:after="0" w:line="240" w:lineRule="auto"/>
        <w:rPr>
          <w:rFonts w:ascii="Times New Roman" w:hAnsi="Times New Roman"/>
          <w:sz w:val="28"/>
          <w:szCs w:val="28"/>
        </w:rPr>
      </w:pPr>
      <w:r w:rsidRPr="00A708FC">
        <w:rPr>
          <w:rFonts w:ascii="Times New Roman" w:hAnsi="Times New Roman"/>
          <w:sz w:val="28"/>
          <w:szCs w:val="28"/>
        </w:rPr>
        <w:t>B) Jarima turi</w:t>
      </w:r>
    </w:p>
    <w:p w:rsidR="00DA2465" w:rsidRPr="00A708FC" w:rsidRDefault="00DA2465" w:rsidP="00A708FC">
      <w:pPr>
        <w:spacing w:after="0" w:line="240" w:lineRule="auto"/>
        <w:rPr>
          <w:rFonts w:ascii="Times New Roman" w:hAnsi="Times New Roman"/>
          <w:sz w:val="28"/>
          <w:szCs w:val="28"/>
        </w:rPr>
      </w:pPr>
      <w:r w:rsidRPr="00A708FC">
        <w:rPr>
          <w:rFonts w:ascii="Times New Roman" w:hAnsi="Times New Roman"/>
          <w:sz w:val="28"/>
          <w:szCs w:val="28"/>
        </w:rPr>
        <w:t>C) Imtiyoz turi</w:t>
      </w:r>
    </w:p>
    <w:p w:rsidR="00DA2465" w:rsidRPr="00A708FC" w:rsidRDefault="00DA2465" w:rsidP="00A708FC">
      <w:pPr>
        <w:spacing w:after="0" w:line="240" w:lineRule="auto"/>
        <w:rPr>
          <w:rFonts w:ascii="Times New Roman" w:hAnsi="Times New Roman"/>
          <w:sz w:val="28"/>
          <w:szCs w:val="28"/>
        </w:rPr>
      </w:pPr>
      <w:r w:rsidRPr="00A708FC">
        <w:rPr>
          <w:rFonts w:ascii="Times New Roman" w:hAnsi="Times New Roman"/>
          <w:sz w:val="28"/>
          <w:szCs w:val="28"/>
        </w:rPr>
        <w:t>D) Kredit foizi</w:t>
      </w:r>
    </w:p>
    <w:p w:rsidR="00DA2465" w:rsidRPr="00D60726" w:rsidRDefault="0020309B" w:rsidP="00A708FC">
      <w:pPr>
        <w:spacing w:after="0" w:line="240" w:lineRule="auto"/>
        <w:rPr>
          <w:rFonts w:ascii="Times New Roman" w:hAnsi="Times New Roman"/>
          <w:b/>
          <w:sz w:val="28"/>
          <w:szCs w:val="28"/>
        </w:rPr>
      </w:pPr>
      <w:r w:rsidRPr="00D60726">
        <w:rPr>
          <w:rFonts w:ascii="Times New Roman" w:hAnsi="Times New Roman"/>
          <w:b/>
          <w:sz w:val="28"/>
          <w:szCs w:val="28"/>
        </w:rPr>
        <w:t>66</w:t>
      </w:r>
      <w:r w:rsidR="00DA2465" w:rsidRPr="00D60726">
        <w:rPr>
          <w:rFonts w:ascii="Times New Roman" w:hAnsi="Times New Roman"/>
          <w:b/>
          <w:sz w:val="28"/>
          <w:szCs w:val="28"/>
        </w:rPr>
        <w:t>. Soliq imtiyozi nima?</w:t>
      </w:r>
    </w:p>
    <w:p w:rsidR="00DA2465" w:rsidRPr="00A708FC" w:rsidRDefault="0020309B" w:rsidP="00A708FC">
      <w:pPr>
        <w:spacing w:after="0" w:line="240" w:lineRule="auto"/>
        <w:rPr>
          <w:rFonts w:ascii="Times New Roman" w:hAnsi="Times New Roman"/>
          <w:sz w:val="28"/>
          <w:szCs w:val="28"/>
        </w:rPr>
      </w:pPr>
      <w:r w:rsidRPr="00A708FC">
        <w:rPr>
          <w:rFonts w:ascii="Times New Roman" w:hAnsi="Times New Roman"/>
          <w:sz w:val="28"/>
          <w:szCs w:val="28"/>
        </w:rPr>
        <w:t>*</w:t>
      </w:r>
      <w:r w:rsidR="00DA2465" w:rsidRPr="00A708FC">
        <w:rPr>
          <w:rFonts w:ascii="Times New Roman" w:hAnsi="Times New Roman"/>
          <w:sz w:val="28"/>
          <w:szCs w:val="28"/>
        </w:rPr>
        <w:t>A) Soliqdan ozod qilish yoki yengillik</w:t>
      </w:r>
    </w:p>
    <w:p w:rsidR="00DA2465" w:rsidRPr="00A708FC" w:rsidRDefault="00DA2465" w:rsidP="00A708FC">
      <w:pPr>
        <w:spacing w:after="0" w:line="240" w:lineRule="auto"/>
        <w:rPr>
          <w:rFonts w:ascii="Times New Roman" w:hAnsi="Times New Roman"/>
          <w:sz w:val="28"/>
          <w:szCs w:val="28"/>
        </w:rPr>
      </w:pPr>
      <w:r w:rsidRPr="00A708FC">
        <w:rPr>
          <w:rFonts w:ascii="Times New Roman" w:hAnsi="Times New Roman"/>
          <w:sz w:val="28"/>
          <w:szCs w:val="28"/>
        </w:rPr>
        <w:t>B) iqtisodiy munosabat</w:t>
      </w:r>
    </w:p>
    <w:p w:rsidR="00DA2465" w:rsidRPr="00A708FC" w:rsidRDefault="00DA2465" w:rsidP="00A708FC">
      <w:pPr>
        <w:spacing w:after="0" w:line="240" w:lineRule="auto"/>
        <w:rPr>
          <w:rFonts w:ascii="Times New Roman" w:hAnsi="Times New Roman"/>
          <w:sz w:val="28"/>
          <w:szCs w:val="28"/>
        </w:rPr>
      </w:pPr>
      <w:r w:rsidRPr="00A708FC">
        <w:rPr>
          <w:rFonts w:ascii="Times New Roman" w:hAnsi="Times New Roman"/>
          <w:sz w:val="28"/>
          <w:szCs w:val="28"/>
        </w:rPr>
        <w:t>C) Kredit</w:t>
      </w:r>
    </w:p>
    <w:p w:rsidR="00DA2465" w:rsidRPr="00A708FC" w:rsidRDefault="00DA2465" w:rsidP="00A708FC">
      <w:pPr>
        <w:spacing w:after="0" w:line="240" w:lineRule="auto"/>
        <w:rPr>
          <w:rFonts w:ascii="Times New Roman" w:hAnsi="Times New Roman"/>
          <w:sz w:val="28"/>
          <w:szCs w:val="28"/>
        </w:rPr>
      </w:pPr>
      <w:r w:rsidRPr="00A708FC">
        <w:rPr>
          <w:rFonts w:ascii="Times New Roman" w:hAnsi="Times New Roman"/>
          <w:sz w:val="28"/>
          <w:szCs w:val="28"/>
        </w:rPr>
        <w:t>D) Valyuta kursi</w:t>
      </w:r>
    </w:p>
    <w:p w:rsidR="00DA2465" w:rsidRPr="00D60726" w:rsidRDefault="0020309B" w:rsidP="00A708FC">
      <w:pPr>
        <w:spacing w:after="0" w:line="240" w:lineRule="auto"/>
        <w:rPr>
          <w:rFonts w:ascii="Times New Roman" w:hAnsi="Times New Roman"/>
          <w:b/>
          <w:sz w:val="28"/>
          <w:szCs w:val="28"/>
        </w:rPr>
      </w:pPr>
      <w:r w:rsidRPr="00D60726">
        <w:rPr>
          <w:rFonts w:ascii="Times New Roman" w:hAnsi="Times New Roman"/>
          <w:b/>
          <w:sz w:val="28"/>
          <w:szCs w:val="28"/>
        </w:rPr>
        <w:t>67</w:t>
      </w:r>
      <w:r w:rsidR="00DA2465" w:rsidRPr="00D60726">
        <w:rPr>
          <w:rFonts w:ascii="Times New Roman" w:hAnsi="Times New Roman"/>
          <w:b/>
          <w:sz w:val="28"/>
          <w:szCs w:val="28"/>
        </w:rPr>
        <w:t>. Oʻzbekistonda nechta soliqlar turi bor?</w:t>
      </w:r>
    </w:p>
    <w:p w:rsidR="00DA2465" w:rsidRPr="00A708FC" w:rsidRDefault="0020309B" w:rsidP="00A708FC">
      <w:pPr>
        <w:spacing w:after="0" w:line="240" w:lineRule="auto"/>
        <w:rPr>
          <w:rFonts w:ascii="Times New Roman" w:hAnsi="Times New Roman"/>
          <w:sz w:val="28"/>
          <w:szCs w:val="28"/>
        </w:rPr>
      </w:pPr>
      <w:r w:rsidRPr="00A708FC">
        <w:rPr>
          <w:rFonts w:ascii="Times New Roman" w:hAnsi="Times New Roman"/>
          <w:sz w:val="28"/>
          <w:szCs w:val="28"/>
        </w:rPr>
        <w:t>*</w:t>
      </w:r>
      <w:r w:rsidR="00DA2465" w:rsidRPr="00A708FC">
        <w:rPr>
          <w:rFonts w:ascii="Times New Roman" w:hAnsi="Times New Roman"/>
          <w:sz w:val="28"/>
          <w:szCs w:val="28"/>
        </w:rPr>
        <w:t xml:space="preserve">A) 9 ta </w:t>
      </w:r>
    </w:p>
    <w:p w:rsidR="00DA2465" w:rsidRPr="00A708FC" w:rsidRDefault="00DA2465" w:rsidP="00A708FC">
      <w:pPr>
        <w:spacing w:after="0" w:line="240" w:lineRule="auto"/>
        <w:rPr>
          <w:rFonts w:ascii="Times New Roman" w:hAnsi="Times New Roman"/>
          <w:sz w:val="28"/>
          <w:szCs w:val="28"/>
        </w:rPr>
      </w:pPr>
      <w:r w:rsidRPr="00A708FC">
        <w:rPr>
          <w:rFonts w:ascii="Times New Roman" w:hAnsi="Times New Roman"/>
          <w:sz w:val="28"/>
          <w:szCs w:val="28"/>
        </w:rPr>
        <w:t>B) 3 ta</w:t>
      </w:r>
    </w:p>
    <w:p w:rsidR="00DA2465" w:rsidRPr="00A708FC" w:rsidRDefault="00DA2465" w:rsidP="00A708FC">
      <w:pPr>
        <w:spacing w:after="0" w:line="240" w:lineRule="auto"/>
        <w:rPr>
          <w:rFonts w:ascii="Times New Roman" w:hAnsi="Times New Roman"/>
          <w:sz w:val="28"/>
          <w:szCs w:val="28"/>
        </w:rPr>
      </w:pPr>
      <w:r w:rsidRPr="00A708FC">
        <w:rPr>
          <w:rFonts w:ascii="Times New Roman" w:hAnsi="Times New Roman"/>
          <w:sz w:val="28"/>
          <w:szCs w:val="28"/>
        </w:rPr>
        <w:t>C) 15 ta</w:t>
      </w:r>
    </w:p>
    <w:p w:rsidR="00DA2465" w:rsidRPr="00A708FC" w:rsidRDefault="00DA2465" w:rsidP="00A708FC">
      <w:pPr>
        <w:spacing w:after="0" w:line="240" w:lineRule="auto"/>
        <w:rPr>
          <w:rFonts w:ascii="Times New Roman" w:hAnsi="Times New Roman"/>
          <w:sz w:val="28"/>
          <w:szCs w:val="28"/>
        </w:rPr>
      </w:pPr>
      <w:r w:rsidRPr="00A708FC">
        <w:rPr>
          <w:rFonts w:ascii="Times New Roman" w:hAnsi="Times New Roman"/>
          <w:sz w:val="28"/>
          <w:szCs w:val="28"/>
        </w:rPr>
        <w:t>D) 5 ta</w:t>
      </w:r>
    </w:p>
    <w:p w:rsidR="00DA2465" w:rsidRPr="00D60726" w:rsidRDefault="00DA2465" w:rsidP="00A708FC">
      <w:pPr>
        <w:spacing w:after="0" w:line="240" w:lineRule="auto"/>
        <w:rPr>
          <w:rFonts w:ascii="Times New Roman" w:hAnsi="Times New Roman"/>
          <w:b/>
          <w:sz w:val="28"/>
          <w:szCs w:val="28"/>
        </w:rPr>
      </w:pPr>
      <w:r w:rsidRPr="00D60726">
        <w:rPr>
          <w:rFonts w:ascii="Times New Roman" w:hAnsi="Times New Roman"/>
          <w:b/>
          <w:sz w:val="28"/>
          <w:szCs w:val="28"/>
        </w:rPr>
        <w:t>6</w:t>
      </w:r>
      <w:r w:rsidR="0020309B" w:rsidRPr="00D60726">
        <w:rPr>
          <w:rFonts w:ascii="Times New Roman" w:hAnsi="Times New Roman"/>
          <w:b/>
          <w:sz w:val="28"/>
          <w:szCs w:val="28"/>
        </w:rPr>
        <w:t>8</w:t>
      </w:r>
      <w:r w:rsidRPr="00D60726">
        <w:rPr>
          <w:rFonts w:ascii="Times New Roman" w:hAnsi="Times New Roman"/>
          <w:b/>
          <w:sz w:val="28"/>
          <w:szCs w:val="28"/>
        </w:rPr>
        <w:t>. Bevosita soliqlarga qaysi soliq kiradi?</w:t>
      </w:r>
    </w:p>
    <w:p w:rsidR="00DA2465" w:rsidRPr="00A708FC" w:rsidRDefault="0020309B" w:rsidP="00A708FC">
      <w:pPr>
        <w:spacing w:after="0" w:line="240" w:lineRule="auto"/>
        <w:rPr>
          <w:rFonts w:ascii="Times New Roman" w:hAnsi="Times New Roman"/>
          <w:sz w:val="28"/>
          <w:szCs w:val="28"/>
        </w:rPr>
      </w:pPr>
      <w:r w:rsidRPr="00A708FC">
        <w:rPr>
          <w:rFonts w:ascii="Times New Roman" w:hAnsi="Times New Roman"/>
          <w:sz w:val="28"/>
          <w:szCs w:val="28"/>
        </w:rPr>
        <w:t>*</w:t>
      </w:r>
      <w:r w:rsidR="00DA2465" w:rsidRPr="00A708FC">
        <w:rPr>
          <w:rFonts w:ascii="Times New Roman" w:hAnsi="Times New Roman"/>
          <w:sz w:val="28"/>
          <w:szCs w:val="28"/>
        </w:rPr>
        <w:t>A) Jismoniy shaxslardan olinadigan daromad solig‘i</w:t>
      </w:r>
    </w:p>
    <w:p w:rsidR="00DA2465" w:rsidRPr="00A708FC" w:rsidRDefault="00DA2465" w:rsidP="00A708FC">
      <w:pPr>
        <w:spacing w:after="0" w:line="240" w:lineRule="auto"/>
        <w:rPr>
          <w:rFonts w:ascii="Times New Roman" w:hAnsi="Times New Roman"/>
          <w:sz w:val="28"/>
          <w:szCs w:val="28"/>
        </w:rPr>
      </w:pPr>
      <w:r w:rsidRPr="00A708FC">
        <w:rPr>
          <w:rFonts w:ascii="Times New Roman" w:hAnsi="Times New Roman"/>
          <w:sz w:val="28"/>
          <w:szCs w:val="28"/>
        </w:rPr>
        <w:t>B) QQS</w:t>
      </w:r>
    </w:p>
    <w:p w:rsidR="00DA2465" w:rsidRPr="00A708FC" w:rsidRDefault="00DA2465" w:rsidP="00A708FC">
      <w:pPr>
        <w:spacing w:after="0" w:line="240" w:lineRule="auto"/>
        <w:rPr>
          <w:rFonts w:ascii="Times New Roman" w:hAnsi="Times New Roman"/>
          <w:sz w:val="28"/>
          <w:szCs w:val="28"/>
        </w:rPr>
      </w:pPr>
      <w:r w:rsidRPr="00A708FC">
        <w:rPr>
          <w:rFonts w:ascii="Times New Roman" w:hAnsi="Times New Roman"/>
          <w:sz w:val="28"/>
          <w:szCs w:val="28"/>
        </w:rPr>
        <w:t>C) Aksiz</w:t>
      </w:r>
    </w:p>
    <w:p w:rsidR="00DA2465" w:rsidRPr="00A708FC" w:rsidRDefault="00DA2465" w:rsidP="00A708FC">
      <w:pPr>
        <w:spacing w:after="0" w:line="240" w:lineRule="auto"/>
        <w:rPr>
          <w:rFonts w:ascii="Times New Roman" w:hAnsi="Times New Roman"/>
          <w:sz w:val="28"/>
          <w:szCs w:val="28"/>
        </w:rPr>
      </w:pPr>
      <w:r w:rsidRPr="00A708FC">
        <w:rPr>
          <w:rFonts w:ascii="Times New Roman" w:hAnsi="Times New Roman"/>
          <w:sz w:val="28"/>
          <w:szCs w:val="28"/>
        </w:rPr>
        <w:t>D) Bojxona boji</w:t>
      </w:r>
    </w:p>
    <w:p w:rsidR="00DA2465" w:rsidRPr="00D60726" w:rsidRDefault="00DA2465" w:rsidP="00A708FC">
      <w:pPr>
        <w:spacing w:after="0" w:line="240" w:lineRule="auto"/>
        <w:rPr>
          <w:rFonts w:ascii="Times New Roman" w:hAnsi="Times New Roman"/>
          <w:b/>
          <w:sz w:val="28"/>
          <w:szCs w:val="28"/>
        </w:rPr>
      </w:pPr>
      <w:r w:rsidRPr="00D60726">
        <w:rPr>
          <w:rFonts w:ascii="Times New Roman" w:hAnsi="Times New Roman"/>
          <w:b/>
          <w:sz w:val="28"/>
          <w:szCs w:val="28"/>
        </w:rPr>
        <w:t>6</w:t>
      </w:r>
      <w:r w:rsidR="0020309B" w:rsidRPr="00D60726">
        <w:rPr>
          <w:rFonts w:ascii="Times New Roman" w:hAnsi="Times New Roman"/>
          <w:b/>
          <w:sz w:val="28"/>
          <w:szCs w:val="28"/>
        </w:rPr>
        <w:t>9</w:t>
      </w:r>
      <w:r w:rsidRPr="00D60726">
        <w:rPr>
          <w:rFonts w:ascii="Times New Roman" w:hAnsi="Times New Roman"/>
          <w:b/>
          <w:sz w:val="28"/>
          <w:szCs w:val="28"/>
        </w:rPr>
        <w:t>. Soliq kodeksi nimani tartibga soladi?</w:t>
      </w:r>
    </w:p>
    <w:p w:rsidR="00DA2465" w:rsidRPr="00A708FC" w:rsidRDefault="0020309B" w:rsidP="00A708FC">
      <w:pPr>
        <w:spacing w:after="0" w:line="240" w:lineRule="auto"/>
        <w:rPr>
          <w:rFonts w:ascii="Times New Roman" w:hAnsi="Times New Roman"/>
          <w:sz w:val="28"/>
          <w:szCs w:val="28"/>
        </w:rPr>
      </w:pPr>
      <w:r w:rsidRPr="00A708FC">
        <w:rPr>
          <w:rFonts w:ascii="Times New Roman" w:hAnsi="Times New Roman"/>
          <w:sz w:val="28"/>
          <w:szCs w:val="28"/>
        </w:rPr>
        <w:t>*</w:t>
      </w:r>
      <w:r w:rsidR="00DA2465" w:rsidRPr="00A708FC">
        <w:rPr>
          <w:rFonts w:ascii="Times New Roman" w:hAnsi="Times New Roman"/>
          <w:sz w:val="28"/>
          <w:szCs w:val="28"/>
        </w:rPr>
        <w:t>A) Soliq munosabatlarini</w:t>
      </w:r>
    </w:p>
    <w:p w:rsidR="00DA2465" w:rsidRPr="00A708FC" w:rsidRDefault="00DA2465" w:rsidP="00A708FC">
      <w:pPr>
        <w:spacing w:after="0" w:line="240" w:lineRule="auto"/>
        <w:rPr>
          <w:rFonts w:ascii="Times New Roman" w:hAnsi="Times New Roman"/>
          <w:sz w:val="28"/>
          <w:szCs w:val="28"/>
        </w:rPr>
      </w:pPr>
      <w:r w:rsidRPr="00A708FC">
        <w:rPr>
          <w:rFonts w:ascii="Times New Roman" w:hAnsi="Times New Roman"/>
          <w:sz w:val="28"/>
          <w:szCs w:val="28"/>
        </w:rPr>
        <w:t>B) Faqat bank ishini</w:t>
      </w:r>
    </w:p>
    <w:p w:rsidR="00DA2465" w:rsidRPr="00A708FC" w:rsidRDefault="00DA2465" w:rsidP="00A708FC">
      <w:pPr>
        <w:spacing w:after="0" w:line="240" w:lineRule="auto"/>
        <w:rPr>
          <w:rFonts w:ascii="Times New Roman" w:hAnsi="Times New Roman"/>
          <w:sz w:val="28"/>
          <w:szCs w:val="28"/>
        </w:rPr>
      </w:pPr>
      <w:r w:rsidRPr="00A708FC">
        <w:rPr>
          <w:rFonts w:ascii="Times New Roman" w:hAnsi="Times New Roman"/>
          <w:sz w:val="28"/>
          <w:szCs w:val="28"/>
        </w:rPr>
        <w:t>C) Savdoni</w:t>
      </w:r>
    </w:p>
    <w:p w:rsidR="00DA2465" w:rsidRPr="00A708FC" w:rsidRDefault="00DA2465" w:rsidP="00A708FC">
      <w:pPr>
        <w:spacing w:after="0" w:line="240" w:lineRule="auto"/>
        <w:rPr>
          <w:rFonts w:ascii="Times New Roman" w:hAnsi="Times New Roman"/>
          <w:sz w:val="28"/>
          <w:szCs w:val="28"/>
        </w:rPr>
      </w:pPr>
      <w:r w:rsidRPr="00A708FC">
        <w:rPr>
          <w:rFonts w:ascii="Times New Roman" w:hAnsi="Times New Roman"/>
          <w:sz w:val="28"/>
          <w:szCs w:val="28"/>
        </w:rPr>
        <w:lastRenderedPageBreak/>
        <w:t>D) Transportni</w:t>
      </w:r>
    </w:p>
    <w:p w:rsidR="00626034" w:rsidRPr="00D60726" w:rsidRDefault="0020309B" w:rsidP="00A708FC">
      <w:pPr>
        <w:spacing w:after="0" w:line="240" w:lineRule="auto"/>
        <w:rPr>
          <w:rFonts w:ascii="Times New Roman" w:hAnsi="Times New Roman"/>
          <w:b/>
          <w:sz w:val="28"/>
          <w:szCs w:val="28"/>
        </w:rPr>
      </w:pPr>
      <w:r w:rsidRPr="00D60726">
        <w:rPr>
          <w:rFonts w:ascii="Times New Roman" w:hAnsi="Times New Roman"/>
          <w:b/>
          <w:sz w:val="28"/>
          <w:szCs w:val="28"/>
          <w:lang w:val="uz-Latn-UZ"/>
        </w:rPr>
        <w:t>70</w:t>
      </w:r>
      <w:r w:rsidR="00626034" w:rsidRPr="00D60726">
        <w:rPr>
          <w:rFonts w:ascii="Times New Roman" w:hAnsi="Times New Roman"/>
          <w:b/>
          <w:sz w:val="28"/>
          <w:szCs w:val="28"/>
        </w:rPr>
        <w:t>.Soliqning rag‘batlantiruvchi funksiyasi nima bilan bog‘liq?</w:t>
      </w:r>
    </w:p>
    <w:p w:rsidR="00626034" w:rsidRPr="00A708FC" w:rsidRDefault="0020309B"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Imtiyozlar berish orqali iqtisodiy o‘sishni ta'minlash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lang w:val="uz-Cyrl-UZ"/>
        </w:rPr>
        <w:t xml:space="preserve">  </w:t>
      </w:r>
      <w:r w:rsidRPr="00A708FC">
        <w:rPr>
          <w:rFonts w:ascii="Times New Roman" w:hAnsi="Times New Roman"/>
          <w:sz w:val="28"/>
          <w:szCs w:val="28"/>
        </w:rPr>
        <w:t>B) Byudjetni to‘ldirish</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lang w:val="uz-Cyrl-UZ"/>
        </w:rPr>
        <w:t xml:space="preserve">  </w:t>
      </w:r>
      <w:r w:rsidRPr="00A708FC">
        <w:rPr>
          <w:rFonts w:ascii="Times New Roman" w:hAnsi="Times New Roman"/>
          <w:sz w:val="28"/>
          <w:szCs w:val="28"/>
        </w:rPr>
        <w:t xml:space="preserve">C) Nazorat qilish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lang w:val="uz-Cyrl-UZ"/>
        </w:rPr>
        <w:t xml:space="preserve">  </w:t>
      </w:r>
      <w:r w:rsidRPr="00A708FC">
        <w:rPr>
          <w:rFonts w:ascii="Times New Roman" w:hAnsi="Times New Roman"/>
          <w:sz w:val="28"/>
          <w:szCs w:val="28"/>
        </w:rPr>
        <w:t>D) Taqsimlash</w:t>
      </w:r>
    </w:p>
    <w:p w:rsidR="00626034" w:rsidRPr="00D60726" w:rsidRDefault="0020309B" w:rsidP="00A708FC">
      <w:pPr>
        <w:spacing w:after="0" w:line="240" w:lineRule="auto"/>
        <w:rPr>
          <w:rFonts w:ascii="Times New Roman" w:hAnsi="Times New Roman"/>
          <w:b/>
          <w:sz w:val="28"/>
          <w:szCs w:val="28"/>
        </w:rPr>
      </w:pPr>
      <w:r w:rsidRPr="00D60726">
        <w:rPr>
          <w:rFonts w:ascii="Times New Roman" w:hAnsi="Times New Roman"/>
          <w:b/>
          <w:sz w:val="28"/>
          <w:szCs w:val="28"/>
        </w:rPr>
        <w:t>71</w:t>
      </w:r>
      <w:r w:rsidR="00626034" w:rsidRPr="00D60726">
        <w:rPr>
          <w:rFonts w:ascii="Times New Roman" w:hAnsi="Times New Roman"/>
          <w:b/>
          <w:sz w:val="28"/>
          <w:szCs w:val="28"/>
        </w:rPr>
        <w:t>.Quyidagilardan qaysi biri bevosita soliq hisoblanadi?</w:t>
      </w:r>
    </w:p>
    <w:p w:rsidR="00626034" w:rsidRPr="00A708FC" w:rsidRDefault="0020309B"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w:t>
      </w:r>
      <w:r w:rsidRPr="00A708FC">
        <w:rPr>
          <w:rFonts w:ascii="Times New Roman" w:hAnsi="Times New Roman"/>
          <w:sz w:val="28"/>
          <w:szCs w:val="28"/>
        </w:rPr>
        <w:t xml:space="preserve">Foyda solig‘i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lang w:val="uz-Cyrl-UZ"/>
        </w:rPr>
        <w:t xml:space="preserve"> </w:t>
      </w:r>
      <w:r w:rsidRPr="00A708FC">
        <w:rPr>
          <w:rFonts w:ascii="Times New Roman" w:hAnsi="Times New Roman"/>
          <w:sz w:val="28"/>
          <w:szCs w:val="28"/>
        </w:rPr>
        <w:t>B) Aksiz</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 C) </w:t>
      </w:r>
      <w:r w:rsidR="0020309B" w:rsidRPr="00A708FC">
        <w:rPr>
          <w:rFonts w:ascii="Times New Roman" w:hAnsi="Times New Roman"/>
          <w:sz w:val="28"/>
          <w:szCs w:val="28"/>
        </w:rPr>
        <w:t>QQS</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Bojxona boji</w:t>
      </w:r>
    </w:p>
    <w:p w:rsidR="00626034" w:rsidRPr="00D60726" w:rsidRDefault="0020309B" w:rsidP="00A708FC">
      <w:pPr>
        <w:spacing w:after="0" w:line="240" w:lineRule="auto"/>
        <w:rPr>
          <w:rFonts w:ascii="Times New Roman" w:hAnsi="Times New Roman"/>
          <w:b/>
          <w:sz w:val="28"/>
          <w:szCs w:val="28"/>
        </w:rPr>
      </w:pPr>
      <w:r w:rsidRPr="00D60726">
        <w:rPr>
          <w:rFonts w:ascii="Times New Roman" w:hAnsi="Times New Roman"/>
          <w:b/>
          <w:sz w:val="28"/>
          <w:szCs w:val="28"/>
          <w:lang w:val="uz-Latn-UZ"/>
        </w:rPr>
        <w:t>72</w:t>
      </w:r>
      <w:r w:rsidR="00626034" w:rsidRPr="00D60726">
        <w:rPr>
          <w:rFonts w:ascii="Times New Roman" w:hAnsi="Times New Roman"/>
          <w:b/>
          <w:sz w:val="28"/>
          <w:szCs w:val="28"/>
        </w:rPr>
        <w:t>.Soliq elementlari tarkibiga nimalar kiradi?</w:t>
      </w:r>
    </w:p>
    <w:p w:rsidR="00626034" w:rsidRPr="00A708FC" w:rsidRDefault="0020309B"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Soliq obyekti, </w:t>
      </w:r>
      <w:r w:rsidR="00626034" w:rsidRPr="00A708FC">
        <w:rPr>
          <w:rFonts w:ascii="Times New Roman" w:hAnsi="Times New Roman"/>
          <w:sz w:val="28"/>
          <w:szCs w:val="28"/>
          <w:lang w:val="uz-Latn-UZ"/>
        </w:rPr>
        <w:t xml:space="preserve">soliq </w:t>
      </w:r>
      <w:r w:rsidR="00626034" w:rsidRPr="00A708FC">
        <w:rPr>
          <w:rFonts w:ascii="Times New Roman" w:hAnsi="Times New Roman"/>
          <w:sz w:val="28"/>
          <w:szCs w:val="28"/>
        </w:rPr>
        <w:t xml:space="preserve">stavkasi, soliq bazasi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B) Faqat soliq miqdori</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Faqat to‘lovchi va budjet tushumi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Faqat hisobot davri</w:t>
      </w:r>
    </w:p>
    <w:p w:rsidR="00626034" w:rsidRPr="00D60726" w:rsidRDefault="00626034" w:rsidP="00A708FC">
      <w:pPr>
        <w:spacing w:after="0" w:line="240" w:lineRule="auto"/>
        <w:rPr>
          <w:rFonts w:ascii="Times New Roman" w:hAnsi="Times New Roman"/>
          <w:b/>
          <w:sz w:val="28"/>
          <w:szCs w:val="28"/>
        </w:rPr>
      </w:pPr>
      <w:r w:rsidRPr="00D60726">
        <w:rPr>
          <w:rFonts w:ascii="Times New Roman" w:hAnsi="Times New Roman"/>
          <w:b/>
          <w:sz w:val="28"/>
          <w:szCs w:val="28"/>
        </w:rPr>
        <w:t xml:space="preserve"> </w:t>
      </w:r>
      <w:r w:rsidR="0020309B" w:rsidRPr="00D60726">
        <w:rPr>
          <w:rFonts w:ascii="Times New Roman" w:hAnsi="Times New Roman"/>
          <w:b/>
          <w:sz w:val="28"/>
          <w:szCs w:val="28"/>
        </w:rPr>
        <w:t>73</w:t>
      </w:r>
      <w:r w:rsidRPr="00D60726">
        <w:rPr>
          <w:rFonts w:ascii="Times New Roman" w:hAnsi="Times New Roman"/>
          <w:b/>
          <w:sz w:val="28"/>
          <w:szCs w:val="28"/>
        </w:rPr>
        <w:t>.Soliq stavkasi bu —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*A) </w:t>
      </w:r>
      <w:r w:rsidR="00D60726" w:rsidRPr="00A708FC">
        <w:rPr>
          <w:rFonts w:ascii="Times New Roman" w:hAnsi="Times New Roman"/>
          <w:sz w:val="28"/>
          <w:szCs w:val="28"/>
        </w:rPr>
        <w:t xml:space="preserve">Soliq bazasining birligiga nisbatan belgilangan miqdor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D60726" w:rsidRPr="00A708FC">
        <w:rPr>
          <w:rFonts w:ascii="Times New Roman" w:hAnsi="Times New Roman"/>
          <w:sz w:val="28"/>
          <w:szCs w:val="28"/>
        </w:rPr>
        <w:t>To‘lanishi kerak bo‘lgan jami summa</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Imtiyoz miqdori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Soliq muddati</w:t>
      </w:r>
    </w:p>
    <w:p w:rsidR="00626034" w:rsidRPr="00D60726" w:rsidRDefault="0020309B" w:rsidP="00A708FC">
      <w:pPr>
        <w:spacing w:after="0" w:line="240" w:lineRule="auto"/>
        <w:rPr>
          <w:rFonts w:ascii="Times New Roman" w:hAnsi="Times New Roman"/>
          <w:b/>
          <w:sz w:val="28"/>
          <w:szCs w:val="28"/>
        </w:rPr>
      </w:pPr>
      <w:r w:rsidRPr="00D60726">
        <w:rPr>
          <w:rFonts w:ascii="Times New Roman" w:hAnsi="Times New Roman"/>
          <w:b/>
          <w:sz w:val="28"/>
          <w:szCs w:val="28"/>
        </w:rPr>
        <w:t>74</w:t>
      </w:r>
      <w:r w:rsidR="00626034" w:rsidRPr="00D60726">
        <w:rPr>
          <w:rFonts w:ascii="Times New Roman" w:hAnsi="Times New Roman"/>
          <w:b/>
          <w:sz w:val="28"/>
          <w:szCs w:val="28"/>
        </w:rPr>
        <w:t>.O‘zbekistonda soliq tizimini tartibga soluvchi asosiy hujjat qaysi?</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*A)  Soliq kodeksi</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Mehnat kodeksi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Konstitutsiya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Fuqarolik kodeksi</w:t>
      </w:r>
    </w:p>
    <w:p w:rsidR="00626034" w:rsidRPr="00D60726" w:rsidRDefault="0020309B" w:rsidP="00A708FC">
      <w:pPr>
        <w:spacing w:after="0" w:line="240" w:lineRule="auto"/>
        <w:rPr>
          <w:rFonts w:ascii="Times New Roman" w:hAnsi="Times New Roman"/>
          <w:b/>
          <w:sz w:val="28"/>
          <w:szCs w:val="28"/>
        </w:rPr>
      </w:pPr>
      <w:r w:rsidRPr="00D60726">
        <w:rPr>
          <w:rFonts w:ascii="Times New Roman" w:hAnsi="Times New Roman"/>
          <w:b/>
          <w:sz w:val="28"/>
          <w:szCs w:val="28"/>
        </w:rPr>
        <w:t>75</w:t>
      </w:r>
      <w:r w:rsidR="00626034" w:rsidRPr="00D60726">
        <w:rPr>
          <w:rFonts w:ascii="Times New Roman" w:hAnsi="Times New Roman"/>
          <w:b/>
          <w:sz w:val="28"/>
          <w:szCs w:val="28"/>
        </w:rPr>
        <w:t>. 2025 yilda tijorat banklari uchun foyda solig‘i stavkasi qancha?</w:t>
      </w:r>
    </w:p>
    <w:p w:rsidR="00EF18A1" w:rsidRPr="00A708FC" w:rsidRDefault="00EF18A1"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w:t>
      </w:r>
      <w:r w:rsidRPr="00A708FC">
        <w:rPr>
          <w:rFonts w:ascii="Times New Roman" w:hAnsi="Times New Roman"/>
          <w:sz w:val="28"/>
          <w:szCs w:val="28"/>
        </w:rPr>
        <w:t xml:space="preserve">20% </w:t>
      </w:r>
      <w:r w:rsidR="00626034" w:rsidRPr="00A708FC">
        <w:rPr>
          <w:rFonts w:ascii="Times New Roman" w:hAnsi="Times New Roman"/>
          <w:sz w:val="28"/>
          <w:szCs w:val="28"/>
        </w:rPr>
        <w:t xml:space="preserve"> </w:t>
      </w:r>
    </w:p>
    <w:p w:rsidR="00EF18A1"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EF18A1" w:rsidRPr="00A708FC">
        <w:rPr>
          <w:rFonts w:ascii="Times New Roman" w:hAnsi="Times New Roman"/>
          <w:sz w:val="28"/>
          <w:szCs w:val="28"/>
        </w:rPr>
        <w:t>15%</w:t>
      </w:r>
    </w:p>
    <w:p w:rsidR="00EF18A1"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C) 12%</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 D) 18%</w:t>
      </w:r>
    </w:p>
    <w:p w:rsidR="00626034" w:rsidRPr="00D60726" w:rsidRDefault="0020309B" w:rsidP="00A708FC">
      <w:pPr>
        <w:spacing w:after="0" w:line="240" w:lineRule="auto"/>
        <w:rPr>
          <w:rFonts w:ascii="Times New Roman" w:hAnsi="Times New Roman"/>
          <w:b/>
          <w:sz w:val="28"/>
          <w:szCs w:val="28"/>
        </w:rPr>
      </w:pPr>
      <w:r w:rsidRPr="00D60726">
        <w:rPr>
          <w:rFonts w:ascii="Times New Roman" w:hAnsi="Times New Roman"/>
          <w:b/>
          <w:sz w:val="28"/>
          <w:szCs w:val="28"/>
        </w:rPr>
        <w:t>76</w:t>
      </w:r>
      <w:r w:rsidR="00626034" w:rsidRPr="00D60726">
        <w:rPr>
          <w:rFonts w:ascii="Times New Roman" w:hAnsi="Times New Roman"/>
          <w:b/>
          <w:sz w:val="28"/>
          <w:szCs w:val="28"/>
        </w:rPr>
        <w:t>. Foyda solig‘i obyekti nima?</w:t>
      </w:r>
    </w:p>
    <w:p w:rsidR="00EF18A1" w:rsidRPr="00A708FC" w:rsidRDefault="00EF18A1"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w:t>
      </w:r>
      <w:r w:rsidRPr="00A708FC">
        <w:rPr>
          <w:rFonts w:ascii="Times New Roman" w:hAnsi="Times New Roman"/>
          <w:sz w:val="28"/>
          <w:szCs w:val="28"/>
        </w:rPr>
        <w:t xml:space="preserve">Soliq solinadigan foyda </w:t>
      </w:r>
    </w:p>
    <w:p w:rsidR="00EF18A1"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Sof foyda </w:t>
      </w:r>
    </w:p>
    <w:p w:rsidR="00EF18A1"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w:t>
      </w:r>
      <w:r w:rsidR="00EF18A1" w:rsidRPr="00A708FC">
        <w:rPr>
          <w:rFonts w:ascii="Times New Roman" w:hAnsi="Times New Roman"/>
          <w:sz w:val="28"/>
          <w:szCs w:val="28"/>
        </w:rPr>
        <w:t>Tushum</w:t>
      </w:r>
    </w:p>
    <w:p w:rsidR="00626034" w:rsidRPr="00A708FC" w:rsidRDefault="00EF18A1" w:rsidP="00A708FC">
      <w:pPr>
        <w:spacing w:after="0" w:line="240" w:lineRule="auto"/>
        <w:rPr>
          <w:rFonts w:ascii="Times New Roman" w:hAnsi="Times New Roman"/>
          <w:sz w:val="28"/>
          <w:szCs w:val="28"/>
        </w:rPr>
      </w:pPr>
      <w:r w:rsidRPr="00A708FC">
        <w:rPr>
          <w:rFonts w:ascii="Times New Roman" w:hAnsi="Times New Roman"/>
          <w:sz w:val="28"/>
          <w:szCs w:val="28"/>
        </w:rPr>
        <w:t xml:space="preserve"> </w:t>
      </w:r>
      <w:r w:rsidR="00626034" w:rsidRPr="00A708FC">
        <w:rPr>
          <w:rFonts w:ascii="Times New Roman" w:hAnsi="Times New Roman"/>
          <w:sz w:val="28"/>
          <w:szCs w:val="28"/>
        </w:rPr>
        <w:t>D) Yalpi daromad</w:t>
      </w:r>
    </w:p>
    <w:p w:rsidR="00626034" w:rsidRPr="00D60726" w:rsidRDefault="0020309B" w:rsidP="00A708FC">
      <w:pPr>
        <w:spacing w:after="0" w:line="240" w:lineRule="auto"/>
        <w:rPr>
          <w:rFonts w:ascii="Times New Roman" w:hAnsi="Times New Roman"/>
          <w:b/>
          <w:sz w:val="28"/>
          <w:szCs w:val="28"/>
        </w:rPr>
      </w:pPr>
      <w:r w:rsidRPr="00D60726">
        <w:rPr>
          <w:rFonts w:ascii="Times New Roman" w:hAnsi="Times New Roman"/>
          <w:b/>
          <w:sz w:val="28"/>
          <w:szCs w:val="28"/>
        </w:rPr>
        <w:t>77</w:t>
      </w:r>
      <w:r w:rsidR="00626034" w:rsidRPr="00D60726">
        <w:rPr>
          <w:rFonts w:ascii="Times New Roman" w:hAnsi="Times New Roman"/>
          <w:b/>
          <w:sz w:val="28"/>
          <w:szCs w:val="28"/>
        </w:rPr>
        <w:t>.Dividendlar ko‘rinishidagi daromadlar uchun soliq stavkasi qancha?</w:t>
      </w:r>
    </w:p>
    <w:p w:rsidR="00EF18A1" w:rsidRPr="00A708FC" w:rsidRDefault="00EF18A1"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5% </w:t>
      </w:r>
    </w:p>
    <w:p w:rsidR="00EF18A1"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10% </w:t>
      </w:r>
    </w:p>
    <w:p w:rsidR="00EF18A1"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15%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lastRenderedPageBreak/>
        <w:t>D) 0%</w:t>
      </w:r>
    </w:p>
    <w:p w:rsidR="00626034" w:rsidRPr="00D60726" w:rsidRDefault="00626034" w:rsidP="00A708FC">
      <w:pPr>
        <w:spacing w:after="0" w:line="240" w:lineRule="auto"/>
        <w:rPr>
          <w:rFonts w:ascii="Times New Roman" w:hAnsi="Times New Roman"/>
          <w:b/>
          <w:sz w:val="28"/>
          <w:szCs w:val="28"/>
        </w:rPr>
      </w:pPr>
      <w:r w:rsidRPr="00D60726">
        <w:rPr>
          <w:rFonts w:ascii="Times New Roman" w:hAnsi="Times New Roman"/>
          <w:b/>
          <w:sz w:val="28"/>
          <w:szCs w:val="28"/>
        </w:rPr>
        <w:t xml:space="preserve"> </w:t>
      </w:r>
      <w:r w:rsidR="00EF18A1" w:rsidRPr="00D60726">
        <w:rPr>
          <w:rFonts w:ascii="Times New Roman" w:hAnsi="Times New Roman"/>
          <w:b/>
          <w:sz w:val="28"/>
          <w:szCs w:val="28"/>
        </w:rPr>
        <w:t>7</w:t>
      </w:r>
      <w:r w:rsidR="0020309B" w:rsidRPr="00D60726">
        <w:rPr>
          <w:rFonts w:ascii="Times New Roman" w:hAnsi="Times New Roman"/>
          <w:b/>
          <w:sz w:val="28"/>
          <w:szCs w:val="28"/>
        </w:rPr>
        <w:t>8</w:t>
      </w:r>
      <w:r w:rsidRPr="00D60726">
        <w:rPr>
          <w:rFonts w:ascii="Times New Roman" w:hAnsi="Times New Roman"/>
          <w:b/>
          <w:sz w:val="28"/>
          <w:szCs w:val="28"/>
        </w:rPr>
        <w:t>.Foyda solig‘i bo‘yicha avans to‘lovlari qachon amalga oshiriladi?</w:t>
      </w:r>
    </w:p>
    <w:p w:rsidR="00EF18A1" w:rsidRPr="00A708FC" w:rsidRDefault="00EF18A1"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w:t>
      </w:r>
      <w:r w:rsidRPr="00A708FC">
        <w:rPr>
          <w:rFonts w:ascii="Times New Roman" w:hAnsi="Times New Roman"/>
          <w:sz w:val="28"/>
          <w:szCs w:val="28"/>
        </w:rPr>
        <w:t xml:space="preserve">Har oyda </w:t>
      </w:r>
    </w:p>
    <w:p w:rsidR="00EF18A1"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Har chorakda </w:t>
      </w:r>
    </w:p>
    <w:p w:rsidR="00EF18A1"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C)</w:t>
      </w:r>
      <w:r w:rsidR="00EF18A1" w:rsidRPr="00A708FC">
        <w:rPr>
          <w:rFonts w:ascii="Times New Roman" w:hAnsi="Times New Roman"/>
          <w:sz w:val="28"/>
          <w:szCs w:val="28"/>
        </w:rPr>
        <w:t xml:space="preserve"> Har yili</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Har 6 oyda</w:t>
      </w:r>
    </w:p>
    <w:p w:rsidR="00626034" w:rsidRPr="00D60726" w:rsidRDefault="00EF18A1" w:rsidP="00A708FC">
      <w:pPr>
        <w:spacing w:after="0" w:line="240" w:lineRule="auto"/>
        <w:rPr>
          <w:rFonts w:ascii="Times New Roman" w:hAnsi="Times New Roman"/>
          <w:b/>
          <w:sz w:val="28"/>
          <w:szCs w:val="28"/>
        </w:rPr>
      </w:pPr>
      <w:r w:rsidRPr="00D60726">
        <w:rPr>
          <w:rFonts w:ascii="Times New Roman" w:hAnsi="Times New Roman"/>
          <w:b/>
          <w:sz w:val="28"/>
          <w:szCs w:val="28"/>
        </w:rPr>
        <w:t>7</w:t>
      </w:r>
      <w:r w:rsidR="0020309B" w:rsidRPr="00D60726">
        <w:rPr>
          <w:rFonts w:ascii="Times New Roman" w:hAnsi="Times New Roman"/>
          <w:b/>
          <w:sz w:val="28"/>
          <w:szCs w:val="28"/>
        </w:rPr>
        <w:t>9</w:t>
      </w:r>
      <w:r w:rsidR="00626034" w:rsidRPr="00D60726">
        <w:rPr>
          <w:rFonts w:ascii="Times New Roman" w:hAnsi="Times New Roman"/>
          <w:b/>
          <w:sz w:val="28"/>
          <w:szCs w:val="28"/>
        </w:rPr>
        <w:t>.</w:t>
      </w:r>
      <w:r w:rsidRPr="00D60726">
        <w:rPr>
          <w:rFonts w:ascii="Times New Roman" w:hAnsi="Times New Roman"/>
          <w:b/>
          <w:sz w:val="28"/>
          <w:szCs w:val="28"/>
        </w:rPr>
        <w:t>Tog’li hududlardagi s</w:t>
      </w:r>
      <w:r w:rsidR="00626034" w:rsidRPr="00D60726">
        <w:rPr>
          <w:rFonts w:ascii="Times New Roman" w:hAnsi="Times New Roman"/>
          <w:b/>
          <w:sz w:val="28"/>
          <w:szCs w:val="28"/>
        </w:rPr>
        <w:t>avdo korxonalari uchun aylanmadan olinadigan soliqning stavkasi</w:t>
      </w:r>
      <w:r w:rsidRPr="00D60726">
        <w:rPr>
          <w:rFonts w:ascii="Times New Roman" w:hAnsi="Times New Roman"/>
          <w:b/>
          <w:sz w:val="28"/>
          <w:szCs w:val="28"/>
        </w:rPr>
        <w:t xml:space="preserve"> qancha</w:t>
      </w:r>
      <w:r w:rsidR="00626034" w:rsidRPr="00D60726">
        <w:rPr>
          <w:rFonts w:ascii="Times New Roman" w:hAnsi="Times New Roman"/>
          <w:b/>
          <w:sz w:val="28"/>
          <w:szCs w:val="28"/>
        </w:rPr>
        <w:t>:</w:t>
      </w:r>
    </w:p>
    <w:p w:rsidR="00EF18A1" w:rsidRPr="00A708FC" w:rsidRDefault="00EF18A1"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1% </w:t>
      </w:r>
    </w:p>
    <w:p w:rsidR="00EF18A1"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2% </w:t>
      </w:r>
    </w:p>
    <w:p w:rsidR="00EF18A1"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C) 4%</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 D) 5%</w:t>
      </w:r>
    </w:p>
    <w:p w:rsidR="00626034" w:rsidRPr="00D60726" w:rsidRDefault="0020309B" w:rsidP="00A708FC">
      <w:pPr>
        <w:spacing w:after="0" w:line="240" w:lineRule="auto"/>
        <w:rPr>
          <w:rFonts w:ascii="Times New Roman" w:hAnsi="Times New Roman"/>
          <w:b/>
          <w:sz w:val="28"/>
          <w:szCs w:val="28"/>
        </w:rPr>
      </w:pPr>
      <w:r w:rsidRPr="00D60726">
        <w:rPr>
          <w:rFonts w:ascii="Times New Roman" w:hAnsi="Times New Roman"/>
          <w:b/>
          <w:sz w:val="28"/>
          <w:szCs w:val="28"/>
        </w:rPr>
        <w:t>80</w:t>
      </w:r>
      <w:r w:rsidR="00626034" w:rsidRPr="00D60726">
        <w:rPr>
          <w:rFonts w:ascii="Times New Roman" w:hAnsi="Times New Roman"/>
          <w:b/>
          <w:sz w:val="28"/>
          <w:szCs w:val="28"/>
        </w:rPr>
        <w:t>.Aylanmadan olinadigan soliq obyekti nima?</w:t>
      </w:r>
    </w:p>
    <w:p w:rsidR="00EF18A1" w:rsidRPr="00A708FC" w:rsidRDefault="00EF18A1"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A)</w:t>
      </w:r>
      <w:r w:rsidRPr="00A708FC">
        <w:rPr>
          <w:rFonts w:ascii="Times New Roman" w:hAnsi="Times New Roman"/>
          <w:sz w:val="28"/>
          <w:szCs w:val="28"/>
        </w:rPr>
        <w:t xml:space="preserve">Tovarlarni realizatsiya qilishdan tushgan tushum </w:t>
      </w:r>
    </w:p>
    <w:p w:rsidR="00EF18A1"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EF18A1" w:rsidRPr="00A708FC">
        <w:rPr>
          <w:rFonts w:ascii="Times New Roman" w:hAnsi="Times New Roman"/>
          <w:sz w:val="28"/>
          <w:szCs w:val="28"/>
        </w:rPr>
        <w:t>Sof foyda</w:t>
      </w:r>
    </w:p>
    <w:p w:rsidR="00EF18A1"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Xarajatlar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Ish haqining fondi</w:t>
      </w:r>
    </w:p>
    <w:p w:rsidR="00626034" w:rsidRPr="00D60726" w:rsidRDefault="0020309B" w:rsidP="00A708FC">
      <w:pPr>
        <w:spacing w:after="0" w:line="240" w:lineRule="auto"/>
        <w:rPr>
          <w:rFonts w:ascii="Times New Roman" w:hAnsi="Times New Roman"/>
          <w:b/>
          <w:sz w:val="28"/>
          <w:szCs w:val="28"/>
        </w:rPr>
      </w:pPr>
      <w:r w:rsidRPr="00D60726">
        <w:rPr>
          <w:rFonts w:ascii="Times New Roman" w:hAnsi="Times New Roman"/>
          <w:b/>
          <w:sz w:val="28"/>
          <w:szCs w:val="28"/>
        </w:rPr>
        <w:t>81</w:t>
      </w:r>
      <w:r w:rsidR="00626034" w:rsidRPr="00D60726">
        <w:rPr>
          <w:rFonts w:ascii="Times New Roman" w:hAnsi="Times New Roman"/>
          <w:b/>
          <w:sz w:val="28"/>
          <w:szCs w:val="28"/>
        </w:rPr>
        <w:t xml:space="preserve">.Qishloq joylarda joylashgan savdo </w:t>
      </w:r>
      <w:r w:rsidR="00EF18A1" w:rsidRPr="00D60726">
        <w:rPr>
          <w:rFonts w:ascii="Times New Roman" w:hAnsi="Times New Roman"/>
          <w:b/>
          <w:sz w:val="28"/>
          <w:szCs w:val="28"/>
        </w:rPr>
        <w:t xml:space="preserve">korxonalari </w:t>
      </w:r>
      <w:r w:rsidR="00626034" w:rsidRPr="00D60726">
        <w:rPr>
          <w:rFonts w:ascii="Times New Roman" w:hAnsi="Times New Roman"/>
          <w:b/>
          <w:sz w:val="28"/>
          <w:szCs w:val="28"/>
        </w:rPr>
        <w:t xml:space="preserve">uchun </w:t>
      </w:r>
      <w:r w:rsidR="00EF18A1" w:rsidRPr="00D60726">
        <w:rPr>
          <w:rFonts w:ascii="Times New Roman" w:hAnsi="Times New Roman"/>
          <w:b/>
          <w:sz w:val="28"/>
          <w:szCs w:val="28"/>
        </w:rPr>
        <w:t xml:space="preserve">bazaviy </w:t>
      </w:r>
      <w:r w:rsidR="00626034" w:rsidRPr="00D60726">
        <w:rPr>
          <w:rFonts w:ascii="Times New Roman" w:hAnsi="Times New Roman"/>
          <w:b/>
          <w:sz w:val="28"/>
          <w:szCs w:val="28"/>
        </w:rPr>
        <w:t>stavka qancha bo‘lishi mumkin?</w:t>
      </w:r>
    </w:p>
    <w:p w:rsidR="00EF18A1" w:rsidRPr="00A708FC" w:rsidRDefault="00EF18A1"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4% </w:t>
      </w:r>
    </w:p>
    <w:p w:rsidR="00EF18A1"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2% </w:t>
      </w:r>
    </w:p>
    <w:p w:rsidR="00EF18A1"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1%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3%</w:t>
      </w:r>
    </w:p>
    <w:p w:rsidR="00626034" w:rsidRPr="00D60726" w:rsidRDefault="00626034" w:rsidP="00A708FC">
      <w:pPr>
        <w:spacing w:after="0" w:line="240" w:lineRule="auto"/>
        <w:rPr>
          <w:rFonts w:ascii="Times New Roman" w:hAnsi="Times New Roman"/>
          <w:b/>
          <w:sz w:val="28"/>
          <w:szCs w:val="28"/>
        </w:rPr>
      </w:pPr>
      <w:r w:rsidRPr="00D60726">
        <w:rPr>
          <w:rFonts w:ascii="Times New Roman" w:hAnsi="Times New Roman"/>
          <w:b/>
          <w:sz w:val="28"/>
          <w:szCs w:val="28"/>
        </w:rPr>
        <w:t xml:space="preserve"> </w:t>
      </w:r>
      <w:r w:rsidR="0020309B" w:rsidRPr="00D60726">
        <w:rPr>
          <w:rFonts w:ascii="Times New Roman" w:hAnsi="Times New Roman"/>
          <w:b/>
          <w:sz w:val="28"/>
          <w:szCs w:val="28"/>
        </w:rPr>
        <w:t>82</w:t>
      </w:r>
      <w:r w:rsidRPr="00D60726">
        <w:rPr>
          <w:rFonts w:ascii="Times New Roman" w:hAnsi="Times New Roman"/>
          <w:b/>
          <w:sz w:val="28"/>
          <w:szCs w:val="28"/>
        </w:rPr>
        <w:t>.Aylanmadan olinadigan soliq bo‘yicha hisobot qachon topshiriladi?</w:t>
      </w:r>
    </w:p>
    <w:p w:rsidR="00EF18A1" w:rsidRPr="00A708FC" w:rsidRDefault="00EF18A1"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A) Har oyda</w:t>
      </w:r>
    </w:p>
    <w:p w:rsidR="00EF18A1"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Har chorakda </w:t>
      </w:r>
    </w:p>
    <w:p w:rsidR="00EF18A1"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Har yilda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2 yilda bir marta</w:t>
      </w:r>
    </w:p>
    <w:p w:rsidR="00626034" w:rsidRPr="00D60726" w:rsidRDefault="0020309B" w:rsidP="00A708FC">
      <w:pPr>
        <w:spacing w:after="0" w:line="240" w:lineRule="auto"/>
        <w:rPr>
          <w:rFonts w:ascii="Times New Roman" w:hAnsi="Times New Roman"/>
          <w:b/>
          <w:sz w:val="28"/>
          <w:szCs w:val="28"/>
        </w:rPr>
      </w:pPr>
      <w:r w:rsidRPr="00D60726">
        <w:rPr>
          <w:rFonts w:ascii="Times New Roman" w:hAnsi="Times New Roman"/>
          <w:b/>
          <w:sz w:val="28"/>
          <w:szCs w:val="28"/>
        </w:rPr>
        <w:t>83</w:t>
      </w:r>
      <w:r w:rsidR="00626034" w:rsidRPr="00D60726">
        <w:rPr>
          <w:rFonts w:ascii="Times New Roman" w:hAnsi="Times New Roman"/>
          <w:b/>
          <w:sz w:val="28"/>
          <w:szCs w:val="28"/>
        </w:rPr>
        <w:t>.O‘zbekiston rezidentlari uchun JSHODS stavkasi:</w:t>
      </w:r>
    </w:p>
    <w:p w:rsidR="00EF18A1" w:rsidRPr="00A708FC" w:rsidRDefault="000E6BA1"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A) 1</w:t>
      </w:r>
      <w:r w:rsidR="00EF18A1" w:rsidRPr="00A708FC">
        <w:rPr>
          <w:rFonts w:ascii="Times New Roman" w:hAnsi="Times New Roman"/>
          <w:sz w:val="28"/>
          <w:szCs w:val="28"/>
        </w:rPr>
        <w:t>2</w:t>
      </w:r>
      <w:r w:rsidR="00626034" w:rsidRPr="00A708FC">
        <w:rPr>
          <w:rFonts w:ascii="Times New Roman" w:hAnsi="Times New Roman"/>
          <w:sz w:val="28"/>
          <w:szCs w:val="28"/>
        </w:rPr>
        <w:t xml:space="preserve">% </w:t>
      </w:r>
    </w:p>
    <w:p w:rsidR="00EF18A1"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B) 1</w:t>
      </w:r>
      <w:r w:rsidR="00EF18A1" w:rsidRPr="00A708FC">
        <w:rPr>
          <w:rFonts w:ascii="Times New Roman" w:hAnsi="Times New Roman"/>
          <w:sz w:val="28"/>
          <w:szCs w:val="28"/>
        </w:rPr>
        <w:t>3</w:t>
      </w:r>
      <w:r w:rsidRPr="00A708FC">
        <w:rPr>
          <w:rFonts w:ascii="Times New Roman" w:hAnsi="Times New Roman"/>
          <w:sz w:val="28"/>
          <w:szCs w:val="28"/>
        </w:rPr>
        <w:t xml:space="preserve">% </w:t>
      </w:r>
    </w:p>
    <w:p w:rsidR="00EF18A1"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15%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20%</w:t>
      </w:r>
    </w:p>
    <w:p w:rsidR="00626034" w:rsidRPr="00D60726" w:rsidRDefault="0020309B" w:rsidP="00A708FC">
      <w:pPr>
        <w:spacing w:after="0" w:line="240" w:lineRule="auto"/>
        <w:rPr>
          <w:rFonts w:ascii="Times New Roman" w:hAnsi="Times New Roman"/>
          <w:b/>
          <w:sz w:val="28"/>
          <w:szCs w:val="28"/>
        </w:rPr>
      </w:pPr>
      <w:r w:rsidRPr="00D60726">
        <w:rPr>
          <w:rFonts w:ascii="Times New Roman" w:hAnsi="Times New Roman"/>
          <w:b/>
          <w:sz w:val="28"/>
          <w:szCs w:val="28"/>
        </w:rPr>
        <w:t>84</w:t>
      </w:r>
      <w:r w:rsidR="00626034" w:rsidRPr="00D60726">
        <w:rPr>
          <w:rFonts w:ascii="Times New Roman" w:hAnsi="Times New Roman"/>
          <w:b/>
          <w:sz w:val="28"/>
          <w:szCs w:val="28"/>
        </w:rPr>
        <w:t>.</w:t>
      </w:r>
      <w:r w:rsidR="000E6BA1" w:rsidRPr="00D60726">
        <w:rPr>
          <w:rFonts w:ascii="Times New Roman" w:hAnsi="Times New Roman"/>
          <w:b/>
          <w:sz w:val="28"/>
          <w:szCs w:val="28"/>
        </w:rPr>
        <w:t xml:space="preserve"> Yurdik korxonalar m</w:t>
      </w:r>
      <w:r w:rsidR="00626034" w:rsidRPr="00D60726">
        <w:rPr>
          <w:rFonts w:ascii="Times New Roman" w:hAnsi="Times New Roman"/>
          <w:b/>
          <w:sz w:val="28"/>
          <w:szCs w:val="28"/>
        </w:rPr>
        <w:t>ol-mulkni ijaraga berishdan olingan daromad</w:t>
      </w:r>
      <w:r w:rsidR="000E6BA1" w:rsidRPr="00D60726">
        <w:rPr>
          <w:rFonts w:ascii="Times New Roman" w:hAnsi="Times New Roman"/>
          <w:b/>
          <w:sz w:val="28"/>
          <w:szCs w:val="28"/>
        </w:rPr>
        <w:t>i</w:t>
      </w:r>
      <w:r w:rsidR="00626034" w:rsidRPr="00D60726">
        <w:rPr>
          <w:rFonts w:ascii="Times New Roman" w:hAnsi="Times New Roman"/>
          <w:b/>
          <w:sz w:val="28"/>
          <w:szCs w:val="28"/>
        </w:rPr>
        <w:t xml:space="preserve"> qanday</w:t>
      </w:r>
      <w:r w:rsidR="000E6BA1" w:rsidRPr="00D60726">
        <w:rPr>
          <w:rFonts w:ascii="Times New Roman" w:hAnsi="Times New Roman"/>
          <w:b/>
          <w:sz w:val="28"/>
          <w:szCs w:val="28"/>
        </w:rPr>
        <w:t xml:space="preserve"> stavkada foyda soligʻiga </w:t>
      </w:r>
      <w:r w:rsidR="00626034" w:rsidRPr="00D60726">
        <w:rPr>
          <w:rFonts w:ascii="Times New Roman" w:hAnsi="Times New Roman"/>
          <w:b/>
          <w:sz w:val="28"/>
          <w:szCs w:val="28"/>
        </w:rPr>
        <w:t xml:space="preserve"> tortiladi?</w:t>
      </w:r>
    </w:p>
    <w:p w:rsidR="000E6BA1" w:rsidRPr="00A708FC" w:rsidRDefault="000E6BA1"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A) 1</w:t>
      </w:r>
      <w:r w:rsidRPr="00A708FC">
        <w:rPr>
          <w:rFonts w:ascii="Times New Roman" w:hAnsi="Times New Roman"/>
          <w:sz w:val="28"/>
          <w:szCs w:val="28"/>
        </w:rPr>
        <w:t>5</w:t>
      </w:r>
      <w:r w:rsidR="00626034" w:rsidRPr="00A708FC">
        <w:rPr>
          <w:rFonts w:ascii="Times New Roman" w:hAnsi="Times New Roman"/>
          <w:sz w:val="28"/>
          <w:szCs w:val="28"/>
        </w:rPr>
        <w:t xml:space="preserve">% </w:t>
      </w:r>
    </w:p>
    <w:p w:rsidR="000E6BA1"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B) 1</w:t>
      </w:r>
      <w:r w:rsidR="000E6BA1" w:rsidRPr="00A708FC">
        <w:rPr>
          <w:rFonts w:ascii="Times New Roman" w:hAnsi="Times New Roman"/>
          <w:sz w:val="28"/>
          <w:szCs w:val="28"/>
        </w:rPr>
        <w:t>2</w:t>
      </w:r>
      <w:r w:rsidRPr="00A708FC">
        <w:rPr>
          <w:rFonts w:ascii="Times New Roman" w:hAnsi="Times New Roman"/>
          <w:sz w:val="28"/>
          <w:szCs w:val="28"/>
        </w:rPr>
        <w:t xml:space="preserve">% </w:t>
      </w:r>
    </w:p>
    <w:p w:rsidR="000E6BA1"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20%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0%</w:t>
      </w:r>
    </w:p>
    <w:p w:rsidR="00626034" w:rsidRPr="00D60726" w:rsidRDefault="0020309B" w:rsidP="00A708FC">
      <w:pPr>
        <w:spacing w:after="0" w:line="240" w:lineRule="auto"/>
        <w:rPr>
          <w:rFonts w:ascii="Times New Roman" w:hAnsi="Times New Roman"/>
          <w:b/>
          <w:sz w:val="28"/>
          <w:szCs w:val="28"/>
        </w:rPr>
      </w:pPr>
      <w:r w:rsidRPr="00D60726">
        <w:rPr>
          <w:rFonts w:ascii="Times New Roman" w:hAnsi="Times New Roman"/>
          <w:b/>
          <w:sz w:val="28"/>
          <w:szCs w:val="28"/>
        </w:rPr>
        <w:t>85</w:t>
      </w:r>
      <w:r w:rsidR="00626034" w:rsidRPr="00D60726">
        <w:rPr>
          <w:rFonts w:ascii="Times New Roman" w:hAnsi="Times New Roman"/>
          <w:b/>
          <w:sz w:val="28"/>
          <w:szCs w:val="28"/>
        </w:rPr>
        <w:t>. JSHODS bo‘yicha soliq agenti kim?</w:t>
      </w:r>
    </w:p>
    <w:p w:rsidR="000E6BA1" w:rsidRPr="00A708FC" w:rsidRDefault="000E6BA1" w:rsidP="00A708FC">
      <w:pPr>
        <w:spacing w:after="0" w:line="240" w:lineRule="auto"/>
        <w:rPr>
          <w:rFonts w:ascii="Times New Roman" w:hAnsi="Times New Roman"/>
          <w:sz w:val="28"/>
          <w:szCs w:val="28"/>
        </w:rPr>
      </w:pPr>
      <w:r w:rsidRPr="00A708FC">
        <w:rPr>
          <w:rFonts w:ascii="Times New Roman" w:hAnsi="Times New Roman"/>
          <w:sz w:val="28"/>
          <w:szCs w:val="28"/>
        </w:rPr>
        <w:lastRenderedPageBreak/>
        <w:t>*</w:t>
      </w:r>
      <w:r w:rsidR="00626034" w:rsidRPr="00A708FC">
        <w:rPr>
          <w:rFonts w:ascii="Times New Roman" w:hAnsi="Times New Roman"/>
          <w:sz w:val="28"/>
          <w:szCs w:val="28"/>
        </w:rPr>
        <w:t xml:space="preserve">A) </w:t>
      </w:r>
      <w:r w:rsidRPr="00A708FC">
        <w:rPr>
          <w:rFonts w:ascii="Times New Roman" w:hAnsi="Times New Roman"/>
          <w:sz w:val="28"/>
          <w:szCs w:val="28"/>
        </w:rPr>
        <w:t xml:space="preserve">Ish beruvchi </w:t>
      </w:r>
    </w:p>
    <w:p w:rsidR="000E6BA1"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0E6BA1" w:rsidRPr="00A708FC">
        <w:rPr>
          <w:rFonts w:ascii="Times New Roman" w:hAnsi="Times New Roman"/>
          <w:sz w:val="28"/>
          <w:szCs w:val="28"/>
        </w:rPr>
        <w:t xml:space="preserve">Bank </w:t>
      </w:r>
    </w:p>
    <w:p w:rsidR="000E6BA1"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C) Davlat soliq qo‘mitasi</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 D) Moliya vazirligi</w:t>
      </w:r>
    </w:p>
    <w:p w:rsidR="00626034" w:rsidRPr="00D60726" w:rsidRDefault="0020309B" w:rsidP="00A708FC">
      <w:pPr>
        <w:spacing w:after="0" w:line="240" w:lineRule="auto"/>
        <w:rPr>
          <w:rFonts w:ascii="Times New Roman" w:hAnsi="Times New Roman"/>
          <w:b/>
          <w:sz w:val="28"/>
          <w:szCs w:val="28"/>
        </w:rPr>
      </w:pPr>
      <w:r w:rsidRPr="00D60726">
        <w:rPr>
          <w:rFonts w:ascii="Times New Roman" w:hAnsi="Times New Roman"/>
          <w:b/>
          <w:sz w:val="28"/>
          <w:szCs w:val="28"/>
        </w:rPr>
        <w:t>86</w:t>
      </w:r>
      <w:r w:rsidR="00626034" w:rsidRPr="00D60726">
        <w:rPr>
          <w:rFonts w:ascii="Times New Roman" w:hAnsi="Times New Roman"/>
          <w:b/>
          <w:sz w:val="28"/>
          <w:szCs w:val="28"/>
        </w:rPr>
        <w:t>.Moddiy yordam summasining qaysi qismiga soliq solinmaydi (yiliga)?</w:t>
      </w:r>
    </w:p>
    <w:p w:rsidR="000E6BA1" w:rsidRPr="00A708FC" w:rsidRDefault="000E6BA1"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w:t>
      </w:r>
      <w:r w:rsidRPr="00A708FC">
        <w:rPr>
          <w:rFonts w:ascii="Times New Roman" w:hAnsi="Times New Roman"/>
          <w:sz w:val="28"/>
          <w:szCs w:val="28"/>
        </w:rPr>
        <w:t xml:space="preserve">4.22 baravargacha </w:t>
      </w:r>
    </w:p>
    <w:p w:rsidR="000E6BA1"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0E6BA1" w:rsidRPr="00A708FC">
        <w:rPr>
          <w:rFonts w:ascii="Times New Roman" w:hAnsi="Times New Roman"/>
          <w:sz w:val="28"/>
          <w:szCs w:val="28"/>
        </w:rPr>
        <w:t>2.11 baravargacha</w:t>
      </w:r>
    </w:p>
    <w:p w:rsidR="000E6BA1"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BHMning muayyan miqdorida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Hammasiga solinadi</w:t>
      </w:r>
    </w:p>
    <w:p w:rsidR="000E6BA1" w:rsidRPr="00D60726" w:rsidRDefault="0020309B" w:rsidP="00A708FC">
      <w:pPr>
        <w:spacing w:after="0" w:line="240" w:lineRule="auto"/>
        <w:rPr>
          <w:rFonts w:ascii="Times New Roman" w:hAnsi="Times New Roman"/>
          <w:b/>
          <w:sz w:val="28"/>
          <w:szCs w:val="28"/>
        </w:rPr>
      </w:pPr>
      <w:r w:rsidRPr="00D60726">
        <w:rPr>
          <w:rFonts w:ascii="Times New Roman" w:hAnsi="Times New Roman"/>
          <w:b/>
          <w:sz w:val="28"/>
          <w:szCs w:val="28"/>
        </w:rPr>
        <w:t>87</w:t>
      </w:r>
      <w:r w:rsidR="000E6BA1" w:rsidRPr="00D60726">
        <w:rPr>
          <w:rFonts w:ascii="Times New Roman" w:hAnsi="Times New Roman"/>
          <w:b/>
          <w:sz w:val="28"/>
          <w:szCs w:val="28"/>
        </w:rPr>
        <w:t>.Naturada berilgan sovgʻalar summasining qaysi qismiga soliq solinmaydi (yiliga)?</w:t>
      </w:r>
    </w:p>
    <w:p w:rsidR="000E6BA1" w:rsidRPr="00A708FC" w:rsidRDefault="000E6BA1" w:rsidP="00A708FC">
      <w:pPr>
        <w:spacing w:after="0" w:line="240" w:lineRule="auto"/>
        <w:rPr>
          <w:rFonts w:ascii="Times New Roman" w:hAnsi="Times New Roman"/>
          <w:sz w:val="28"/>
          <w:szCs w:val="28"/>
        </w:rPr>
      </w:pPr>
      <w:r w:rsidRPr="00A708FC">
        <w:rPr>
          <w:rFonts w:ascii="Times New Roman" w:hAnsi="Times New Roman"/>
          <w:sz w:val="28"/>
          <w:szCs w:val="28"/>
        </w:rPr>
        <w:t xml:space="preserve">*A) 2.11 baravargacha </w:t>
      </w:r>
    </w:p>
    <w:p w:rsidR="000E6BA1" w:rsidRPr="00A708FC" w:rsidRDefault="000E6BA1" w:rsidP="00A708FC">
      <w:pPr>
        <w:spacing w:after="0" w:line="240" w:lineRule="auto"/>
        <w:rPr>
          <w:rFonts w:ascii="Times New Roman" w:hAnsi="Times New Roman"/>
          <w:sz w:val="28"/>
          <w:szCs w:val="28"/>
        </w:rPr>
      </w:pPr>
      <w:r w:rsidRPr="00A708FC">
        <w:rPr>
          <w:rFonts w:ascii="Times New Roman" w:hAnsi="Times New Roman"/>
          <w:sz w:val="28"/>
          <w:szCs w:val="28"/>
        </w:rPr>
        <w:t>B) 4.22 baravargacha</w:t>
      </w:r>
    </w:p>
    <w:p w:rsidR="000E6BA1" w:rsidRPr="00A708FC" w:rsidRDefault="000E6BA1" w:rsidP="00A708FC">
      <w:pPr>
        <w:spacing w:after="0" w:line="240" w:lineRule="auto"/>
        <w:rPr>
          <w:rFonts w:ascii="Times New Roman" w:hAnsi="Times New Roman"/>
          <w:sz w:val="28"/>
          <w:szCs w:val="28"/>
        </w:rPr>
      </w:pPr>
      <w:r w:rsidRPr="00A708FC">
        <w:rPr>
          <w:rFonts w:ascii="Times New Roman" w:hAnsi="Times New Roman"/>
          <w:sz w:val="28"/>
          <w:szCs w:val="28"/>
        </w:rPr>
        <w:t xml:space="preserve">C) BHMning muayyan miqdorida </w:t>
      </w:r>
    </w:p>
    <w:p w:rsidR="000E6BA1" w:rsidRPr="00A708FC" w:rsidRDefault="000E6BA1" w:rsidP="00A708FC">
      <w:pPr>
        <w:spacing w:after="0" w:line="240" w:lineRule="auto"/>
        <w:rPr>
          <w:rFonts w:ascii="Times New Roman" w:hAnsi="Times New Roman"/>
          <w:sz w:val="28"/>
          <w:szCs w:val="28"/>
        </w:rPr>
      </w:pPr>
      <w:r w:rsidRPr="00A708FC">
        <w:rPr>
          <w:rFonts w:ascii="Times New Roman" w:hAnsi="Times New Roman"/>
          <w:sz w:val="28"/>
          <w:szCs w:val="28"/>
        </w:rPr>
        <w:t>D) Hammasiga solinadi</w:t>
      </w:r>
    </w:p>
    <w:p w:rsidR="00626034" w:rsidRPr="00D60726" w:rsidRDefault="000E6BA1" w:rsidP="00A708FC">
      <w:pPr>
        <w:spacing w:after="0" w:line="240" w:lineRule="auto"/>
        <w:rPr>
          <w:rFonts w:ascii="Times New Roman" w:hAnsi="Times New Roman"/>
          <w:b/>
          <w:sz w:val="28"/>
          <w:szCs w:val="28"/>
        </w:rPr>
      </w:pPr>
      <w:r w:rsidRPr="00D60726">
        <w:rPr>
          <w:rFonts w:ascii="Times New Roman" w:hAnsi="Times New Roman"/>
          <w:b/>
          <w:sz w:val="28"/>
          <w:szCs w:val="28"/>
        </w:rPr>
        <w:t>8</w:t>
      </w:r>
      <w:r w:rsidR="00BB6D1A" w:rsidRPr="00D60726">
        <w:rPr>
          <w:rFonts w:ascii="Times New Roman" w:hAnsi="Times New Roman"/>
          <w:b/>
          <w:sz w:val="28"/>
          <w:szCs w:val="28"/>
        </w:rPr>
        <w:t>8</w:t>
      </w:r>
      <w:r w:rsidR="00626034" w:rsidRPr="00D60726">
        <w:rPr>
          <w:rFonts w:ascii="Times New Roman" w:hAnsi="Times New Roman"/>
          <w:b/>
          <w:sz w:val="28"/>
          <w:szCs w:val="28"/>
        </w:rPr>
        <w:t>.Quyidagilardan qaysi biri aksiz osti tovari hisoblanadi?</w:t>
      </w:r>
    </w:p>
    <w:p w:rsidR="000E6BA1" w:rsidRPr="00A708FC" w:rsidRDefault="000E6BA1"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w:t>
      </w:r>
      <w:r w:rsidRPr="00A708FC">
        <w:rPr>
          <w:rFonts w:ascii="Times New Roman" w:hAnsi="Times New Roman"/>
          <w:sz w:val="28"/>
          <w:szCs w:val="28"/>
        </w:rPr>
        <w:t xml:space="preserve">Avtomobil benzini </w:t>
      </w:r>
    </w:p>
    <w:p w:rsidR="000E6BA1"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0E6BA1" w:rsidRPr="00A708FC">
        <w:rPr>
          <w:rFonts w:ascii="Times New Roman" w:hAnsi="Times New Roman"/>
          <w:sz w:val="28"/>
          <w:szCs w:val="28"/>
        </w:rPr>
        <w:t>Non</w:t>
      </w:r>
    </w:p>
    <w:p w:rsidR="000E6BA1" w:rsidRPr="00A708FC" w:rsidRDefault="000E6BA1" w:rsidP="00A708FC">
      <w:pPr>
        <w:spacing w:after="0" w:line="240" w:lineRule="auto"/>
        <w:rPr>
          <w:rFonts w:ascii="Times New Roman" w:hAnsi="Times New Roman"/>
          <w:sz w:val="28"/>
          <w:szCs w:val="28"/>
        </w:rPr>
      </w:pPr>
      <w:r w:rsidRPr="00A708FC">
        <w:rPr>
          <w:rFonts w:ascii="Times New Roman" w:hAnsi="Times New Roman"/>
          <w:sz w:val="28"/>
          <w:szCs w:val="28"/>
        </w:rPr>
        <w:t xml:space="preserve"> </w:t>
      </w:r>
      <w:r w:rsidR="00626034" w:rsidRPr="00A708FC">
        <w:rPr>
          <w:rFonts w:ascii="Times New Roman" w:hAnsi="Times New Roman"/>
          <w:sz w:val="28"/>
          <w:szCs w:val="28"/>
        </w:rPr>
        <w:t>C) Sut</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D) </w:t>
      </w:r>
      <w:r w:rsidR="000E6BA1" w:rsidRPr="00A708FC">
        <w:rPr>
          <w:rFonts w:ascii="Times New Roman" w:hAnsi="Times New Roman"/>
          <w:sz w:val="28"/>
          <w:szCs w:val="28"/>
        </w:rPr>
        <w:t>Barcha tovarlar</w:t>
      </w:r>
    </w:p>
    <w:p w:rsidR="00626034" w:rsidRPr="00D60726" w:rsidRDefault="009C0CDC" w:rsidP="00A708FC">
      <w:pPr>
        <w:spacing w:after="0" w:line="240" w:lineRule="auto"/>
        <w:rPr>
          <w:rFonts w:ascii="Times New Roman" w:hAnsi="Times New Roman"/>
          <w:b/>
          <w:sz w:val="28"/>
          <w:szCs w:val="28"/>
          <w:lang w:val="uz-Latn-UZ"/>
        </w:rPr>
      </w:pPr>
      <w:r w:rsidRPr="00D60726">
        <w:rPr>
          <w:rFonts w:ascii="Times New Roman" w:hAnsi="Times New Roman"/>
          <w:b/>
          <w:sz w:val="28"/>
          <w:szCs w:val="28"/>
        </w:rPr>
        <w:t>8</w:t>
      </w:r>
      <w:r w:rsidR="00BB6D1A" w:rsidRPr="00D60726">
        <w:rPr>
          <w:rFonts w:ascii="Times New Roman" w:hAnsi="Times New Roman"/>
          <w:b/>
          <w:sz w:val="28"/>
          <w:szCs w:val="28"/>
        </w:rPr>
        <w:t>9</w:t>
      </w:r>
      <w:r w:rsidR="00626034" w:rsidRPr="00D60726">
        <w:rPr>
          <w:rFonts w:ascii="Times New Roman" w:hAnsi="Times New Roman"/>
          <w:b/>
          <w:sz w:val="28"/>
          <w:szCs w:val="28"/>
        </w:rPr>
        <w:t xml:space="preserve">. </w:t>
      </w:r>
      <w:r w:rsidR="008F4A6C" w:rsidRPr="00D60726">
        <w:rPr>
          <w:rFonts w:ascii="Times New Roman" w:hAnsi="Times New Roman"/>
          <w:b/>
          <w:sz w:val="28"/>
          <w:szCs w:val="28"/>
        </w:rPr>
        <w:t xml:space="preserve">Mol-mulk </w:t>
      </w:r>
      <w:r w:rsidR="00626034" w:rsidRPr="00D60726">
        <w:rPr>
          <w:rFonts w:ascii="Times New Roman" w:hAnsi="Times New Roman"/>
          <w:b/>
          <w:sz w:val="28"/>
          <w:szCs w:val="28"/>
        </w:rPr>
        <w:t xml:space="preserve">solig‘i — </w:t>
      </w:r>
      <w:r w:rsidR="008F4A6C" w:rsidRPr="00D60726">
        <w:rPr>
          <w:rFonts w:ascii="Times New Roman" w:hAnsi="Times New Roman"/>
          <w:b/>
          <w:sz w:val="28"/>
          <w:szCs w:val="28"/>
        </w:rPr>
        <w:t>iqtisodiy mohiyatiga koʻra</w:t>
      </w:r>
      <w:r w:rsidR="00D60726">
        <w:rPr>
          <w:rFonts w:ascii="Times New Roman" w:hAnsi="Times New Roman"/>
          <w:b/>
          <w:sz w:val="28"/>
          <w:szCs w:val="28"/>
        </w:rPr>
        <w:t xml:space="preserve"> qanday soliq</w:t>
      </w:r>
      <w:r w:rsidR="00D60726">
        <w:rPr>
          <w:rFonts w:ascii="Times New Roman" w:hAnsi="Times New Roman"/>
          <w:b/>
          <w:sz w:val="28"/>
          <w:szCs w:val="28"/>
          <w:lang w:val="ru-RU"/>
        </w:rPr>
        <w:t>?</w:t>
      </w:r>
    </w:p>
    <w:p w:rsidR="008F4A6C" w:rsidRPr="00A708FC" w:rsidRDefault="008F4A6C"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w:t>
      </w:r>
      <w:r w:rsidRPr="00A708FC">
        <w:rPr>
          <w:rFonts w:ascii="Times New Roman" w:hAnsi="Times New Roman"/>
          <w:sz w:val="28"/>
          <w:szCs w:val="28"/>
        </w:rPr>
        <w:t xml:space="preserve">Bevosita </w:t>
      </w:r>
      <w:r w:rsidR="00626034" w:rsidRPr="00A708FC">
        <w:rPr>
          <w:rFonts w:ascii="Times New Roman" w:hAnsi="Times New Roman"/>
          <w:sz w:val="28"/>
          <w:szCs w:val="28"/>
        </w:rPr>
        <w:t xml:space="preserve">soliq </w:t>
      </w:r>
    </w:p>
    <w:p w:rsidR="008F4A6C"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8F4A6C" w:rsidRPr="00A708FC">
        <w:rPr>
          <w:rFonts w:ascii="Times New Roman" w:hAnsi="Times New Roman"/>
          <w:sz w:val="28"/>
          <w:szCs w:val="28"/>
        </w:rPr>
        <w:t>B</w:t>
      </w:r>
      <w:r w:rsidRPr="00A708FC">
        <w:rPr>
          <w:rFonts w:ascii="Times New Roman" w:hAnsi="Times New Roman"/>
          <w:sz w:val="28"/>
          <w:szCs w:val="28"/>
        </w:rPr>
        <w:t>ilvosita soliq</w:t>
      </w:r>
    </w:p>
    <w:p w:rsidR="008F4A6C" w:rsidRPr="00A708FC" w:rsidRDefault="008F4A6C" w:rsidP="00A708FC">
      <w:pPr>
        <w:spacing w:after="0" w:line="240" w:lineRule="auto"/>
        <w:rPr>
          <w:rFonts w:ascii="Times New Roman" w:hAnsi="Times New Roman"/>
          <w:sz w:val="28"/>
          <w:szCs w:val="28"/>
        </w:rPr>
      </w:pPr>
      <w:r w:rsidRPr="00A708FC">
        <w:rPr>
          <w:rFonts w:ascii="Times New Roman" w:hAnsi="Times New Roman"/>
          <w:sz w:val="28"/>
          <w:szCs w:val="28"/>
        </w:rPr>
        <w:t>S</w:t>
      </w:r>
      <w:r w:rsidR="00626034" w:rsidRPr="00A708FC">
        <w:rPr>
          <w:rFonts w:ascii="Times New Roman" w:hAnsi="Times New Roman"/>
          <w:sz w:val="28"/>
          <w:szCs w:val="28"/>
        </w:rPr>
        <w:t>) Mahalliy soliq</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Mulk</w:t>
      </w:r>
      <w:r w:rsidR="008F4A6C" w:rsidRPr="00A708FC">
        <w:rPr>
          <w:rFonts w:ascii="Times New Roman" w:hAnsi="Times New Roman"/>
          <w:sz w:val="28"/>
          <w:szCs w:val="28"/>
        </w:rPr>
        <w:t>iy</w:t>
      </w:r>
      <w:r w:rsidRPr="00A708FC">
        <w:rPr>
          <w:rFonts w:ascii="Times New Roman" w:hAnsi="Times New Roman"/>
          <w:sz w:val="28"/>
          <w:szCs w:val="28"/>
        </w:rPr>
        <w:t xml:space="preserve"> solig‘i</w:t>
      </w:r>
    </w:p>
    <w:p w:rsidR="00626034" w:rsidRPr="00D60726" w:rsidRDefault="00BB6D1A" w:rsidP="00A708FC">
      <w:pPr>
        <w:spacing w:after="0" w:line="240" w:lineRule="auto"/>
        <w:rPr>
          <w:rFonts w:ascii="Times New Roman" w:hAnsi="Times New Roman"/>
          <w:b/>
          <w:sz w:val="28"/>
          <w:szCs w:val="28"/>
          <w:lang w:val="uz-Latn-UZ"/>
        </w:rPr>
      </w:pPr>
      <w:r w:rsidRPr="00D60726">
        <w:rPr>
          <w:rFonts w:ascii="Times New Roman" w:hAnsi="Times New Roman"/>
          <w:b/>
          <w:sz w:val="28"/>
          <w:szCs w:val="28"/>
        </w:rPr>
        <w:t>90</w:t>
      </w:r>
      <w:r w:rsidR="008F4A6C" w:rsidRPr="00D60726">
        <w:rPr>
          <w:rFonts w:ascii="Times New Roman" w:hAnsi="Times New Roman"/>
          <w:b/>
          <w:sz w:val="28"/>
          <w:szCs w:val="28"/>
        </w:rPr>
        <w:t>.</w:t>
      </w:r>
      <w:r w:rsidR="00626034" w:rsidRPr="00D60726">
        <w:rPr>
          <w:rFonts w:ascii="Times New Roman" w:hAnsi="Times New Roman"/>
          <w:b/>
          <w:sz w:val="28"/>
          <w:szCs w:val="28"/>
        </w:rPr>
        <w:t>O‘zbekistonda ishlab chiqarilgan tabiiy vinolar uchun aksiz solig‘</w:t>
      </w:r>
      <w:r w:rsidR="00D60726">
        <w:rPr>
          <w:rFonts w:ascii="Times New Roman" w:hAnsi="Times New Roman"/>
          <w:b/>
          <w:sz w:val="28"/>
          <w:szCs w:val="28"/>
        </w:rPr>
        <w:t>i</w:t>
      </w:r>
      <w:r w:rsidR="008F4A6C" w:rsidRPr="00D60726">
        <w:rPr>
          <w:rFonts w:ascii="Times New Roman" w:hAnsi="Times New Roman"/>
          <w:b/>
          <w:sz w:val="28"/>
          <w:szCs w:val="28"/>
        </w:rPr>
        <w:t xml:space="preserve"> stavkasi qancha</w:t>
      </w:r>
      <w:r w:rsidR="00D60726">
        <w:rPr>
          <w:rFonts w:ascii="Times New Roman" w:hAnsi="Times New Roman"/>
          <w:b/>
          <w:sz w:val="28"/>
          <w:szCs w:val="28"/>
          <w:lang w:val="ru-RU"/>
        </w:rPr>
        <w:t>?</w:t>
      </w:r>
    </w:p>
    <w:p w:rsidR="008F4A6C" w:rsidRPr="00A708FC" w:rsidRDefault="008F4A6C"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w:t>
      </w:r>
      <w:r w:rsidRPr="00A708FC">
        <w:rPr>
          <w:rFonts w:ascii="Times New Roman" w:hAnsi="Times New Roman"/>
          <w:sz w:val="28"/>
          <w:szCs w:val="28"/>
        </w:rPr>
        <w:t xml:space="preserve">Mavjud emas </w:t>
      </w:r>
    </w:p>
    <w:p w:rsidR="008F4A6C"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Imtiyozli (minimal) </w:t>
      </w:r>
    </w:p>
    <w:p w:rsidR="008F4A6C"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C) 50%</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D) </w:t>
      </w:r>
      <w:r w:rsidR="008F4A6C" w:rsidRPr="00A708FC">
        <w:rPr>
          <w:rFonts w:ascii="Times New Roman" w:hAnsi="Times New Roman"/>
          <w:sz w:val="28"/>
          <w:szCs w:val="28"/>
        </w:rPr>
        <w:t>Yuqori stavkada</w:t>
      </w:r>
    </w:p>
    <w:p w:rsidR="00626034" w:rsidRPr="00D60726" w:rsidRDefault="00BB6D1A" w:rsidP="00A708FC">
      <w:pPr>
        <w:spacing w:after="0" w:line="240" w:lineRule="auto"/>
        <w:rPr>
          <w:rFonts w:ascii="Times New Roman" w:hAnsi="Times New Roman"/>
          <w:b/>
          <w:sz w:val="28"/>
          <w:szCs w:val="28"/>
        </w:rPr>
      </w:pPr>
      <w:r w:rsidRPr="00D60726">
        <w:rPr>
          <w:rFonts w:ascii="Times New Roman" w:hAnsi="Times New Roman"/>
          <w:b/>
          <w:sz w:val="28"/>
          <w:szCs w:val="28"/>
        </w:rPr>
        <w:t>91</w:t>
      </w:r>
      <w:r w:rsidR="00626034" w:rsidRPr="00D60726">
        <w:rPr>
          <w:rFonts w:ascii="Times New Roman" w:hAnsi="Times New Roman"/>
          <w:b/>
          <w:sz w:val="28"/>
          <w:szCs w:val="28"/>
        </w:rPr>
        <w:t xml:space="preserve">.Aksiz solig‘ini </w:t>
      </w:r>
      <w:r w:rsidR="008F4A6C" w:rsidRPr="00D60726">
        <w:rPr>
          <w:rFonts w:ascii="Times New Roman" w:hAnsi="Times New Roman"/>
          <w:b/>
          <w:sz w:val="28"/>
          <w:szCs w:val="28"/>
        </w:rPr>
        <w:t xml:space="preserve">haqiqatda </w:t>
      </w:r>
      <w:r w:rsidR="00626034" w:rsidRPr="00D60726">
        <w:rPr>
          <w:rFonts w:ascii="Times New Roman" w:hAnsi="Times New Roman"/>
          <w:b/>
          <w:sz w:val="28"/>
          <w:szCs w:val="28"/>
        </w:rPr>
        <w:t>kim to‘laydi?</w:t>
      </w:r>
    </w:p>
    <w:p w:rsidR="008F4A6C" w:rsidRPr="00A708FC" w:rsidRDefault="008F4A6C"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w:t>
      </w:r>
      <w:r w:rsidRPr="00A708FC">
        <w:rPr>
          <w:rFonts w:ascii="Times New Roman" w:hAnsi="Times New Roman"/>
          <w:sz w:val="28"/>
          <w:szCs w:val="28"/>
        </w:rPr>
        <w:t>Xaridor iste'molchi (tovar narxi tarkibida)</w:t>
      </w:r>
    </w:p>
    <w:p w:rsidR="008F4A6C"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8F4A6C" w:rsidRPr="00A708FC">
        <w:rPr>
          <w:rFonts w:ascii="Times New Roman" w:hAnsi="Times New Roman"/>
          <w:sz w:val="28"/>
          <w:szCs w:val="28"/>
        </w:rPr>
        <w:t>Faqat sotuvchi korxonalar</w:t>
      </w:r>
    </w:p>
    <w:p w:rsidR="008F4A6C"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Faqat importyor </w:t>
      </w:r>
      <w:r w:rsidR="008F4A6C" w:rsidRPr="00A708FC">
        <w:rPr>
          <w:rFonts w:ascii="Times New Roman" w:hAnsi="Times New Roman"/>
          <w:sz w:val="28"/>
          <w:szCs w:val="28"/>
        </w:rPr>
        <w:t>tashkilotlar</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Faqat davlat</w:t>
      </w:r>
      <w:r w:rsidR="008F4A6C" w:rsidRPr="00A708FC">
        <w:rPr>
          <w:rFonts w:ascii="Times New Roman" w:hAnsi="Times New Roman"/>
          <w:sz w:val="28"/>
          <w:szCs w:val="28"/>
        </w:rPr>
        <w:t xml:space="preserve"> tashkilotlari</w:t>
      </w:r>
    </w:p>
    <w:p w:rsidR="00626034" w:rsidRPr="00A708FC" w:rsidRDefault="00BB6D1A" w:rsidP="00A708FC">
      <w:pPr>
        <w:spacing w:after="0" w:line="240" w:lineRule="auto"/>
        <w:rPr>
          <w:rFonts w:ascii="Times New Roman" w:hAnsi="Times New Roman"/>
          <w:sz w:val="28"/>
          <w:szCs w:val="28"/>
        </w:rPr>
      </w:pPr>
      <w:r w:rsidRPr="00A708FC">
        <w:rPr>
          <w:rFonts w:ascii="Times New Roman" w:hAnsi="Times New Roman"/>
          <w:sz w:val="28"/>
          <w:szCs w:val="28"/>
        </w:rPr>
        <w:t>92</w:t>
      </w:r>
      <w:r w:rsidR="000E074B" w:rsidRPr="00A708FC">
        <w:rPr>
          <w:rFonts w:ascii="Times New Roman" w:hAnsi="Times New Roman"/>
          <w:sz w:val="28"/>
          <w:szCs w:val="28"/>
        </w:rPr>
        <w:t>.</w:t>
      </w:r>
      <w:r w:rsidR="00626034" w:rsidRPr="00A708FC">
        <w:rPr>
          <w:rFonts w:ascii="Times New Roman" w:hAnsi="Times New Roman"/>
          <w:sz w:val="28"/>
          <w:szCs w:val="28"/>
        </w:rPr>
        <w:t xml:space="preserve">O‘zbekistonda </w:t>
      </w:r>
      <w:r w:rsidR="008F4A6C" w:rsidRPr="00A708FC">
        <w:rPr>
          <w:rFonts w:ascii="Times New Roman" w:hAnsi="Times New Roman"/>
          <w:sz w:val="28"/>
          <w:szCs w:val="28"/>
        </w:rPr>
        <w:t xml:space="preserve">import qilnngan tovarlar uchun </w:t>
      </w:r>
      <w:r w:rsidR="00626034" w:rsidRPr="00A708FC">
        <w:rPr>
          <w:rFonts w:ascii="Times New Roman" w:hAnsi="Times New Roman"/>
          <w:sz w:val="28"/>
          <w:szCs w:val="28"/>
        </w:rPr>
        <w:t>QQS</w:t>
      </w:r>
      <w:r w:rsidR="008F4A6C" w:rsidRPr="00A708FC">
        <w:rPr>
          <w:rFonts w:ascii="Times New Roman" w:hAnsi="Times New Roman"/>
          <w:sz w:val="28"/>
          <w:szCs w:val="28"/>
        </w:rPr>
        <w:t xml:space="preserve"> </w:t>
      </w:r>
      <w:r w:rsidR="00626034" w:rsidRPr="00A708FC">
        <w:rPr>
          <w:rFonts w:ascii="Times New Roman" w:hAnsi="Times New Roman"/>
          <w:sz w:val="28"/>
          <w:szCs w:val="28"/>
        </w:rPr>
        <w:t>stavkasi</w:t>
      </w:r>
      <w:r w:rsidR="008F4A6C" w:rsidRPr="00A708FC">
        <w:rPr>
          <w:rFonts w:ascii="Times New Roman" w:hAnsi="Times New Roman"/>
          <w:sz w:val="28"/>
          <w:szCs w:val="28"/>
        </w:rPr>
        <w:t xml:space="preserve"> qancha</w:t>
      </w:r>
      <w:r w:rsidR="00626034" w:rsidRPr="00A708FC">
        <w:rPr>
          <w:rFonts w:ascii="Times New Roman" w:hAnsi="Times New Roman"/>
          <w:sz w:val="28"/>
          <w:szCs w:val="28"/>
        </w:rPr>
        <w:t>:</w:t>
      </w:r>
    </w:p>
    <w:p w:rsidR="008F4A6C" w:rsidRPr="00A708FC" w:rsidRDefault="008F4A6C"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A) 1</w:t>
      </w:r>
      <w:r w:rsidRPr="00A708FC">
        <w:rPr>
          <w:rFonts w:ascii="Times New Roman" w:hAnsi="Times New Roman"/>
          <w:sz w:val="28"/>
          <w:szCs w:val="28"/>
        </w:rPr>
        <w:t>2</w:t>
      </w:r>
      <w:r w:rsidR="00626034" w:rsidRPr="00A708FC">
        <w:rPr>
          <w:rFonts w:ascii="Times New Roman" w:hAnsi="Times New Roman"/>
          <w:sz w:val="28"/>
          <w:szCs w:val="28"/>
        </w:rPr>
        <w:t xml:space="preserve">% </w:t>
      </w:r>
    </w:p>
    <w:p w:rsidR="008F4A6C"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B) 1</w:t>
      </w:r>
      <w:r w:rsidR="008F4A6C" w:rsidRPr="00A708FC">
        <w:rPr>
          <w:rFonts w:ascii="Times New Roman" w:hAnsi="Times New Roman"/>
          <w:sz w:val="28"/>
          <w:szCs w:val="28"/>
        </w:rPr>
        <w:t>5</w:t>
      </w:r>
      <w:r w:rsidRPr="00A708FC">
        <w:rPr>
          <w:rFonts w:ascii="Times New Roman" w:hAnsi="Times New Roman"/>
          <w:sz w:val="28"/>
          <w:szCs w:val="28"/>
        </w:rPr>
        <w:t>%</w:t>
      </w:r>
    </w:p>
    <w:p w:rsidR="008F4A6C"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C) 20%</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lastRenderedPageBreak/>
        <w:t>D) 0%</w:t>
      </w:r>
    </w:p>
    <w:p w:rsidR="00626034" w:rsidRPr="00D60726" w:rsidRDefault="00BB6D1A" w:rsidP="00A708FC">
      <w:pPr>
        <w:spacing w:after="0" w:line="240" w:lineRule="auto"/>
        <w:rPr>
          <w:rFonts w:ascii="Times New Roman" w:hAnsi="Times New Roman"/>
          <w:b/>
          <w:sz w:val="28"/>
          <w:szCs w:val="28"/>
        </w:rPr>
      </w:pPr>
      <w:r w:rsidRPr="00D60726">
        <w:rPr>
          <w:rFonts w:ascii="Times New Roman" w:hAnsi="Times New Roman"/>
          <w:b/>
          <w:sz w:val="28"/>
          <w:szCs w:val="28"/>
        </w:rPr>
        <w:t>93</w:t>
      </w:r>
      <w:r w:rsidR="000E074B" w:rsidRPr="00D60726">
        <w:rPr>
          <w:rFonts w:ascii="Times New Roman" w:hAnsi="Times New Roman"/>
          <w:b/>
          <w:sz w:val="28"/>
          <w:szCs w:val="28"/>
        </w:rPr>
        <w:t>.</w:t>
      </w:r>
      <w:r w:rsidR="00626034" w:rsidRPr="00D60726">
        <w:rPr>
          <w:rFonts w:ascii="Times New Roman" w:hAnsi="Times New Roman"/>
          <w:b/>
          <w:sz w:val="28"/>
          <w:szCs w:val="28"/>
        </w:rPr>
        <w:t xml:space="preserve">QQS bo‘yicha hisobga olish </w:t>
      </w:r>
      <w:r w:rsidR="000E074B" w:rsidRPr="00D60726">
        <w:rPr>
          <w:rFonts w:ascii="Times New Roman" w:hAnsi="Times New Roman"/>
          <w:b/>
          <w:sz w:val="28"/>
          <w:szCs w:val="28"/>
        </w:rPr>
        <w:t xml:space="preserve">tartibi </w:t>
      </w:r>
      <w:r w:rsidR="00626034" w:rsidRPr="00D60726">
        <w:rPr>
          <w:rFonts w:ascii="Times New Roman" w:hAnsi="Times New Roman"/>
          <w:b/>
          <w:sz w:val="28"/>
          <w:szCs w:val="28"/>
        </w:rPr>
        <w:t>(zachyot) nima?</w:t>
      </w:r>
    </w:p>
    <w:p w:rsidR="000E074B" w:rsidRPr="00A708FC" w:rsidRDefault="000E074B"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w:t>
      </w:r>
      <w:r w:rsidRPr="00A708FC">
        <w:rPr>
          <w:rFonts w:ascii="Times New Roman" w:hAnsi="Times New Roman"/>
          <w:sz w:val="28"/>
          <w:szCs w:val="28"/>
        </w:rPr>
        <w:t xml:space="preserve">Sotib olingan tovarlar va xizmatlar uchun to‘langan soliqni chegirib tashlash </w:t>
      </w:r>
    </w:p>
    <w:p w:rsidR="000E074B"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0E074B" w:rsidRPr="00A708FC">
        <w:rPr>
          <w:rFonts w:ascii="Times New Roman" w:hAnsi="Times New Roman"/>
          <w:sz w:val="28"/>
          <w:szCs w:val="28"/>
        </w:rPr>
        <w:t xml:space="preserve">Soliqni kamaytirish </w:t>
      </w:r>
    </w:p>
    <w:p w:rsidR="000E074B"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C) Soliqdan ozod bo‘lish</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 D) Penya to‘lash</w:t>
      </w:r>
    </w:p>
    <w:p w:rsidR="00626034" w:rsidRPr="00D60726" w:rsidRDefault="00BB6D1A" w:rsidP="00A708FC">
      <w:pPr>
        <w:spacing w:after="0" w:line="240" w:lineRule="auto"/>
        <w:rPr>
          <w:rFonts w:ascii="Times New Roman" w:hAnsi="Times New Roman"/>
          <w:b/>
          <w:sz w:val="28"/>
          <w:szCs w:val="28"/>
        </w:rPr>
      </w:pPr>
      <w:r w:rsidRPr="00D60726">
        <w:rPr>
          <w:rFonts w:ascii="Times New Roman" w:hAnsi="Times New Roman"/>
          <w:b/>
          <w:sz w:val="28"/>
          <w:szCs w:val="28"/>
        </w:rPr>
        <w:t>94</w:t>
      </w:r>
      <w:r w:rsidR="00626034" w:rsidRPr="00D60726">
        <w:rPr>
          <w:rFonts w:ascii="Times New Roman" w:hAnsi="Times New Roman"/>
          <w:b/>
          <w:sz w:val="28"/>
          <w:szCs w:val="28"/>
        </w:rPr>
        <w:t>.Qaysi xizmat turi QQSdan ozod qilingan?</w:t>
      </w:r>
    </w:p>
    <w:p w:rsidR="000E074B" w:rsidRPr="00A708FC" w:rsidRDefault="000E074B"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w:t>
      </w:r>
      <w:r w:rsidRPr="00A708FC">
        <w:rPr>
          <w:rFonts w:ascii="Times New Roman" w:hAnsi="Times New Roman"/>
          <w:sz w:val="28"/>
          <w:szCs w:val="28"/>
        </w:rPr>
        <w:t>Moliyaviy va sug‘urta xizmatlari</w:t>
      </w:r>
    </w:p>
    <w:p w:rsidR="000E074B"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0E074B" w:rsidRPr="00A708FC">
        <w:rPr>
          <w:rFonts w:ascii="Times New Roman" w:hAnsi="Times New Roman"/>
          <w:sz w:val="28"/>
          <w:szCs w:val="28"/>
        </w:rPr>
        <w:t xml:space="preserve">Konsaltin </w:t>
      </w:r>
    </w:p>
    <w:p w:rsidR="000E074B"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C) Qurilish</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Transport</w:t>
      </w:r>
    </w:p>
    <w:p w:rsidR="00626034" w:rsidRPr="00D60726" w:rsidRDefault="00BB6D1A" w:rsidP="00A708FC">
      <w:pPr>
        <w:spacing w:after="0" w:line="240" w:lineRule="auto"/>
        <w:rPr>
          <w:rFonts w:ascii="Times New Roman" w:hAnsi="Times New Roman"/>
          <w:b/>
          <w:sz w:val="28"/>
          <w:szCs w:val="28"/>
        </w:rPr>
      </w:pPr>
      <w:r w:rsidRPr="00D60726">
        <w:rPr>
          <w:rFonts w:ascii="Times New Roman" w:hAnsi="Times New Roman"/>
          <w:b/>
          <w:sz w:val="28"/>
          <w:szCs w:val="28"/>
        </w:rPr>
        <w:t>95</w:t>
      </w:r>
      <w:r w:rsidR="00626034" w:rsidRPr="00D60726">
        <w:rPr>
          <w:rFonts w:ascii="Times New Roman" w:hAnsi="Times New Roman"/>
          <w:b/>
          <w:sz w:val="28"/>
          <w:szCs w:val="28"/>
        </w:rPr>
        <w:t>.QQS bo‘yicha soliq davri qaysi?</w:t>
      </w:r>
    </w:p>
    <w:p w:rsidR="000E074B" w:rsidRPr="00A708FC" w:rsidRDefault="000E074B"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A) Bir</w:t>
      </w:r>
      <w:r w:rsidRPr="00A708FC">
        <w:rPr>
          <w:rFonts w:ascii="Times New Roman" w:hAnsi="Times New Roman"/>
          <w:sz w:val="28"/>
          <w:szCs w:val="28"/>
        </w:rPr>
        <w:t xml:space="preserve"> oy</w:t>
      </w:r>
    </w:p>
    <w:p w:rsidR="000E074B"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Bir chorak </w:t>
      </w:r>
    </w:p>
    <w:p w:rsidR="000E074B"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C) Bir</w:t>
      </w:r>
      <w:r w:rsidR="000E074B" w:rsidRPr="00A708FC">
        <w:rPr>
          <w:rFonts w:ascii="Times New Roman" w:hAnsi="Times New Roman"/>
          <w:sz w:val="28"/>
          <w:szCs w:val="28"/>
        </w:rPr>
        <w:t xml:space="preserve"> </w:t>
      </w:r>
      <w:r w:rsidRPr="00A708FC">
        <w:rPr>
          <w:rFonts w:ascii="Times New Roman" w:hAnsi="Times New Roman"/>
          <w:sz w:val="28"/>
          <w:szCs w:val="28"/>
        </w:rPr>
        <w:t>y</w:t>
      </w:r>
      <w:r w:rsidR="000E074B" w:rsidRPr="00A708FC">
        <w:rPr>
          <w:rFonts w:ascii="Times New Roman" w:hAnsi="Times New Roman"/>
          <w:sz w:val="28"/>
          <w:szCs w:val="28"/>
        </w:rPr>
        <w:t>il</w:t>
      </w:r>
      <w:r w:rsidRPr="00A708FC">
        <w:rPr>
          <w:rFonts w:ascii="Times New Roman" w:hAnsi="Times New Roman"/>
          <w:sz w:val="28"/>
          <w:szCs w:val="28"/>
        </w:rPr>
        <w:t xml:space="preserve">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Bir hafta</w:t>
      </w:r>
    </w:p>
    <w:p w:rsidR="00626034" w:rsidRPr="00D60726" w:rsidRDefault="00BB6D1A" w:rsidP="00A708FC">
      <w:pPr>
        <w:spacing w:after="0" w:line="240" w:lineRule="auto"/>
        <w:rPr>
          <w:rFonts w:ascii="Times New Roman" w:hAnsi="Times New Roman"/>
          <w:b/>
          <w:sz w:val="28"/>
          <w:szCs w:val="28"/>
        </w:rPr>
      </w:pPr>
      <w:r w:rsidRPr="00D60726">
        <w:rPr>
          <w:rFonts w:ascii="Times New Roman" w:hAnsi="Times New Roman"/>
          <w:b/>
          <w:sz w:val="28"/>
          <w:szCs w:val="28"/>
        </w:rPr>
        <w:t>96</w:t>
      </w:r>
      <w:r w:rsidR="00626034" w:rsidRPr="00D60726">
        <w:rPr>
          <w:rFonts w:ascii="Times New Roman" w:hAnsi="Times New Roman"/>
          <w:b/>
          <w:sz w:val="28"/>
          <w:szCs w:val="28"/>
        </w:rPr>
        <w:t xml:space="preserve">. </w:t>
      </w:r>
      <w:r w:rsidR="000E074B" w:rsidRPr="00D60726">
        <w:rPr>
          <w:rFonts w:ascii="Times New Roman" w:hAnsi="Times New Roman"/>
          <w:b/>
          <w:sz w:val="28"/>
          <w:szCs w:val="28"/>
        </w:rPr>
        <w:t xml:space="preserve">Jismoniy </w:t>
      </w:r>
      <w:r w:rsidR="00626034" w:rsidRPr="00D60726">
        <w:rPr>
          <w:rFonts w:ascii="Times New Roman" w:hAnsi="Times New Roman"/>
          <w:b/>
          <w:sz w:val="28"/>
          <w:szCs w:val="28"/>
        </w:rPr>
        <w:t>shaxslar uchun mol-mulk solig‘i stavkasi:</w:t>
      </w:r>
    </w:p>
    <w:p w:rsidR="000E074B"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A) </w:t>
      </w:r>
      <w:r w:rsidR="000E074B" w:rsidRPr="00A708FC">
        <w:rPr>
          <w:rFonts w:ascii="Times New Roman" w:hAnsi="Times New Roman"/>
          <w:sz w:val="28"/>
          <w:szCs w:val="28"/>
        </w:rPr>
        <w:t>0.36%, 0.48% va 0.64%</w:t>
      </w:r>
      <w:r w:rsidRPr="00A708FC">
        <w:rPr>
          <w:rFonts w:ascii="Times New Roman" w:hAnsi="Times New Roman"/>
          <w:sz w:val="28"/>
          <w:szCs w:val="28"/>
        </w:rPr>
        <w:t xml:space="preserve"> </w:t>
      </w:r>
    </w:p>
    <w:p w:rsidR="000E074B"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0E074B" w:rsidRPr="00A708FC">
        <w:rPr>
          <w:rFonts w:ascii="Times New Roman" w:hAnsi="Times New Roman"/>
          <w:sz w:val="28"/>
          <w:szCs w:val="28"/>
        </w:rPr>
        <w:t xml:space="preserve">1.5% va </w:t>
      </w:r>
      <w:r w:rsidRPr="00A708FC">
        <w:rPr>
          <w:rFonts w:ascii="Times New Roman" w:hAnsi="Times New Roman"/>
          <w:sz w:val="28"/>
          <w:szCs w:val="28"/>
        </w:rPr>
        <w:t xml:space="preserve">2% </w:t>
      </w:r>
    </w:p>
    <w:p w:rsidR="000E074B"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w:t>
      </w:r>
      <w:r w:rsidR="000E074B" w:rsidRPr="00A708FC">
        <w:rPr>
          <w:rFonts w:ascii="Times New Roman" w:hAnsi="Times New Roman"/>
          <w:sz w:val="28"/>
          <w:szCs w:val="28"/>
        </w:rPr>
        <w:t xml:space="preserve">3%, 2% va </w:t>
      </w:r>
      <w:r w:rsidRPr="00A708FC">
        <w:rPr>
          <w:rFonts w:ascii="Times New Roman" w:hAnsi="Times New Roman"/>
          <w:sz w:val="28"/>
          <w:szCs w:val="28"/>
        </w:rPr>
        <w:t xml:space="preserve">1%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D) </w:t>
      </w:r>
      <w:r w:rsidR="000E074B" w:rsidRPr="00A708FC">
        <w:rPr>
          <w:rFonts w:ascii="Times New Roman" w:hAnsi="Times New Roman"/>
          <w:sz w:val="28"/>
          <w:szCs w:val="28"/>
        </w:rPr>
        <w:t xml:space="preserve">2%, 1% va </w:t>
      </w:r>
      <w:r w:rsidRPr="00A708FC">
        <w:rPr>
          <w:rFonts w:ascii="Times New Roman" w:hAnsi="Times New Roman"/>
          <w:sz w:val="28"/>
          <w:szCs w:val="28"/>
        </w:rPr>
        <w:t>0.5%</w:t>
      </w:r>
    </w:p>
    <w:p w:rsidR="00626034" w:rsidRPr="00D60726" w:rsidRDefault="00626034" w:rsidP="00A708FC">
      <w:pPr>
        <w:spacing w:after="0" w:line="240" w:lineRule="auto"/>
        <w:rPr>
          <w:rFonts w:ascii="Times New Roman" w:hAnsi="Times New Roman"/>
          <w:b/>
          <w:sz w:val="28"/>
          <w:szCs w:val="28"/>
        </w:rPr>
      </w:pPr>
      <w:r w:rsidRPr="00D60726">
        <w:rPr>
          <w:rFonts w:ascii="Times New Roman" w:hAnsi="Times New Roman"/>
          <w:b/>
          <w:sz w:val="28"/>
          <w:szCs w:val="28"/>
        </w:rPr>
        <w:t xml:space="preserve"> </w:t>
      </w:r>
      <w:r w:rsidR="00BB6D1A" w:rsidRPr="00D60726">
        <w:rPr>
          <w:rFonts w:ascii="Times New Roman" w:hAnsi="Times New Roman"/>
          <w:b/>
          <w:sz w:val="28"/>
          <w:szCs w:val="28"/>
        </w:rPr>
        <w:t>97</w:t>
      </w:r>
      <w:r w:rsidRPr="00D60726">
        <w:rPr>
          <w:rFonts w:ascii="Times New Roman" w:hAnsi="Times New Roman"/>
          <w:b/>
          <w:sz w:val="28"/>
          <w:szCs w:val="28"/>
        </w:rPr>
        <w:t>.</w:t>
      </w:r>
      <w:r w:rsidR="000E074B" w:rsidRPr="00D60726">
        <w:rPr>
          <w:rFonts w:ascii="Times New Roman" w:hAnsi="Times New Roman"/>
          <w:b/>
          <w:sz w:val="28"/>
          <w:szCs w:val="28"/>
        </w:rPr>
        <w:t xml:space="preserve"> Qayta baholangan m</w:t>
      </w:r>
      <w:r w:rsidRPr="00D60726">
        <w:rPr>
          <w:rFonts w:ascii="Times New Roman" w:hAnsi="Times New Roman"/>
          <w:b/>
          <w:sz w:val="28"/>
          <w:szCs w:val="28"/>
        </w:rPr>
        <w:t xml:space="preserve">ol-mulk </w:t>
      </w:r>
      <w:r w:rsidR="000E074B" w:rsidRPr="00D60726">
        <w:rPr>
          <w:rFonts w:ascii="Times New Roman" w:hAnsi="Times New Roman"/>
          <w:b/>
          <w:sz w:val="28"/>
          <w:szCs w:val="28"/>
        </w:rPr>
        <w:t xml:space="preserve"> boʻyicha mol mulk </w:t>
      </w:r>
      <w:r w:rsidRPr="00D60726">
        <w:rPr>
          <w:rFonts w:ascii="Times New Roman" w:hAnsi="Times New Roman"/>
          <w:b/>
          <w:sz w:val="28"/>
          <w:szCs w:val="28"/>
        </w:rPr>
        <w:t>solig‘ining soliq bazasini nima tashkil etadi?</w:t>
      </w:r>
    </w:p>
    <w:p w:rsidR="000E074B" w:rsidRPr="00A708FC" w:rsidRDefault="000E074B"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w:t>
      </w:r>
      <w:r w:rsidRPr="00A708FC">
        <w:rPr>
          <w:rFonts w:ascii="Times New Roman" w:hAnsi="Times New Roman"/>
          <w:sz w:val="28"/>
          <w:szCs w:val="28"/>
        </w:rPr>
        <w:t xml:space="preserve">O‘rtacha yillik qoldiq qiymat </w:t>
      </w:r>
    </w:p>
    <w:p w:rsidR="000E074B"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0E074B" w:rsidRPr="00A708FC">
        <w:rPr>
          <w:rFonts w:ascii="Times New Roman" w:hAnsi="Times New Roman"/>
          <w:sz w:val="28"/>
          <w:szCs w:val="28"/>
        </w:rPr>
        <w:t xml:space="preserve">Bozor qiymati </w:t>
      </w:r>
    </w:p>
    <w:p w:rsidR="000E074B"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C) Sotish narxi</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Tiklanish qiymati</w:t>
      </w:r>
    </w:p>
    <w:p w:rsidR="00626034" w:rsidRPr="00D60726" w:rsidRDefault="000E074B" w:rsidP="00A708FC">
      <w:pPr>
        <w:spacing w:after="0" w:line="240" w:lineRule="auto"/>
        <w:rPr>
          <w:rFonts w:ascii="Times New Roman" w:hAnsi="Times New Roman"/>
          <w:b/>
          <w:sz w:val="28"/>
          <w:szCs w:val="28"/>
        </w:rPr>
      </w:pPr>
      <w:r w:rsidRPr="00D60726">
        <w:rPr>
          <w:rFonts w:ascii="Times New Roman" w:hAnsi="Times New Roman"/>
          <w:b/>
          <w:sz w:val="28"/>
          <w:szCs w:val="28"/>
        </w:rPr>
        <w:t>9</w:t>
      </w:r>
      <w:r w:rsidR="00BB6D1A" w:rsidRPr="00D60726">
        <w:rPr>
          <w:rFonts w:ascii="Times New Roman" w:hAnsi="Times New Roman"/>
          <w:b/>
          <w:sz w:val="28"/>
          <w:szCs w:val="28"/>
        </w:rPr>
        <w:t>8</w:t>
      </w:r>
      <w:r w:rsidRPr="00D60726">
        <w:rPr>
          <w:rFonts w:ascii="Times New Roman" w:hAnsi="Times New Roman"/>
          <w:b/>
          <w:sz w:val="28"/>
          <w:szCs w:val="28"/>
        </w:rPr>
        <w:t xml:space="preserve">. </w:t>
      </w:r>
      <w:r w:rsidR="00626034" w:rsidRPr="00D60726">
        <w:rPr>
          <w:rFonts w:ascii="Times New Roman" w:hAnsi="Times New Roman"/>
          <w:b/>
          <w:sz w:val="28"/>
          <w:szCs w:val="28"/>
        </w:rPr>
        <w:t>Qurilishi tugallanmagan obyektlar uchun soliq stavkasi qan</w:t>
      </w:r>
      <w:r w:rsidRPr="00D60726">
        <w:rPr>
          <w:rFonts w:ascii="Times New Roman" w:hAnsi="Times New Roman"/>
          <w:b/>
          <w:sz w:val="28"/>
          <w:szCs w:val="28"/>
        </w:rPr>
        <w:t xml:space="preserve">cha </w:t>
      </w:r>
      <w:r w:rsidR="00626034" w:rsidRPr="00D60726">
        <w:rPr>
          <w:rFonts w:ascii="Times New Roman" w:hAnsi="Times New Roman"/>
          <w:b/>
          <w:sz w:val="28"/>
          <w:szCs w:val="28"/>
        </w:rPr>
        <w:t>bo‘ladi?</w:t>
      </w:r>
    </w:p>
    <w:p w:rsidR="000E074B" w:rsidRPr="00A708FC" w:rsidRDefault="000E074B"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w:t>
      </w:r>
      <w:r w:rsidRPr="00A708FC">
        <w:rPr>
          <w:rFonts w:ascii="Times New Roman" w:hAnsi="Times New Roman"/>
          <w:sz w:val="28"/>
          <w:szCs w:val="28"/>
        </w:rPr>
        <w:t xml:space="preserve">Oshirilgan </w:t>
      </w:r>
    </w:p>
    <w:p w:rsidR="000E074B"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0E074B" w:rsidRPr="00A708FC">
        <w:rPr>
          <w:rFonts w:ascii="Times New Roman" w:hAnsi="Times New Roman"/>
          <w:sz w:val="28"/>
          <w:szCs w:val="28"/>
        </w:rPr>
        <w:t xml:space="preserve">Pasaytirilgan </w:t>
      </w:r>
    </w:p>
    <w:p w:rsidR="000E074B"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C) 0%</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 D) O‘zgarmas</w:t>
      </w:r>
    </w:p>
    <w:p w:rsidR="00626034" w:rsidRPr="00D60726" w:rsidRDefault="00626034" w:rsidP="00A708FC">
      <w:pPr>
        <w:spacing w:after="0" w:line="240" w:lineRule="auto"/>
        <w:rPr>
          <w:rFonts w:ascii="Times New Roman" w:hAnsi="Times New Roman"/>
          <w:b/>
          <w:sz w:val="28"/>
          <w:szCs w:val="28"/>
        </w:rPr>
      </w:pPr>
      <w:r w:rsidRPr="00D60726">
        <w:rPr>
          <w:rFonts w:ascii="Times New Roman" w:hAnsi="Times New Roman"/>
          <w:b/>
          <w:sz w:val="28"/>
          <w:szCs w:val="28"/>
        </w:rPr>
        <w:t xml:space="preserve"> </w:t>
      </w:r>
      <w:r w:rsidR="000E074B" w:rsidRPr="00D60726">
        <w:rPr>
          <w:rFonts w:ascii="Times New Roman" w:hAnsi="Times New Roman"/>
          <w:b/>
          <w:sz w:val="28"/>
          <w:szCs w:val="28"/>
        </w:rPr>
        <w:t>9</w:t>
      </w:r>
      <w:r w:rsidR="00BB6D1A" w:rsidRPr="00D60726">
        <w:rPr>
          <w:rFonts w:ascii="Times New Roman" w:hAnsi="Times New Roman"/>
          <w:b/>
          <w:sz w:val="28"/>
          <w:szCs w:val="28"/>
        </w:rPr>
        <w:t>9</w:t>
      </w:r>
      <w:r w:rsidRPr="00D60726">
        <w:rPr>
          <w:rFonts w:ascii="Times New Roman" w:hAnsi="Times New Roman"/>
          <w:b/>
          <w:sz w:val="28"/>
          <w:szCs w:val="28"/>
        </w:rPr>
        <w:t>.</w:t>
      </w:r>
      <w:r w:rsidR="00D836BC" w:rsidRPr="00D60726">
        <w:rPr>
          <w:rFonts w:ascii="Times New Roman" w:hAnsi="Times New Roman"/>
          <w:b/>
          <w:sz w:val="28"/>
          <w:szCs w:val="28"/>
        </w:rPr>
        <w:t>Mol mulk s</w:t>
      </w:r>
      <w:r w:rsidRPr="00D60726">
        <w:rPr>
          <w:rFonts w:ascii="Times New Roman" w:hAnsi="Times New Roman"/>
          <w:b/>
          <w:sz w:val="28"/>
          <w:szCs w:val="28"/>
        </w:rPr>
        <w:t>oliq hisoboti qachon topshiriladi?</w:t>
      </w:r>
    </w:p>
    <w:p w:rsidR="00D836BC" w:rsidRPr="00A708FC" w:rsidRDefault="00D836BC"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w:t>
      </w:r>
      <w:r w:rsidRPr="00A708FC">
        <w:rPr>
          <w:rFonts w:ascii="Times New Roman" w:hAnsi="Times New Roman"/>
          <w:sz w:val="28"/>
          <w:szCs w:val="28"/>
        </w:rPr>
        <w:t xml:space="preserve">Yilda bir marta (yillik hisobot) </w:t>
      </w:r>
    </w:p>
    <w:p w:rsidR="00D836BC"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B) Har chorakda</w:t>
      </w:r>
    </w:p>
    <w:p w:rsidR="00D836BC"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w:t>
      </w:r>
      <w:r w:rsidR="00D836BC" w:rsidRPr="00A708FC">
        <w:rPr>
          <w:rFonts w:ascii="Times New Roman" w:hAnsi="Times New Roman"/>
          <w:sz w:val="28"/>
          <w:szCs w:val="28"/>
        </w:rPr>
        <w:t xml:space="preserve">Har oyda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2 yilda bir marta</w:t>
      </w:r>
    </w:p>
    <w:p w:rsidR="00626034" w:rsidRPr="00D60726" w:rsidRDefault="00BB6D1A" w:rsidP="00A708FC">
      <w:pPr>
        <w:spacing w:after="0" w:line="240" w:lineRule="auto"/>
        <w:rPr>
          <w:rFonts w:ascii="Times New Roman" w:hAnsi="Times New Roman"/>
          <w:b/>
          <w:sz w:val="28"/>
          <w:szCs w:val="28"/>
        </w:rPr>
      </w:pPr>
      <w:r w:rsidRPr="00D60726">
        <w:rPr>
          <w:rFonts w:ascii="Times New Roman" w:hAnsi="Times New Roman"/>
          <w:b/>
          <w:sz w:val="28"/>
          <w:szCs w:val="28"/>
        </w:rPr>
        <w:t>100</w:t>
      </w:r>
      <w:r w:rsidR="00626034" w:rsidRPr="00D60726">
        <w:rPr>
          <w:rFonts w:ascii="Times New Roman" w:hAnsi="Times New Roman"/>
          <w:b/>
          <w:sz w:val="28"/>
          <w:szCs w:val="28"/>
        </w:rPr>
        <w:t xml:space="preserve">.Quyidagilardan qaysi biri </w:t>
      </w:r>
      <w:r w:rsidR="00D836BC" w:rsidRPr="00D60726">
        <w:rPr>
          <w:rFonts w:ascii="Times New Roman" w:hAnsi="Times New Roman"/>
          <w:b/>
          <w:sz w:val="28"/>
          <w:szCs w:val="28"/>
        </w:rPr>
        <w:t xml:space="preserve">mol-mulk </w:t>
      </w:r>
      <w:r w:rsidR="00626034" w:rsidRPr="00D60726">
        <w:rPr>
          <w:rFonts w:ascii="Times New Roman" w:hAnsi="Times New Roman"/>
          <w:b/>
          <w:sz w:val="28"/>
          <w:szCs w:val="28"/>
        </w:rPr>
        <w:t>soli</w:t>
      </w:r>
      <w:r w:rsidR="00D836BC" w:rsidRPr="00D60726">
        <w:rPr>
          <w:rFonts w:ascii="Times New Roman" w:hAnsi="Times New Roman"/>
          <w:b/>
          <w:sz w:val="28"/>
          <w:szCs w:val="28"/>
        </w:rPr>
        <w:t xml:space="preserve">g’I </w:t>
      </w:r>
      <w:r w:rsidR="00626034" w:rsidRPr="00D60726">
        <w:rPr>
          <w:rFonts w:ascii="Times New Roman" w:hAnsi="Times New Roman"/>
          <w:b/>
          <w:sz w:val="28"/>
          <w:szCs w:val="28"/>
        </w:rPr>
        <w:t>obyekti emas?</w:t>
      </w:r>
    </w:p>
    <w:p w:rsidR="00D836BC" w:rsidRPr="00A708FC" w:rsidRDefault="00D836BC"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w:t>
      </w:r>
      <w:r w:rsidRPr="00A708FC">
        <w:rPr>
          <w:rFonts w:ascii="Times New Roman" w:hAnsi="Times New Roman"/>
          <w:sz w:val="28"/>
          <w:szCs w:val="28"/>
        </w:rPr>
        <w:t xml:space="preserve">Yer osti boyliklari </w:t>
      </w:r>
    </w:p>
    <w:p w:rsidR="00D836BC"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Inshoot </w:t>
      </w:r>
    </w:p>
    <w:p w:rsidR="00D836BC"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lastRenderedPageBreak/>
        <w:t xml:space="preserve">C) </w:t>
      </w:r>
      <w:r w:rsidR="00D836BC" w:rsidRPr="00A708FC">
        <w:rPr>
          <w:rFonts w:ascii="Times New Roman" w:hAnsi="Times New Roman"/>
          <w:sz w:val="28"/>
          <w:szCs w:val="28"/>
        </w:rPr>
        <w:t xml:space="preserve">Bino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Qurilishi tugallanmagan bino</w:t>
      </w:r>
    </w:p>
    <w:p w:rsidR="00626034" w:rsidRPr="00D60726" w:rsidRDefault="00BB6D1A" w:rsidP="00A708FC">
      <w:pPr>
        <w:spacing w:after="0" w:line="240" w:lineRule="auto"/>
        <w:rPr>
          <w:rFonts w:ascii="Times New Roman" w:hAnsi="Times New Roman"/>
          <w:b/>
          <w:sz w:val="28"/>
          <w:szCs w:val="28"/>
        </w:rPr>
      </w:pPr>
      <w:r w:rsidRPr="00D60726">
        <w:rPr>
          <w:rFonts w:ascii="Times New Roman" w:hAnsi="Times New Roman"/>
          <w:b/>
          <w:sz w:val="28"/>
          <w:szCs w:val="28"/>
        </w:rPr>
        <w:t>101</w:t>
      </w:r>
      <w:r w:rsidR="00626034" w:rsidRPr="00D60726">
        <w:rPr>
          <w:rFonts w:ascii="Times New Roman" w:hAnsi="Times New Roman"/>
          <w:b/>
          <w:sz w:val="28"/>
          <w:szCs w:val="28"/>
        </w:rPr>
        <w:t>.Jismoniy shaxslar mol-mulk solig‘ini qachon to‘lashlari kerak?</w:t>
      </w:r>
    </w:p>
    <w:p w:rsidR="00D836BC" w:rsidRPr="00A708FC" w:rsidRDefault="00D836BC"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w:t>
      </w:r>
      <w:r w:rsidRPr="00A708FC">
        <w:rPr>
          <w:rFonts w:ascii="Times New Roman" w:hAnsi="Times New Roman"/>
          <w:sz w:val="28"/>
          <w:szCs w:val="28"/>
        </w:rPr>
        <w:t>15-aprel va 15-oktyabrgacha</w:t>
      </w:r>
    </w:p>
    <w:p w:rsidR="00D836BC"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D836BC" w:rsidRPr="00A708FC">
        <w:rPr>
          <w:rFonts w:ascii="Times New Roman" w:hAnsi="Times New Roman"/>
          <w:sz w:val="28"/>
          <w:szCs w:val="28"/>
        </w:rPr>
        <w:t xml:space="preserve">1-martgacha </w:t>
      </w:r>
    </w:p>
    <w:p w:rsidR="00D836BC"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1-yanvargacha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Har oyda</w:t>
      </w:r>
    </w:p>
    <w:p w:rsidR="00626034" w:rsidRPr="00D60726" w:rsidRDefault="00BB6D1A" w:rsidP="00A708FC">
      <w:pPr>
        <w:spacing w:after="0" w:line="240" w:lineRule="auto"/>
        <w:rPr>
          <w:rFonts w:ascii="Times New Roman" w:hAnsi="Times New Roman"/>
          <w:b/>
          <w:sz w:val="28"/>
          <w:szCs w:val="28"/>
        </w:rPr>
      </w:pPr>
      <w:r w:rsidRPr="00D60726">
        <w:rPr>
          <w:rFonts w:ascii="Times New Roman" w:hAnsi="Times New Roman"/>
          <w:b/>
          <w:sz w:val="28"/>
          <w:szCs w:val="28"/>
        </w:rPr>
        <w:t>102</w:t>
      </w:r>
      <w:r w:rsidR="00626034" w:rsidRPr="00D60726">
        <w:rPr>
          <w:rFonts w:ascii="Times New Roman" w:hAnsi="Times New Roman"/>
          <w:b/>
          <w:sz w:val="28"/>
          <w:szCs w:val="28"/>
        </w:rPr>
        <w:t>.</w:t>
      </w:r>
      <w:r w:rsidR="00D836BC" w:rsidRPr="00D60726">
        <w:rPr>
          <w:rFonts w:ascii="Times New Roman" w:hAnsi="Times New Roman"/>
          <w:b/>
          <w:sz w:val="28"/>
          <w:szCs w:val="28"/>
        </w:rPr>
        <w:t>Jismoniy shaxslarning mol-mulk s</w:t>
      </w:r>
      <w:r w:rsidR="00626034" w:rsidRPr="00D60726">
        <w:rPr>
          <w:rFonts w:ascii="Times New Roman" w:hAnsi="Times New Roman"/>
          <w:b/>
          <w:sz w:val="28"/>
          <w:szCs w:val="28"/>
        </w:rPr>
        <w:t>oli</w:t>
      </w:r>
      <w:r w:rsidR="00D836BC" w:rsidRPr="00D60726">
        <w:rPr>
          <w:rFonts w:ascii="Times New Roman" w:hAnsi="Times New Roman"/>
          <w:b/>
          <w:sz w:val="28"/>
          <w:szCs w:val="28"/>
        </w:rPr>
        <w:t xml:space="preserve">g’I </w:t>
      </w:r>
      <w:r w:rsidR="00626034" w:rsidRPr="00D60726">
        <w:rPr>
          <w:rFonts w:ascii="Times New Roman" w:hAnsi="Times New Roman"/>
          <w:b/>
          <w:sz w:val="28"/>
          <w:szCs w:val="28"/>
        </w:rPr>
        <w:t>bazasi sifatida nima olinadi?</w:t>
      </w:r>
    </w:p>
    <w:p w:rsidR="00D836BC" w:rsidRPr="00A708FC" w:rsidRDefault="00D836BC"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w:t>
      </w:r>
      <w:r w:rsidRPr="00A708FC">
        <w:rPr>
          <w:rFonts w:ascii="Times New Roman" w:hAnsi="Times New Roman"/>
          <w:sz w:val="28"/>
          <w:szCs w:val="28"/>
        </w:rPr>
        <w:t xml:space="preserve">Kadastr qiymati </w:t>
      </w:r>
    </w:p>
    <w:p w:rsidR="00D836BC"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D836BC" w:rsidRPr="00A708FC">
        <w:rPr>
          <w:rFonts w:ascii="Times New Roman" w:hAnsi="Times New Roman"/>
          <w:sz w:val="28"/>
          <w:szCs w:val="28"/>
        </w:rPr>
        <w:t xml:space="preserve">Bozor narxi </w:t>
      </w:r>
    </w:p>
    <w:p w:rsidR="00D836BC"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Qurilish xarajatlari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Shartnomaviy narx</w:t>
      </w:r>
    </w:p>
    <w:p w:rsidR="00626034" w:rsidRPr="00D60726" w:rsidRDefault="00BB6D1A" w:rsidP="00A708FC">
      <w:pPr>
        <w:spacing w:after="0" w:line="240" w:lineRule="auto"/>
        <w:rPr>
          <w:rFonts w:ascii="Times New Roman" w:hAnsi="Times New Roman"/>
          <w:b/>
          <w:sz w:val="28"/>
          <w:szCs w:val="28"/>
        </w:rPr>
      </w:pPr>
      <w:r w:rsidRPr="00D60726">
        <w:rPr>
          <w:rFonts w:ascii="Times New Roman" w:hAnsi="Times New Roman"/>
          <w:b/>
          <w:sz w:val="28"/>
          <w:szCs w:val="28"/>
        </w:rPr>
        <w:t>103</w:t>
      </w:r>
      <w:r w:rsidR="00D836BC" w:rsidRPr="00D60726">
        <w:rPr>
          <w:rFonts w:ascii="Times New Roman" w:hAnsi="Times New Roman"/>
          <w:b/>
          <w:sz w:val="28"/>
          <w:szCs w:val="28"/>
        </w:rPr>
        <w:t xml:space="preserve">. </w:t>
      </w:r>
      <w:r w:rsidR="00626034" w:rsidRPr="00D60726">
        <w:rPr>
          <w:rFonts w:ascii="Times New Roman" w:hAnsi="Times New Roman"/>
          <w:b/>
          <w:sz w:val="28"/>
          <w:szCs w:val="28"/>
        </w:rPr>
        <w:t>I va II guruh nogironlari uchun mol-mulk solig‘i bo‘yicha qanday imtiyoz bor?</w:t>
      </w:r>
    </w:p>
    <w:p w:rsidR="00D836BC" w:rsidRPr="00A708FC" w:rsidRDefault="00D836BC"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w:t>
      </w:r>
      <w:r w:rsidRPr="00A708FC">
        <w:rPr>
          <w:rFonts w:ascii="Times New Roman" w:hAnsi="Times New Roman"/>
          <w:sz w:val="28"/>
          <w:szCs w:val="28"/>
        </w:rPr>
        <w:t>60 kv.m maydon doirasida ozod</w:t>
      </w:r>
    </w:p>
    <w:p w:rsidR="00D836BC"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D836BC" w:rsidRPr="00A708FC">
        <w:rPr>
          <w:rFonts w:ascii="Times New Roman" w:hAnsi="Times New Roman"/>
          <w:sz w:val="28"/>
          <w:szCs w:val="28"/>
        </w:rPr>
        <w:t>100% ozod etiladi</w:t>
      </w:r>
    </w:p>
    <w:p w:rsidR="00D836BC"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50% chegirma </w:t>
      </w:r>
      <w:r w:rsidR="00D836BC" w:rsidRPr="00A708FC">
        <w:rPr>
          <w:rFonts w:ascii="Times New Roman" w:hAnsi="Times New Roman"/>
          <w:sz w:val="28"/>
          <w:szCs w:val="28"/>
        </w:rPr>
        <w:t xml:space="preserve">bor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Imtiyoz yo‘q</w:t>
      </w:r>
    </w:p>
    <w:p w:rsidR="00626034" w:rsidRPr="00D60726" w:rsidRDefault="00BB6D1A" w:rsidP="00A708FC">
      <w:pPr>
        <w:spacing w:after="0" w:line="240" w:lineRule="auto"/>
        <w:rPr>
          <w:rFonts w:ascii="Times New Roman" w:hAnsi="Times New Roman"/>
          <w:b/>
          <w:sz w:val="28"/>
          <w:szCs w:val="28"/>
        </w:rPr>
      </w:pPr>
      <w:r w:rsidRPr="00D60726">
        <w:rPr>
          <w:rFonts w:ascii="Times New Roman" w:hAnsi="Times New Roman"/>
          <w:b/>
          <w:sz w:val="28"/>
          <w:szCs w:val="28"/>
        </w:rPr>
        <w:t>104</w:t>
      </w:r>
      <w:r w:rsidR="00626034" w:rsidRPr="00D60726">
        <w:rPr>
          <w:rFonts w:ascii="Times New Roman" w:hAnsi="Times New Roman"/>
          <w:b/>
          <w:sz w:val="28"/>
          <w:szCs w:val="28"/>
        </w:rPr>
        <w:t>.</w:t>
      </w:r>
      <w:r w:rsidR="00D836BC" w:rsidRPr="00D60726">
        <w:rPr>
          <w:rFonts w:ascii="Times New Roman" w:hAnsi="Times New Roman"/>
          <w:b/>
          <w:sz w:val="28"/>
          <w:szCs w:val="28"/>
        </w:rPr>
        <w:t>Jismoniy shaxslarning t</w:t>
      </w:r>
      <w:r w:rsidR="00626034" w:rsidRPr="00D60726">
        <w:rPr>
          <w:rFonts w:ascii="Times New Roman" w:hAnsi="Times New Roman"/>
          <w:b/>
          <w:sz w:val="28"/>
          <w:szCs w:val="28"/>
        </w:rPr>
        <w:t>urar joy bo‘lmagan binolar</w:t>
      </w:r>
      <w:r w:rsidR="00D836BC" w:rsidRPr="00D60726">
        <w:rPr>
          <w:rFonts w:ascii="Times New Roman" w:hAnsi="Times New Roman"/>
          <w:b/>
          <w:sz w:val="28"/>
          <w:szCs w:val="28"/>
        </w:rPr>
        <w:t>i</w:t>
      </w:r>
      <w:r w:rsidR="00626034" w:rsidRPr="00D60726">
        <w:rPr>
          <w:rFonts w:ascii="Times New Roman" w:hAnsi="Times New Roman"/>
          <w:b/>
          <w:sz w:val="28"/>
          <w:szCs w:val="28"/>
        </w:rPr>
        <w:t xml:space="preserve"> uchun (do‘kon, kafe)</w:t>
      </w:r>
      <w:r w:rsidR="00D836BC" w:rsidRPr="00D60726">
        <w:rPr>
          <w:rFonts w:ascii="Times New Roman" w:hAnsi="Times New Roman"/>
          <w:b/>
          <w:sz w:val="28"/>
          <w:szCs w:val="28"/>
        </w:rPr>
        <w:t xml:space="preserve"> mol mulk solig’I </w:t>
      </w:r>
      <w:r w:rsidR="00626034" w:rsidRPr="00D60726">
        <w:rPr>
          <w:rFonts w:ascii="Times New Roman" w:hAnsi="Times New Roman"/>
          <w:b/>
          <w:sz w:val="28"/>
          <w:szCs w:val="28"/>
        </w:rPr>
        <w:t xml:space="preserve"> stavka</w:t>
      </w:r>
      <w:r w:rsidR="00D836BC" w:rsidRPr="00D60726">
        <w:rPr>
          <w:rFonts w:ascii="Times New Roman" w:hAnsi="Times New Roman"/>
          <w:b/>
          <w:sz w:val="28"/>
          <w:szCs w:val="28"/>
        </w:rPr>
        <w:t>si</w:t>
      </w:r>
      <w:r w:rsidR="00626034" w:rsidRPr="00D60726">
        <w:rPr>
          <w:rFonts w:ascii="Times New Roman" w:hAnsi="Times New Roman"/>
          <w:b/>
          <w:sz w:val="28"/>
          <w:szCs w:val="28"/>
        </w:rPr>
        <w:t xml:space="preserve"> qan</w:t>
      </w:r>
      <w:r w:rsidR="00D836BC" w:rsidRPr="00D60726">
        <w:rPr>
          <w:rFonts w:ascii="Times New Roman" w:hAnsi="Times New Roman"/>
          <w:b/>
          <w:sz w:val="28"/>
          <w:szCs w:val="28"/>
        </w:rPr>
        <w:t>cha</w:t>
      </w:r>
      <w:r w:rsidR="00626034" w:rsidRPr="00D60726">
        <w:rPr>
          <w:rFonts w:ascii="Times New Roman" w:hAnsi="Times New Roman"/>
          <w:b/>
          <w:sz w:val="28"/>
          <w:szCs w:val="28"/>
        </w:rPr>
        <w:t>?</w:t>
      </w:r>
    </w:p>
    <w:p w:rsidR="00D836BC"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 </w:t>
      </w:r>
      <w:r w:rsidR="00D836BC" w:rsidRPr="00A708FC">
        <w:rPr>
          <w:rFonts w:ascii="Times New Roman" w:hAnsi="Times New Roman"/>
          <w:sz w:val="28"/>
          <w:szCs w:val="28"/>
        </w:rPr>
        <w:t>*</w:t>
      </w:r>
      <w:r w:rsidRPr="00A708FC">
        <w:rPr>
          <w:rFonts w:ascii="Times New Roman" w:hAnsi="Times New Roman"/>
          <w:sz w:val="28"/>
          <w:szCs w:val="28"/>
        </w:rPr>
        <w:t xml:space="preserve">A) </w:t>
      </w:r>
      <w:r w:rsidR="00D836BC" w:rsidRPr="00A708FC">
        <w:rPr>
          <w:rFonts w:ascii="Times New Roman" w:hAnsi="Times New Roman"/>
          <w:sz w:val="28"/>
          <w:szCs w:val="28"/>
        </w:rPr>
        <w:t xml:space="preserve">1.5% </w:t>
      </w:r>
    </w:p>
    <w:p w:rsidR="00D836BC"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D836BC" w:rsidRPr="00A708FC">
        <w:rPr>
          <w:rFonts w:ascii="Times New Roman" w:hAnsi="Times New Roman"/>
          <w:sz w:val="28"/>
          <w:szCs w:val="28"/>
        </w:rPr>
        <w:t xml:space="preserve">0.36% </w:t>
      </w:r>
    </w:p>
    <w:p w:rsidR="00D836BC"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C)</w:t>
      </w:r>
      <w:r w:rsidR="00D836BC" w:rsidRPr="00A708FC">
        <w:rPr>
          <w:rFonts w:ascii="Times New Roman" w:hAnsi="Times New Roman"/>
          <w:sz w:val="28"/>
          <w:szCs w:val="28"/>
        </w:rPr>
        <w:t xml:space="preserve"> 3%</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0%</w:t>
      </w:r>
    </w:p>
    <w:p w:rsidR="00626034" w:rsidRPr="00D60726" w:rsidRDefault="00BB6D1A" w:rsidP="00A708FC">
      <w:pPr>
        <w:spacing w:after="0" w:line="240" w:lineRule="auto"/>
        <w:rPr>
          <w:rFonts w:ascii="Times New Roman" w:hAnsi="Times New Roman"/>
          <w:b/>
          <w:sz w:val="28"/>
          <w:szCs w:val="28"/>
        </w:rPr>
      </w:pPr>
      <w:r w:rsidRPr="00D60726">
        <w:rPr>
          <w:rFonts w:ascii="Times New Roman" w:hAnsi="Times New Roman"/>
          <w:b/>
          <w:sz w:val="28"/>
          <w:szCs w:val="28"/>
        </w:rPr>
        <w:t>105</w:t>
      </w:r>
      <w:r w:rsidR="00626034" w:rsidRPr="00D60726">
        <w:rPr>
          <w:rFonts w:ascii="Times New Roman" w:hAnsi="Times New Roman"/>
          <w:b/>
          <w:sz w:val="28"/>
          <w:szCs w:val="28"/>
        </w:rPr>
        <w:t xml:space="preserve">.Yangi qurilgan uyga qachondan boshlab </w:t>
      </w:r>
      <w:r w:rsidR="00D836BC" w:rsidRPr="00D60726">
        <w:rPr>
          <w:rFonts w:ascii="Times New Roman" w:hAnsi="Times New Roman"/>
          <w:b/>
          <w:sz w:val="28"/>
          <w:szCs w:val="28"/>
        </w:rPr>
        <w:t xml:space="preserve">mol mulk </w:t>
      </w:r>
      <w:r w:rsidR="00626034" w:rsidRPr="00D60726">
        <w:rPr>
          <w:rFonts w:ascii="Times New Roman" w:hAnsi="Times New Roman"/>
          <w:b/>
          <w:sz w:val="28"/>
          <w:szCs w:val="28"/>
        </w:rPr>
        <w:t>soliq solinadi?</w:t>
      </w:r>
    </w:p>
    <w:p w:rsidR="00E768CF" w:rsidRPr="00A708FC" w:rsidRDefault="00E768CF"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w:t>
      </w:r>
      <w:r w:rsidR="00D836BC" w:rsidRPr="00A708FC">
        <w:rPr>
          <w:rFonts w:ascii="Times New Roman" w:hAnsi="Times New Roman"/>
          <w:sz w:val="28"/>
          <w:szCs w:val="28"/>
        </w:rPr>
        <w:t xml:space="preserve">Mulk huquqi ro‘yxatdan o‘tgach keyingi oydan </w:t>
      </w:r>
    </w:p>
    <w:p w:rsidR="00E768CF"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D836BC" w:rsidRPr="00A708FC">
        <w:rPr>
          <w:rFonts w:ascii="Times New Roman" w:hAnsi="Times New Roman"/>
          <w:sz w:val="28"/>
          <w:szCs w:val="28"/>
        </w:rPr>
        <w:t>Qurilish boshlanganidan</w:t>
      </w:r>
    </w:p>
    <w:p w:rsidR="00E768CF" w:rsidRPr="00A708FC" w:rsidRDefault="00D836BC" w:rsidP="00A708FC">
      <w:pPr>
        <w:spacing w:after="0" w:line="240" w:lineRule="auto"/>
        <w:rPr>
          <w:rFonts w:ascii="Times New Roman" w:hAnsi="Times New Roman"/>
          <w:sz w:val="28"/>
          <w:szCs w:val="28"/>
        </w:rPr>
      </w:pPr>
      <w:r w:rsidRPr="00A708FC">
        <w:rPr>
          <w:rFonts w:ascii="Times New Roman" w:hAnsi="Times New Roman"/>
          <w:sz w:val="28"/>
          <w:szCs w:val="28"/>
        </w:rPr>
        <w:t>C</w:t>
      </w:r>
      <w:r w:rsidR="00626034" w:rsidRPr="00A708FC">
        <w:rPr>
          <w:rFonts w:ascii="Times New Roman" w:hAnsi="Times New Roman"/>
          <w:sz w:val="28"/>
          <w:szCs w:val="28"/>
        </w:rPr>
        <w:t xml:space="preserve">) 5 yildan keyin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Hech qachon</w:t>
      </w:r>
    </w:p>
    <w:p w:rsidR="00626034" w:rsidRPr="00D60726" w:rsidRDefault="00BB6D1A" w:rsidP="00A708FC">
      <w:pPr>
        <w:spacing w:after="0" w:line="240" w:lineRule="auto"/>
        <w:rPr>
          <w:rFonts w:ascii="Times New Roman" w:hAnsi="Times New Roman"/>
          <w:b/>
          <w:sz w:val="28"/>
          <w:szCs w:val="28"/>
        </w:rPr>
      </w:pPr>
      <w:r w:rsidRPr="00D60726">
        <w:rPr>
          <w:rFonts w:ascii="Times New Roman" w:hAnsi="Times New Roman"/>
          <w:b/>
          <w:sz w:val="28"/>
          <w:szCs w:val="28"/>
        </w:rPr>
        <w:t>106</w:t>
      </w:r>
      <w:r w:rsidR="00626034" w:rsidRPr="00D60726">
        <w:rPr>
          <w:rFonts w:ascii="Times New Roman" w:hAnsi="Times New Roman"/>
          <w:b/>
          <w:sz w:val="28"/>
          <w:szCs w:val="28"/>
        </w:rPr>
        <w:t>.Yer solig‘i</w:t>
      </w:r>
      <w:r w:rsidR="00E768CF" w:rsidRPr="00D60726">
        <w:rPr>
          <w:rFonts w:ascii="Times New Roman" w:hAnsi="Times New Roman"/>
          <w:b/>
          <w:sz w:val="28"/>
          <w:szCs w:val="28"/>
        </w:rPr>
        <w:t xml:space="preserve">ning </w:t>
      </w:r>
      <w:r w:rsidR="00626034" w:rsidRPr="00D60726">
        <w:rPr>
          <w:rFonts w:ascii="Times New Roman" w:hAnsi="Times New Roman"/>
          <w:b/>
          <w:sz w:val="28"/>
          <w:szCs w:val="28"/>
        </w:rPr>
        <w:t xml:space="preserve"> obyekti nima?</w:t>
      </w:r>
    </w:p>
    <w:p w:rsidR="00E768CF" w:rsidRPr="00A708FC" w:rsidRDefault="00E768CF"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w:t>
      </w:r>
      <w:r w:rsidRPr="00A708FC">
        <w:rPr>
          <w:rFonts w:ascii="Times New Roman" w:hAnsi="Times New Roman"/>
          <w:sz w:val="28"/>
          <w:szCs w:val="28"/>
        </w:rPr>
        <w:t xml:space="preserve">Yer uchastkasi </w:t>
      </w:r>
    </w:p>
    <w:p w:rsidR="00E768CF"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E768CF" w:rsidRPr="00A708FC">
        <w:rPr>
          <w:rFonts w:ascii="Times New Roman" w:hAnsi="Times New Roman"/>
          <w:sz w:val="28"/>
          <w:szCs w:val="28"/>
        </w:rPr>
        <w:t xml:space="preserve">Binoning </w:t>
      </w:r>
      <w:r w:rsidR="00B85F81" w:rsidRPr="00A708FC">
        <w:rPr>
          <w:rFonts w:ascii="Times New Roman" w:hAnsi="Times New Roman"/>
          <w:sz w:val="28"/>
          <w:szCs w:val="28"/>
        </w:rPr>
        <w:t>yer maydoni qiymati</w:t>
      </w:r>
    </w:p>
    <w:p w:rsidR="00E768CF"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w:t>
      </w:r>
      <w:r w:rsidR="00B85F81" w:rsidRPr="00A708FC">
        <w:rPr>
          <w:rFonts w:ascii="Times New Roman" w:hAnsi="Times New Roman"/>
          <w:sz w:val="28"/>
          <w:szCs w:val="28"/>
        </w:rPr>
        <w:t>Yerning h</w:t>
      </w:r>
      <w:r w:rsidRPr="00A708FC">
        <w:rPr>
          <w:rFonts w:ascii="Times New Roman" w:hAnsi="Times New Roman"/>
          <w:sz w:val="28"/>
          <w:szCs w:val="28"/>
        </w:rPr>
        <w:t>osildorli</w:t>
      </w:r>
      <w:r w:rsidR="00B85F81" w:rsidRPr="00A708FC">
        <w:rPr>
          <w:rFonts w:ascii="Times New Roman" w:hAnsi="Times New Roman"/>
          <w:sz w:val="28"/>
          <w:szCs w:val="28"/>
        </w:rPr>
        <w:t>gi</w:t>
      </w:r>
      <w:r w:rsidRPr="00A708FC">
        <w:rPr>
          <w:rFonts w:ascii="Times New Roman" w:hAnsi="Times New Roman"/>
          <w:sz w:val="28"/>
          <w:szCs w:val="28"/>
        </w:rPr>
        <w:t xml:space="preserve">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Korxona foydasi</w:t>
      </w:r>
    </w:p>
    <w:p w:rsidR="00626034" w:rsidRPr="00D60726" w:rsidRDefault="00BB6D1A" w:rsidP="00A708FC">
      <w:pPr>
        <w:spacing w:after="0" w:line="240" w:lineRule="auto"/>
        <w:rPr>
          <w:rFonts w:ascii="Times New Roman" w:hAnsi="Times New Roman"/>
          <w:b/>
          <w:sz w:val="28"/>
          <w:szCs w:val="28"/>
        </w:rPr>
      </w:pPr>
      <w:r w:rsidRPr="00D60726">
        <w:rPr>
          <w:rFonts w:ascii="Times New Roman" w:hAnsi="Times New Roman"/>
          <w:b/>
          <w:sz w:val="28"/>
          <w:szCs w:val="28"/>
        </w:rPr>
        <w:t>107</w:t>
      </w:r>
      <w:r w:rsidR="00626034" w:rsidRPr="00D60726">
        <w:rPr>
          <w:rFonts w:ascii="Times New Roman" w:hAnsi="Times New Roman"/>
          <w:b/>
          <w:sz w:val="28"/>
          <w:szCs w:val="28"/>
        </w:rPr>
        <w:t>.Qishloq xo‘jaligiga mo‘ljallanmagan yerlar uchun soliq stavkasi nima asosida belgilanadi?</w:t>
      </w:r>
    </w:p>
    <w:p w:rsidR="00B85F81" w:rsidRPr="00A708FC" w:rsidRDefault="00B85F81"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Har 1 gektar uchun mutlaq miqdorda </w:t>
      </w:r>
    </w:p>
    <w:p w:rsidR="00B85F81"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Daromadga nisbatan foizda </w:t>
      </w:r>
    </w:p>
    <w:p w:rsidR="00B85F81"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Yerning kadastr qiymatiga nisbatan foizda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Xodimlar</w:t>
      </w:r>
      <w:r w:rsidR="00B85F81" w:rsidRPr="00A708FC">
        <w:rPr>
          <w:rFonts w:ascii="Times New Roman" w:hAnsi="Times New Roman"/>
          <w:sz w:val="28"/>
          <w:szCs w:val="28"/>
        </w:rPr>
        <w:t xml:space="preserve">ning </w:t>
      </w:r>
      <w:r w:rsidRPr="00A708FC">
        <w:rPr>
          <w:rFonts w:ascii="Times New Roman" w:hAnsi="Times New Roman"/>
          <w:sz w:val="28"/>
          <w:szCs w:val="28"/>
        </w:rPr>
        <w:t xml:space="preserve"> soniga qarab</w:t>
      </w:r>
    </w:p>
    <w:p w:rsidR="00626034" w:rsidRPr="00D60726" w:rsidRDefault="00B85F81" w:rsidP="00A708FC">
      <w:pPr>
        <w:spacing w:after="0" w:line="240" w:lineRule="auto"/>
        <w:rPr>
          <w:rFonts w:ascii="Times New Roman" w:hAnsi="Times New Roman"/>
          <w:b/>
          <w:sz w:val="28"/>
          <w:szCs w:val="28"/>
        </w:rPr>
      </w:pPr>
      <w:r w:rsidRPr="00D60726">
        <w:rPr>
          <w:rFonts w:ascii="Times New Roman" w:hAnsi="Times New Roman"/>
          <w:b/>
          <w:sz w:val="28"/>
          <w:szCs w:val="28"/>
        </w:rPr>
        <w:lastRenderedPageBreak/>
        <w:t>10</w:t>
      </w:r>
      <w:r w:rsidR="00BB6D1A" w:rsidRPr="00D60726">
        <w:rPr>
          <w:rFonts w:ascii="Times New Roman" w:hAnsi="Times New Roman"/>
          <w:b/>
          <w:sz w:val="28"/>
          <w:szCs w:val="28"/>
        </w:rPr>
        <w:t>8</w:t>
      </w:r>
      <w:r w:rsidR="00626034" w:rsidRPr="00D60726">
        <w:rPr>
          <w:rFonts w:ascii="Times New Roman" w:hAnsi="Times New Roman"/>
          <w:b/>
          <w:sz w:val="28"/>
          <w:szCs w:val="28"/>
        </w:rPr>
        <w:t>.Yer solig‘i hisob-kitobi qaysi organ tomonidan tekshiriladi?</w:t>
      </w:r>
    </w:p>
    <w:p w:rsidR="00B85F81" w:rsidRPr="00A708FC" w:rsidRDefault="00B85F81"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w:t>
      </w:r>
      <w:r w:rsidRPr="00A708FC">
        <w:rPr>
          <w:rFonts w:ascii="Times New Roman" w:hAnsi="Times New Roman"/>
          <w:sz w:val="28"/>
          <w:szCs w:val="28"/>
        </w:rPr>
        <w:t>Davlar soliq xizmati idorasi</w:t>
      </w:r>
    </w:p>
    <w:p w:rsidR="00B85F81"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B85F81" w:rsidRPr="00A708FC">
        <w:rPr>
          <w:rFonts w:ascii="Times New Roman" w:hAnsi="Times New Roman"/>
          <w:sz w:val="28"/>
          <w:szCs w:val="28"/>
        </w:rPr>
        <w:t xml:space="preserve">Kadastr agentligi </w:t>
      </w:r>
    </w:p>
    <w:p w:rsidR="00B85F81"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Hokimiyat </w:t>
      </w:r>
      <w:r w:rsidR="00B85F81" w:rsidRPr="00A708FC">
        <w:rPr>
          <w:rFonts w:ascii="Times New Roman" w:hAnsi="Times New Roman"/>
          <w:sz w:val="28"/>
          <w:szCs w:val="28"/>
        </w:rPr>
        <w:t xml:space="preserve"> va inspeksiya</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Moliya vazirligi</w:t>
      </w:r>
    </w:p>
    <w:p w:rsidR="00626034" w:rsidRPr="00D60726" w:rsidRDefault="00B85F81" w:rsidP="00A708FC">
      <w:pPr>
        <w:spacing w:after="0" w:line="240" w:lineRule="auto"/>
        <w:rPr>
          <w:rFonts w:ascii="Times New Roman" w:hAnsi="Times New Roman"/>
          <w:b/>
          <w:sz w:val="28"/>
          <w:szCs w:val="28"/>
        </w:rPr>
      </w:pPr>
      <w:r w:rsidRPr="00D60726">
        <w:rPr>
          <w:rFonts w:ascii="Times New Roman" w:hAnsi="Times New Roman"/>
          <w:b/>
          <w:sz w:val="28"/>
          <w:szCs w:val="28"/>
        </w:rPr>
        <w:t>10</w:t>
      </w:r>
      <w:r w:rsidR="00BB6D1A" w:rsidRPr="00D60726">
        <w:rPr>
          <w:rFonts w:ascii="Times New Roman" w:hAnsi="Times New Roman"/>
          <w:b/>
          <w:sz w:val="28"/>
          <w:szCs w:val="28"/>
        </w:rPr>
        <w:t>9</w:t>
      </w:r>
      <w:r w:rsidR="00626034" w:rsidRPr="00D60726">
        <w:rPr>
          <w:rFonts w:ascii="Times New Roman" w:hAnsi="Times New Roman"/>
          <w:b/>
          <w:sz w:val="28"/>
          <w:szCs w:val="28"/>
        </w:rPr>
        <w:t>.Yuridik shaxslar yer solig‘i bo‘yicha avans to‘lovlarini qachon to‘laydi?</w:t>
      </w:r>
    </w:p>
    <w:p w:rsidR="00B85F81" w:rsidRPr="00A708FC" w:rsidRDefault="00B85F81"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w:t>
      </w:r>
      <w:r w:rsidRPr="00A708FC">
        <w:rPr>
          <w:rFonts w:ascii="Times New Roman" w:hAnsi="Times New Roman"/>
          <w:sz w:val="28"/>
          <w:szCs w:val="28"/>
        </w:rPr>
        <w:t xml:space="preserve">Har oyning 10-sanasigacha </w:t>
      </w:r>
    </w:p>
    <w:p w:rsidR="00B85F81"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B85F81" w:rsidRPr="00A708FC">
        <w:rPr>
          <w:rFonts w:ascii="Times New Roman" w:hAnsi="Times New Roman"/>
          <w:sz w:val="28"/>
          <w:szCs w:val="28"/>
        </w:rPr>
        <w:t xml:space="preserve">Har yili </w:t>
      </w:r>
    </w:p>
    <w:p w:rsidR="00B85F81"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Har chorakda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D) </w:t>
      </w:r>
      <w:r w:rsidR="00B85F81" w:rsidRPr="00A708FC">
        <w:rPr>
          <w:rFonts w:ascii="Times New Roman" w:hAnsi="Times New Roman"/>
          <w:sz w:val="28"/>
          <w:szCs w:val="28"/>
        </w:rPr>
        <w:t>Avans toʻlamaydi</w:t>
      </w:r>
    </w:p>
    <w:p w:rsidR="00626034" w:rsidRPr="00D60726" w:rsidRDefault="00B85F81" w:rsidP="00A708FC">
      <w:pPr>
        <w:spacing w:after="0" w:line="240" w:lineRule="auto"/>
        <w:rPr>
          <w:rFonts w:ascii="Times New Roman" w:hAnsi="Times New Roman"/>
          <w:b/>
          <w:sz w:val="28"/>
          <w:szCs w:val="28"/>
        </w:rPr>
      </w:pPr>
      <w:r w:rsidRPr="00D60726">
        <w:rPr>
          <w:rFonts w:ascii="Times New Roman" w:hAnsi="Times New Roman"/>
          <w:b/>
          <w:sz w:val="28"/>
          <w:szCs w:val="28"/>
        </w:rPr>
        <w:t>1</w:t>
      </w:r>
      <w:r w:rsidR="00BB6D1A" w:rsidRPr="00D60726">
        <w:rPr>
          <w:rFonts w:ascii="Times New Roman" w:hAnsi="Times New Roman"/>
          <w:b/>
          <w:sz w:val="28"/>
          <w:szCs w:val="28"/>
        </w:rPr>
        <w:t>10</w:t>
      </w:r>
      <w:r w:rsidR="00626034" w:rsidRPr="00D60726">
        <w:rPr>
          <w:rFonts w:ascii="Times New Roman" w:hAnsi="Times New Roman"/>
          <w:b/>
          <w:sz w:val="28"/>
          <w:szCs w:val="28"/>
        </w:rPr>
        <w:t>.Qishloq xo‘jaligi korxonalari uchun</w:t>
      </w:r>
      <w:r w:rsidRPr="00D60726">
        <w:rPr>
          <w:rFonts w:ascii="Times New Roman" w:hAnsi="Times New Roman"/>
          <w:b/>
          <w:sz w:val="28"/>
          <w:szCs w:val="28"/>
        </w:rPr>
        <w:t xml:space="preserve"> Yer</w:t>
      </w:r>
      <w:r w:rsidR="00626034" w:rsidRPr="00D60726">
        <w:rPr>
          <w:rFonts w:ascii="Times New Roman" w:hAnsi="Times New Roman"/>
          <w:b/>
          <w:sz w:val="28"/>
          <w:szCs w:val="28"/>
        </w:rPr>
        <w:t xml:space="preserve"> soli</w:t>
      </w:r>
      <w:r w:rsidR="003460B6" w:rsidRPr="00D60726">
        <w:rPr>
          <w:rFonts w:ascii="Times New Roman" w:hAnsi="Times New Roman"/>
          <w:b/>
          <w:sz w:val="28"/>
          <w:szCs w:val="28"/>
        </w:rPr>
        <w:t xml:space="preserve">g’I </w:t>
      </w:r>
      <w:r w:rsidR="00626034" w:rsidRPr="00D60726">
        <w:rPr>
          <w:rFonts w:ascii="Times New Roman" w:hAnsi="Times New Roman"/>
          <w:b/>
          <w:sz w:val="28"/>
          <w:szCs w:val="28"/>
        </w:rPr>
        <w:t>bazasi nima?</w:t>
      </w:r>
    </w:p>
    <w:p w:rsidR="003460B6" w:rsidRPr="00A708FC" w:rsidRDefault="003460B6"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w:t>
      </w:r>
      <w:r w:rsidRPr="00A708FC">
        <w:rPr>
          <w:rFonts w:ascii="Times New Roman" w:hAnsi="Times New Roman"/>
          <w:sz w:val="28"/>
          <w:szCs w:val="28"/>
        </w:rPr>
        <w:t xml:space="preserve">Qishloq xo‘jaligi ekinlarining normativ qiymati </w:t>
      </w:r>
    </w:p>
    <w:p w:rsidR="003460B6"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3460B6" w:rsidRPr="00A708FC">
        <w:rPr>
          <w:rFonts w:ascii="Times New Roman" w:hAnsi="Times New Roman"/>
          <w:sz w:val="28"/>
          <w:szCs w:val="28"/>
        </w:rPr>
        <w:t xml:space="preserve">Yerning maydoni </w:t>
      </w:r>
    </w:p>
    <w:p w:rsidR="003460B6"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C) Yerning boniteti</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Yalpi hosil</w:t>
      </w:r>
      <w:r w:rsidR="003460B6" w:rsidRPr="00A708FC">
        <w:rPr>
          <w:rFonts w:ascii="Times New Roman" w:hAnsi="Times New Roman"/>
          <w:sz w:val="28"/>
          <w:szCs w:val="28"/>
        </w:rPr>
        <w:t>dorlik</w:t>
      </w:r>
    </w:p>
    <w:p w:rsidR="00626034" w:rsidRPr="00D60726" w:rsidRDefault="003460B6" w:rsidP="00A708FC">
      <w:pPr>
        <w:spacing w:after="0" w:line="240" w:lineRule="auto"/>
        <w:rPr>
          <w:rFonts w:ascii="Times New Roman" w:hAnsi="Times New Roman"/>
          <w:b/>
          <w:sz w:val="28"/>
          <w:szCs w:val="28"/>
        </w:rPr>
      </w:pPr>
      <w:r w:rsidRPr="00D60726">
        <w:rPr>
          <w:rFonts w:ascii="Times New Roman" w:hAnsi="Times New Roman"/>
          <w:b/>
          <w:sz w:val="28"/>
          <w:szCs w:val="28"/>
        </w:rPr>
        <w:t>1</w:t>
      </w:r>
      <w:r w:rsidR="00BB6D1A" w:rsidRPr="00D60726">
        <w:rPr>
          <w:rFonts w:ascii="Times New Roman" w:hAnsi="Times New Roman"/>
          <w:b/>
          <w:sz w:val="28"/>
          <w:szCs w:val="28"/>
        </w:rPr>
        <w:t>11</w:t>
      </w:r>
      <w:r w:rsidR="00626034" w:rsidRPr="00D60726">
        <w:rPr>
          <w:rFonts w:ascii="Times New Roman" w:hAnsi="Times New Roman"/>
          <w:b/>
          <w:sz w:val="28"/>
          <w:szCs w:val="28"/>
        </w:rPr>
        <w:t>.Jismoniy shaxslar uchun yer solig‘ini hisoblashni kim amalga oshiradi?</w:t>
      </w:r>
    </w:p>
    <w:p w:rsidR="003460B6" w:rsidRPr="00A708FC" w:rsidRDefault="003460B6"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w:t>
      </w:r>
      <w:r w:rsidRPr="00A708FC">
        <w:rPr>
          <w:rFonts w:ascii="Times New Roman" w:hAnsi="Times New Roman"/>
          <w:sz w:val="28"/>
          <w:szCs w:val="28"/>
        </w:rPr>
        <w:t>Soliq organlari</w:t>
      </w:r>
    </w:p>
    <w:p w:rsidR="003460B6"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3460B6" w:rsidRPr="00A708FC">
        <w:rPr>
          <w:rFonts w:ascii="Times New Roman" w:hAnsi="Times New Roman"/>
          <w:sz w:val="28"/>
          <w:szCs w:val="28"/>
        </w:rPr>
        <w:t xml:space="preserve">Fuqaroning o‘zi </w:t>
      </w:r>
    </w:p>
    <w:p w:rsidR="003460B6"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Mahalla raisi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Bank</w:t>
      </w:r>
    </w:p>
    <w:p w:rsidR="00626034" w:rsidRPr="00D60726" w:rsidRDefault="003460B6" w:rsidP="00A708FC">
      <w:pPr>
        <w:spacing w:after="0" w:line="240" w:lineRule="auto"/>
        <w:rPr>
          <w:rFonts w:ascii="Times New Roman" w:hAnsi="Times New Roman"/>
          <w:b/>
          <w:sz w:val="28"/>
          <w:szCs w:val="28"/>
        </w:rPr>
      </w:pPr>
      <w:r w:rsidRPr="00D60726">
        <w:rPr>
          <w:rFonts w:ascii="Times New Roman" w:hAnsi="Times New Roman"/>
          <w:b/>
          <w:sz w:val="28"/>
          <w:szCs w:val="28"/>
        </w:rPr>
        <w:t>1</w:t>
      </w:r>
      <w:r w:rsidR="00BB6D1A" w:rsidRPr="00D60726">
        <w:rPr>
          <w:rFonts w:ascii="Times New Roman" w:hAnsi="Times New Roman"/>
          <w:b/>
          <w:sz w:val="28"/>
          <w:szCs w:val="28"/>
        </w:rPr>
        <w:t>12</w:t>
      </w:r>
      <w:r w:rsidR="00626034" w:rsidRPr="00D60726">
        <w:rPr>
          <w:rFonts w:ascii="Times New Roman" w:hAnsi="Times New Roman"/>
          <w:b/>
          <w:sz w:val="28"/>
          <w:szCs w:val="28"/>
        </w:rPr>
        <w:t>.</w:t>
      </w:r>
      <w:r w:rsidRPr="00D60726">
        <w:rPr>
          <w:rFonts w:ascii="Times New Roman" w:hAnsi="Times New Roman"/>
          <w:b/>
          <w:sz w:val="28"/>
          <w:szCs w:val="28"/>
        </w:rPr>
        <w:t>Jismoniy shaxslar uchun yer s</w:t>
      </w:r>
      <w:r w:rsidR="00626034" w:rsidRPr="00D60726">
        <w:rPr>
          <w:rFonts w:ascii="Times New Roman" w:hAnsi="Times New Roman"/>
          <w:b/>
          <w:sz w:val="28"/>
          <w:szCs w:val="28"/>
        </w:rPr>
        <w:t>oli</w:t>
      </w:r>
      <w:r w:rsidRPr="00D60726">
        <w:rPr>
          <w:rFonts w:ascii="Times New Roman" w:hAnsi="Times New Roman"/>
          <w:b/>
          <w:sz w:val="28"/>
          <w:szCs w:val="28"/>
        </w:rPr>
        <w:t xml:space="preserve">g’ini </w:t>
      </w:r>
      <w:r w:rsidR="00626034" w:rsidRPr="00D60726">
        <w:rPr>
          <w:rFonts w:ascii="Times New Roman" w:hAnsi="Times New Roman"/>
          <w:b/>
          <w:sz w:val="28"/>
          <w:szCs w:val="28"/>
        </w:rPr>
        <w:t xml:space="preserve"> to‘lash muddati qachon tugaydi?</w:t>
      </w:r>
    </w:p>
    <w:p w:rsidR="003460B6" w:rsidRPr="00A708FC" w:rsidRDefault="003460B6"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w:t>
      </w:r>
      <w:r w:rsidRPr="00A708FC">
        <w:rPr>
          <w:rFonts w:ascii="Times New Roman" w:hAnsi="Times New Roman"/>
          <w:sz w:val="28"/>
          <w:szCs w:val="28"/>
        </w:rPr>
        <w:t xml:space="preserve">15-aprel va 15-oktyabr </w:t>
      </w:r>
    </w:p>
    <w:p w:rsidR="003460B6"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3460B6" w:rsidRPr="00A708FC">
        <w:rPr>
          <w:rFonts w:ascii="Times New Roman" w:hAnsi="Times New Roman"/>
          <w:sz w:val="28"/>
          <w:szCs w:val="28"/>
        </w:rPr>
        <w:t xml:space="preserve">1-fevral </w:t>
      </w:r>
    </w:p>
    <w:p w:rsidR="003460B6"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31-dekabr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1-avgust</w:t>
      </w:r>
    </w:p>
    <w:p w:rsidR="00626034" w:rsidRPr="00D60726" w:rsidRDefault="003460B6" w:rsidP="00A708FC">
      <w:pPr>
        <w:spacing w:after="0" w:line="240" w:lineRule="auto"/>
        <w:rPr>
          <w:rFonts w:ascii="Times New Roman" w:hAnsi="Times New Roman"/>
          <w:b/>
          <w:sz w:val="28"/>
          <w:szCs w:val="28"/>
        </w:rPr>
      </w:pPr>
      <w:r w:rsidRPr="00D60726">
        <w:rPr>
          <w:rFonts w:ascii="Times New Roman" w:hAnsi="Times New Roman"/>
          <w:b/>
          <w:sz w:val="28"/>
          <w:szCs w:val="28"/>
        </w:rPr>
        <w:t>1</w:t>
      </w:r>
      <w:r w:rsidR="00BB6D1A" w:rsidRPr="00D60726">
        <w:rPr>
          <w:rFonts w:ascii="Times New Roman" w:hAnsi="Times New Roman"/>
          <w:b/>
          <w:sz w:val="28"/>
          <w:szCs w:val="28"/>
        </w:rPr>
        <w:t>13</w:t>
      </w:r>
      <w:r w:rsidR="00626034" w:rsidRPr="00D60726">
        <w:rPr>
          <w:rFonts w:ascii="Times New Roman" w:hAnsi="Times New Roman"/>
          <w:b/>
          <w:sz w:val="28"/>
          <w:szCs w:val="28"/>
        </w:rPr>
        <w:t xml:space="preserve">.Sug‘oriladigan yerlar uchun </w:t>
      </w:r>
      <w:r w:rsidRPr="00D60726">
        <w:rPr>
          <w:rFonts w:ascii="Times New Roman" w:hAnsi="Times New Roman"/>
          <w:b/>
          <w:sz w:val="28"/>
          <w:szCs w:val="28"/>
        </w:rPr>
        <w:t xml:space="preserve">yer </w:t>
      </w:r>
      <w:r w:rsidR="00626034" w:rsidRPr="00D60726">
        <w:rPr>
          <w:rFonts w:ascii="Times New Roman" w:hAnsi="Times New Roman"/>
          <w:b/>
          <w:sz w:val="28"/>
          <w:szCs w:val="28"/>
        </w:rPr>
        <w:t>soliq stavkasi nimaga bog‘liq?</w:t>
      </w:r>
    </w:p>
    <w:p w:rsidR="003460B6" w:rsidRPr="00A708FC" w:rsidRDefault="003460B6"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w:t>
      </w:r>
      <w:r w:rsidRPr="00A708FC">
        <w:rPr>
          <w:rFonts w:ascii="Times New Roman" w:hAnsi="Times New Roman"/>
          <w:sz w:val="28"/>
          <w:szCs w:val="28"/>
        </w:rPr>
        <w:t xml:space="preserve">Yerning bonitet balliga </w:t>
      </w:r>
    </w:p>
    <w:p w:rsidR="003460B6"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3460B6" w:rsidRPr="00A708FC">
        <w:rPr>
          <w:rFonts w:ascii="Times New Roman" w:hAnsi="Times New Roman"/>
          <w:sz w:val="28"/>
          <w:szCs w:val="28"/>
        </w:rPr>
        <w:t xml:space="preserve">Oila a'zolari soniga </w:t>
      </w:r>
    </w:p>
    <w:p w:rsidR="003460B6"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Uyning kattaligiga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Ekin turiga</w:t>
      </w:r>
    </w:p>
    <w:p w:rsidR="00626034" w:rsidRPr="00D60726" w:rsidRDefault="003460B6" w:rsidP="00A708FC">
      <w:pPr>
        <w:spacing w:after="0" w:line="240" w:lineRule="auto"/>
        <w:rPr>
          <w:rFonts w:ascii="Times New Roman" w:hAnsi="Times New Roman"/>
          <w:b/>
          <w:sz w:val="28"/>
          <w:szCs w:val="28"/>
        </w:rPr>
      </w:pPr>
      <w:r w:rsidRPr="00D60726">
        <w:rPr>
          <w:rFonts w:ascii="Times New Roman" w:hAnsi="Times New Roman"/>
          <w:b/>
          <w:sz w:val="28"/>
          <w:szCs w:val="28"/>
        </w:rPr>
        <w:t>1</w:t>
      </w:r>
      <w:r w:rsidR="00BB6D1A" w:rsidRPr="00D60726">
        <w:rPr>
          <w:rFonts w:ascii="Times New Roman" w:hAnsi="Times New Roman"/>
          <w:b/>
          <w:sz w:val="28"/>
          <w:szCs w:val="28"/>
        </w:rPr>
        <w:t>14</w:t>
      </w:r>
      <w:r w:rsidR="00626034" w:rsidRPr="00D60726">
        <w:rPr>
          <w:rFonts w:ascii="Times New Roman" w:hAnsi="Times New Roman"/>
          <w:b/>
          <w:sz w:val="28"/>
          <w:szCs w:val="28"/>
        </w:rPr>
        <w:t xml:space="preserve">.Ko‘p kvartirali uylar egallagan yer uchastkalari uchun jismoniy shaxslar soliq </w:t>
      </w:r>
      <w:r w:rsidRPr="00D60726">
        <w:rPr>
          <w:rFonts w:ascii="Times New Roman" w:hAnsi="Times New Roman"/>
          <w:b/>
          <w:sz w:val="28"/>
          <w:szCs w:val="28"/>
        </w:rPr>
        <w:t xml:space="preserve">qancha </w:t>
      </w:r>
      <w:r w:rsidR="00626034" w:rsidRPr="00D60726">
        <w:rPr>
          <w:rFonts w:ascii="Times New Roman" w:hAnsi="Times New Roman"/>
          <w:b/>
          <w:sz w:val="28"/>
          <w:szCs w:val="28"/>
        </w:rPr>
        <w:t>to‘laydi?</w:t>
      </w:r>
    </w:p>
    <w:p w:rsidR="003460B6" w:rsidRPr="00A708FC" w:rsidRDefault="003460B6"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w:t>
      </w:r>
      <w:r w:rsidRPr="00A708FC">
        <w:rPr>
          <w:rFonts w:ascii="Times New Roman" w:hAnsi="Times New Roman"/>
          <w:sz w:val="28"/>
          <w:szCs w:val="28"/>
        </w:rPr>
        <w:t>Yo‘q, toʻlamaydi</w:t>
      </w:r>
    </w:p>
    <w:p w:rsidR="003460B6"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3460B6" w:rsidRPr="00A708FC">
        <w:rPr>
          <w:rFonts w:ascii="Times New Roman" w:hAnsi="Times New Roman"/>
          <w:sz w:val="28"/>
          <w:szCs w:val="28"/>
        </w:rPr>
        <w:t>1.5% stavkada</w:t>
      </w:r>
    </w:p>
    <w:p w:rsidR="003460B6"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Faqat 1-qavatda yashasa </w:t>
      </w:r>
      <w:r w:rsidR="003460B6" w:rsidRPr="00A708FC">
        <w:rPr>
          <w:rFonts w:ascii="Times New Roman" w:hAnsi="Times New Roman"/>
          <w:sz w:val="28"/>
          <w:szCs w:val="28"/>
        </w:rPr>
        <w:t>1.0 mln soʻm to’laydi</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Faqat Toshkentda</w:t>
      </w:r>
      <w:r w:rsidR="003460B6" w:rsidRPr="00A708FC">
        <w:rPr>
          <w:rFonts w:ascii="Times New Roman" w:hAnsi="Times New Roman"/>
          <w:sz w:val="28"/>
          <w:szCs w:val="28"/>
        </w:rPr>
        <w:t xml:space="preserve"> boʻlsa toʻlaydi</w:t>
      </w:r>
    </w:p>
    <w:p w:rsidR="00626034" w:rsidRPr="00D60726" w:rsidRDefault="003460B6" w:rsidP="00A708FC">
      <w:pPr>
        <w:spacing w:after="0" w:line="240" w:lineRule="auto"/>
        <w:rPr>
          <w:rFonts w:ascii="Times New Roman" w:hAnsi="Times New Roman"/>
          <w:b/>
          <w:sz w:val="28"/>
          <w:szCs w:val="28"/>
        </w:rPr>
      </w:pPr>
      <w:r w:rsidRPr="00D60726">
        <w:rPr>
          <w:rFonts w:ascii="Times New Roman" w:hAnsi="Times New Roman"/>
          <w:b/>
          <w:sz w:val="28"/>
          <w:szCs w:val="28"/>
        </w:rPr>
        <w:t>1</w:t>
      </w:r>
      <w:r w:rsidR="00BB6D1A" w:rsidRPr="00D60726">
        <w:rPr>
          <w:rFonts w:ascii="Times New Roman" w:hAnsi="Times New Roman"/>
          <w:b/>
          <w:sz w:val="28"/>
          <w:szCs w:val="28"/>
        </w:rPr>
        <w:t>15</w:t>
      </w:r>
      <w:r w:rsidR="00626034" w:rsidRPr="00D60726">
        <w:rPr>
          <w:rFonts w:ascii="Times New Roman" w:hAnsi="Times New Roman"/>
          <w:b/>
          <w:sz w:val="28"/>
          <w:szCs w:val="28"/>
        </w:rPr>
        <w:t>.</w:t>
      </w:r>
      <w:r w:rsidRPr="00D60726">
        <w:rPr>
          <w:rFonts w:ascii="Times New Roman" w:hAnsi="Times New Roman"/>
          <w:b/>
          <w:sz w:val="28"/>
          <w:szCs w:val="28"/>
        </w:rPr>
        <w:t>Jismoniy shaxslar y</w:t>
      </w:r>
      <w:r w:rsidR="00626034" w:rsidRPr="00D60726">
        <w:rPr>
          <w:rFonts w:ascii="Times New Roman" w:hAnsi="Times New Roman"/>
          <w:b/>
          <w:sz w:val="28"/>
          <w:szCs w:val="28"/>
        </w:rPr>
        <w:t>er solig‘i</w:t>
      </w:r>
      <w:r w:rsidRPr="00D60726">
        <w:rPr>
          <w:rFonts w:ascii="Times New Roman" w:hAnsi="Times New Roman"/>
          <w:b/>
          <w:sz w:val="28"/>
          <w:szCs w:val="28"/>
        </w:rPr>
        <w:t>ni</w:t>
      </w:r>
      <w:r w:rsidR="00626034" w:rsidRPr="00D60726">
        <w:rPr>
          <w:rFonts w:ascii="Times New Roman" w:hAnsi="Times New Roman"/>
          <w:b/>
          <w:sz w:val="28"/>
          <w:szCs w:val="28"/>
        </w:rPr>
        <w:t xml:space="preserve"> qaysi byudjetga t</w:t>
      </w:r>
      <w:r w:rsidRPr="00D60726">
        <w:rPr>
          <w:rFonts w:ascii="Times New Roman" w:hAnsi="Times New Roman"/>
          <w:b/>
          <w:sz w:val="28"/>
          <w:szCs w:val="28"/>
        </w:rPr>
        <w:t>oʻlay</w:t>
      </w:r>
      <w:r w:rsidR="00626034" w:rsidRPr="00D60726">
        <w:rPr>
          <w:rFonts w:ascii="Times New Roman" w:hAnsi="Times New Roman"/>
          <w:b/>
          <w:sz w:val="28"/>
          <w:szCs w:val="28"/>
        </w:rPr>
        <w:t>di?</w:t>
      </w:r>
    </w:p>
    <w:p w:rsidR="003460B6" w:rsidRPr="00A708FC" w:rsidRDefault="003460B6"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w:t>
      </w:r>
      <w:r w:rsidRPr="00A708FC">
        <w:rPr>
          <w:rFonts w:ascii="Times New Roman" w:hAnsi="Times New Roman"/>
          <w:sz w:val="28"/>
          <w:szCs w:val="28"/>
        </w:rPr>
        <w:t xml:space="preserve">Mahalliy byudjetga </w:t>
      </w:r>
    </w:p>
    <w:p w:rsidR="003460B6"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3460B6" w:rsidRPr="00A708FC">
        <w:rPr>
          <w:rFonts w:ascii="Times New Roman" w:hAnsi="Times New Roman"/>
          <w:sz w:val="28"/>
          <w:szCs w:val="28"/>
        </w:rPr>
        <w:t xml:space="preserve">Respublika byudjetiga </w:t>
      </w:r>
    </w:p>
    <w:p w:rsidR="003460B6"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Pensiya jamg‘armasiga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lastRenderedPageBreak/>
        <w:t>D) Soliq qo‘mitasi jamg‘armasiga</w:t>
      </w:r>
    </w:p>
    <w:p w:rsidR="00626034" w:rsidRPr="00D60726" w:rsidRDefault="003460B6" w:rsidP="00A708FC">
      <w:pPr>
        <w:spacing w:after="0" w:line="240" w:lineRule="auto"/>
        <w:rPr>
          <w:rFonts w:ascii="Times New Roman" w:hAnsi="Times New Roman"/>
          <w:b/>
          <w:sz w:val="28"/>
          <w:szCs w:val="28"/>
        </w:rPr>
      </w:pPr>
      <w:r w:rsidRPr="00D60726">
        <w:rPr>
          <w:rFonts w:ascii="Times New Roman" w:hAnsi="Times New Roman"/>
          <w:b/>
          <w:sz w:val="28"/>
          <w:szCs w:val="28"/>
        </w:rPr>
        <w:t>1</w:t>
      </w:r>
      <w:r w:rsidR="00BB6D1A" w:rsidRPr="00D60726">
        <w:rPr>
          <w:rFonts w:ascii="Times New Roman" w:hAnsi="Times New Roman"/>
          <w:b/>
          <w:sz w:val="28"/>
          <w:szCs w:val="28"/>
        </w:rPr>
        <w:t>16</w:t>
      </w:r>
      <w:r w:rsidR="00626034" w:rsidRPr="00D60726">
        <w:rPr>
          <w:rFonts w:ascii="Times New Roman" w:hAnsi="Times New Roman"/>
          <w:b/>
          <w:sz w:val="28"/>
          <w:szCs w:val="28"/>
        </w:rPr>
        <w:t>.Suv solig‘i stavkasi qaysi manba uchun yuqoriroq?</w:t>
      </w:r>
    </w:p>
    <w:p w:rsidR="003460B6" w:rsidRPr="00A708FC" w:rsidRDefault="003460B6"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w:t>
      </w:r>
      <w:r w:rsidRPr="00A708FC">
        <w:rPr>
          <w:rFonts w:ascii="Times New Roman" w:hAnsi="Times New Roman"/>
          <w:sz w:val="28"/>
          <w:szCs w:val="28"/>
        </w:rPr>
        <w:t>Yer osti (artezian)  manbaasi</w:t>
      </w:r>
    </w:p>
    <w:p w:rsidR="003460B6"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3460B6" w:rsidRPr="00A708FC">
        <w:rPr>
          <w:rFonts w:ascii="Times New Roman" w:hAnsi="Times New Roman"/>
          <w:sz w:val="28"/>
          <w:szCs w:val="28"/>
        </w:rPr>
        <w:t xml:space="preserve">Yer usti (daryo, ko‘l) </w:t>
      </w:r>
    </w:p>
    <w:p w:rsidR="003460B6"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Ikkalasi bir xil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Yomg‘ir suvi</w:t>
      </w:r>
    </w:p>
    <w:p w:rsidR="00626034" w:rsidRPr="00D60726" w:rsidRDefault="0032701A" w:rsidP="00A708FC">
      <w:pPr>
        <w:spacing w:after="0" w:line="240" w:lineRule="auto"/>
        <w:rPr>
          <w:rFonts w:ascii="Times New Roman" w:hAnsi="Times New Roman"/>
          <w:b/>
          <w:sz w:val="28"/>
          <w:szCs w:val="28"/>
        </w:rPr>
      </w:pPr>
      <w:r w:rsidRPr="00D60726">
        <w:rPr>
          <w:rFonts w:ascii="Times New Roman" w:hAnsi="Times New Roman"/>
          <w:b/>
          <w:sz w:val="28"/>
          <w:szCs w:val="28"/>
        </w:rPr>
        <w:t>1</w:t>
      </w:r>
      <w:r w:rsidR="00BB6D1A" w:rsidRPr="00D60726">
        <w:rPr>
          <w:rFonts w:ascii="Times New Roman" w:hAnsi="Times New Roman"/>
          <w:b/>
          <w:sz w:val="28"/>
          <w:szCs w:val="28"/>
        </w:rPr>
        <w:t>17</w:t>
      </w:r>
      <w:r w:rsidR="00626034" w:rsidRPr="00D60726">
        <w:rPr>
          <w:rFonts w:ascii="Times New Roman" w:hAnsi="Times New Roman"/>
          <w:b/>
          <w:sz w:val="28"/>
          <w:szCs w:val="28"/>
        </w:rPr>
        <w:t>.</w:t>
      </w:r>
      <w:r w:rsidRPr="00D60726">
        <w:rPr>
          <w:rFonts w:ascii="Times New Roman" w:hAnsi="Times New Roman"/>
          <w:b/>
          <w:sz w:val="28"/>
          <w:szCs w:val="28"/>
        </w:rPr>
        <w:t>Suv solig’I bo’yicha s</w:t>
      </w:r>
      <w:r w:rsidR="00626034" w:rsidRPr="00D60726">
        <w:rPr>
          <w:rFonts w:ascii="Times New Roman" w:hAnsi="Times New Roman"/>
          <w:b/>
          <w:sz w:val="28"/>
          <w:szCs w:val="28"/>
        </w:rPr>
        <w:t>oliq bazasi nima?</w:t>
      </w:r>
    </w:p>
    <w:p w:rsidR="0032701A" w:rsidRPr="00A708FC" w:rsidRDefault="0032701A"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w:t>
      </w:r>
      <w:r w:rsidRPr="00A708FC">
        <w:rPr>
          <w:rFonts w:ascii="Times New Roman" w:hAnsi="Times New Roman"/>
          <w:sz w:val="28"/>
          <w:szCs w:val="28"/>
        </w:rPr>
        <w:t xml:space="preserve">Amalda iste'mol qilingan suv hajmi (kub metrda) </w:t>
      </w:r>
    </w:p>
    <w:p w:rsidR="0032701A"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32701A" w:rsidRPr="00A708FC">
        <w:rPr>
          <w:rFonts w:ascii="Times New Roman" w:hAnsi="Times New Roman"/>
          <w:sz w:val="28"/>
          <w:szCs w:val="28"/>
        </w:rPr>
        <w:t xml:space="preserve">Suvning narxi </w:t>
      </w:r>
    </w:p>
    <w:p w:rsidR="0032701A"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Korxona </w:t>
      </w:r>
      <w:r w:rsidR="0032701A" w:rsidRPr="00A708FC">
        <w:rPr>
          <w:rFonts w:ascii="Times New Roman" w:hAnsi="Times New Roman"/>
          <w:sz w:val="28"/>
          <w:szCs w:val="28"/>
        </w:rPr>
        <w:t xml:space="preserve">suv olish </w:t>
      </w:r>
      <w:r w:rsidRPr="00A708FC">
        <w:rPr>
          <w:rFonts w:ascii="Times New Roman" w:hAnsi="Times New Roman"/>
          <w:sz w:val="28"/>
          <w:szCs w:val="28"/>
        </w:rPr>
        <w:t xml:space="preserve">maydoni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D) </w:t>
      </w:r>
      <w:r w:rsidR="0032701A" w:rsidRPr="00A708FC">
        <w:rPr>
          <w:rFonts w:ascii="Times New Roman" w:hAnsi="Times New Roman"/>
          <w:sz w:val="28"/>
          <w:szCs w:val="28"/>
        </w:rPr>
        <w:t>suv iste’mol qiladigan i</w:t>
      </w:r>
      <w:r w:rsidRPr="00A708FC">
        <w:rPr>
          <w:rFonts w:ascii="Times New Roman" w:hAnsi="Times New Roman"/>
          <w:sz w:val="28"/>
          <w:szCs w:val="28"/>
        </w:rPr>
        <w:t>shchilar soni</w:t>
      </w:r>
    </w:p>
    <w:p w:rsidR="00626034" w:rsidRPr="00D60726" w:rsidRDefault="00626034" w:rsidP="00A708FC">
      <w:pPr>
        <w:spacing w:after="0" w:line="240" w:lineRule="auto"/>
        <w:rPr>
          <w:rFonts w:ascii="Times New Roman" w:hAnsi="Times New Roman"/>
          <w:b/>
          <w:sz w:val="28"/>
          <w:szCs w:val="28"/>
        </w:rPr>
      </w:pPr>
      <w:r w:rsidRPr="00D60726">
        <w:rPr>
          <w:rFonts w:ascii="Times New Roman" w:hAnsi="Times New Roman"/>
          <w:b/>
          <w:sz w:val="28"/>
          <w:szCs w:val="28"/>
        </w:rPr>
        <w:t xml:space="preserve"> </w:t>
      </w:r>
      <w:r w:rsidR="0032701A" w:rsidRPr="00D60726">
        <w:rPr>
          <w:rFonts w:ascii="Times New Roman" w:hAnsi="Times New Roman"/>
          <w:b/>
          <w:sz w:val="28"/>
          <w:szCs w:val="28"/>
        </w:rPr>
        <w:t>11</w:t>
      </w:r>
      <w:r w:rsidR="00BB6D1A" w:rsidRPr="00D60726">
        <w:rPr>
          <w:rFonts w:ascii="Times New Roman" w:hAnsi="Times New Roman"/>
          <w:b/>
          <w:sz w:val="28"/>
          <w:szCs w:val="28"/>
        </w:rPr>
        <w:t>8</w:t>
      </w:r>
      <w:r w:rsidRPr="00D60726">
        <w:rPr>
          <w:rFonts w:ascii="Times New Roman" w:hAnsi="Times New Roman"/>
          <w:b/>
          <w:sz w:val="28"/>
          <w:szCs w:val="28"/>
        </w:rPr>
        <w:t xml:space="preserve">.Suvni hisobga olish pribori bo‘lmaganda </w:t>
      </w:r>
      <w:r w:rsidR="0032701A" w:rsidRPr="00D60726">
        <w:rPr>
          <w:rFonts w:ascii="Times New Roman" w:hAnsi="Times New Roman"/>
          <w:b/>
          <w:sz w:val="28"/>
          <w:szCs w:val="28"/>
        </w:rPr>
        <w:t xml:space="preserve">suv resurslaridan olinadigan soliq </w:t>
      </w:r>
      <w:r w:rsidRPr="00D60726">
        <w:rPr>
          <w:rFonts w:ascii="Times New Roman" w:hAnsi="Times New Roman"/>
          <w:b/>
          <w:sz w:val="28"/>
          <w:szCs w:val="28"/>
        </w:rPr>
        <w:t>stavka</w:t>
      </w:r>
      <w:r w:rsidR="0032701A" w:rsidRPr="00D60726">
        <w:rPr>
          <w:rFonts w:ascii="Times New Roman" w:hAnsi="Times New Roman"/>
          <w:b/>
          <w:sz w:val="28"/>
          <w:szCs w:val="28"/>
        </w:rPr>
        <w:t>si</w:t>
      </w:r>
      <w:r w:rsidRPr="00D60726">
        <w:rPr>
          <w:rFonts w:ascii="Times New Roman" w:hAnsi="Times New Roman"/>
          <w:b/>
          <w:sz w:val="28"/>
          <w:szCs w:val="28"/>
        </w:rPr>
        <w:t xml:space="preserve"> qanday o‘zgaradi?</w:t>
      </w:r>
    </w:p>
    <w:p w:rsidR="0032701A" w:rsidRPr="00A708FC" w:rsidRDefault="0032701A"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2 baravar oshiriladi </w:t>
      </w:r>
    </w:p>
    <w:p w:rsidR="0032701A"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O‘zgarmaydi </w:t>
      </w:r>
    </w:p>
    <w:p w:rsidR="0032701A"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5 baravar oshiriladi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Soliq olinmaydi</w:t>
      </w:r>
    </w:p>
    <w:p w:rsidR="00626034" w:rsidRPr="00D60726" w:rsidRDefault="0032701A" w:rsidP="00A708FC">
      <w:pPr>
        <w:spacing w:after="0" w:line="240" w:lineRule="auto"/>
        <w:rPr>
          <w:rFonts w:ascii="Times New Roman" w:hAnsi="Times New Roman"/>
          <w:b/>
          <w:sz w:val="28"/>
          <w:szCs w:val="28"/>
        </w:rPr>
      </w:pPr>
      <w:r w:rsidRPr="00D60726">
        <w:rPr>
          <w:rFonts w:ascii="Times New Roman" w:hAnsi="Times New Roman"/>
          <w:b/>
          <w:sz w:val="28"/>
          <w:szCs w:val="28"/>
        </w:rPr>
        <w:t>11</w:t>
      </w:r>
      <w:r w:rsidR="00BB6D1A" w:rsidRPr="00D60726">
        <w:rPr>
          <w:rFonts w:ascii="Times New Roman" w:hAnsi="Times New Roman"/>
          <w:b/>
          <w:sz w:val="28"/>
          <w:szCs w:val="28"/>
        </w:rPr>
        <w:t>9</w:t>
      </w:r>
      <w:r w:rsidR="00626034" w:rsidRPr="00D60726">
        <w:rPr>
          <w:rFonts w:ascii="Times New Roman" w:hAnsi="Times New Roman"/>
          <w:b/>
          <w:sz w:val="28"/>
          <w:szCs w:val="28"/>
        </w:rPr>
        <w:t>.Qishloq xo‘jaligida ekinlarni sug‘orish uchun suv solig‘i stavkasi:</w:t>
      </w:r>
    </w:p>
    <w:p w:rsidR="0032701A" w:rsidRPr="00A708FC" w:rsidRDefault="0032701A"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w:t>
      </w:r>
      <w:r w:rsidRPr="00A708FC">
        <w:rPr>
          <w:rFonts w:ascii="Times New Roman" w:hAnsi="Times New Roman"/>
          <w:sz w:val="28"/>
          <w:szCs w:val="28"/>
        </w:rPr>
        <w:t xml:space="preserve">Imtiyozli (past) </w:t>
      </w:r>
    </w:p>
    <w:p w:rsidR="0032701A"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32701A" w:rsidRPr="00A708FC">
        <w:rPr>
          <w:rFonts w:ascii="Times New Roman" w:hAnsi="Times New Roman"/>
          <w:sz w:val="28"/>
          <w:szCs w:val="28"/>
        </w:rPr>
        <w:t>Juda yuqori</w:t>
      </w:r>
    </w:p>
    <w:p w:rsidR="0032701A"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15%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0%</w:t>
      </w:r>
    </w:p>
    <w:p w:rsidR="00626034" w:rsidRPr="00D60726" w:rsidRDefault="00626034" w:rsidP="00A708FC">
      <w:pPr>
        <w:spacing w:after="0" w:line="240" w:lineRule="auto"/>
        <w:rPr>
          <w:rFonts w:ascii="Times New Roman" w:hAnsi="Times New Roman"/>
          <w:b/>
          <w:sz w:val="28"/>
          <w:szCs w:val="28"/>
          <w:lang w:val="ru-RU"/>
        </w:rPr>
      </w:pPr>
      <w:r w:rsidRPr="00D60726">
        <w:rPr>
          <w:rFonts w:ascii="Times New Roman" w:hAnsi="Times New Roman"/>
          <w:b/>
          <w:sz w:val="28"/>
          <w:szCs w:val="28"/>
        </w:rPr>
        <w:t xml:space="preserve"> </w:t>
      </w:r>
      <w:r w:rsidR="0032701A" w:rsidRPr="00D60726">
        <w:rPr>
          <w:rFonts w:ascii="Times New Roman" w:hAnsi="Times New Roman"/>
          <w:b/>
          <w:sz w:val="28"/>
          <w:szCs w:val="28"/>
        </w:rPr>
        <w:t>1</w:t>
      </w:r>
      <w:r w:rsidR="00BB6D1A" w:rsidRPr="00D60726">
        <w:rPr>
          <w:rFonts w:ascii="Times New Roman" w:hAnsi="Times New Roman"/>
          <w:b/>
          <w:sz w:val="28"/>
          <w:szCs w:val="28"/>
        </w:rPr>
        <w:t>20</w:t>
      </w:r>
      <w:r w:rsidRPr="00D60726">
        <w:rPr>
          <w:rFonts w:ascii="Times New Roman" w:hAnsi="Times New Roman"/>
          <w:b/>
          <w:sz w:val="28"/>
          <w:szCs w:val="28"/>
        </w:rPr>
        <w:t xml:space="preserve">.Suv solig‘i bo‘yicha hisobot topshirish davri </w:t>
      </w:r>
      <w:r w:rsidR="0032701A" w:rsidRPr="00D60726">
        <w:rPr>
          <w:rFonts w:ascii="Times New Roman" w:hAnsi="Times New Roman"/>
          <w:b/>
          <w:sz w:val="28"/>
          <w:szCs w:val="28"/>
        </w:rPr>
        <w:t>qachon</w:t>
      </w:r>
      <w:r w:rsidR="0032701A" w:rsidRPr="00D60726">
        <w:rPr>
          <w:rFonts w:ascii="Times New Roman" w:hAnsi="Times New Roman"/>
          <w:b/>
          <w:sz w:val="28"/>
          <w:szCs w:val="28"/>
          <w:lang w:val="ru-RU"/>
        </w:rPr>
        <w:t>?</w:t>
      </w:r>
    </w:p>
    <w:p w:rsidR="0032701A" w:rsidRPr="00A708FC" w:rsidRDefault="0032701A"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Har oy </w:t>
      </w:r>
    </w:p>
    <w:p w:rsidR="0032701A"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Har chorak </w:t>
      </w:r>
    </w:p>
    <w:p w:rsidR="0032701A"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C) Bir yil</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 D) 2 yil</w:t>
      </w:r>
    </w:p>
    <w:p w:rsidR="00626034" w:rsidRPr="00D60726" w:rsidRDefault="0032701A" w:rsidP="00A708FC">
      <w:pPr>
        <w:spacing w:after="0" w:line="240" w:lineRule="auto"/>
        <w:rPr>
          <w:rFonts w:ascii="Times New Roman" w:hAnsi="Times New Roman"/>
          <w:b/>
          <w:sz w:val="28"/>
          <w:szCs w:val="28"/>
        </w:rPr>
      </w:pPr>
      <w:r w:rsidRPr="00D60726">
        <w:rPr>
          <w:rFonts w:ascii="Times New Roman" w:hAnsi="Times New Roman"/>
          <w:b/>
          <w:sz w:val="28"/>
          <w:szCs w:val="28"/>
        </w:rPr>
        <w:t>1</w:t>
      </w:r>
      <w:r w:rsidR="00BB6D1A" w:rsidRPr="00D60726">
        <w:rPr>
          <w:rFonts w:ascii="Times New Roman" w:hAnsi="Times New Roman"/>
          <w:b/>
          <w:sz w:val="28"/>
          <w:szCs w:val="28"/>
        </w:rPr>
        <w:t>21</w:t>
      </w:r>
      <w:r w:rsidR="00626034" w:rsidRPr="00D60726">
        <w:rPr>
          <w:rFonts w:ascii="Times New Roman" w:hAnsi="Times New Roman"/>
          <w:b/>
          <w:sz w:val="28"/>
          <w:szCs w:val="28"/>
        </w:rPr>
        <w:t>. Yer qa’ridan foydalanganlik uchun soliq stavkasi nima asosida belgilanadi?</w:t>
      </w:r>
    </w:p>
    <w:p w:rsidR="0032701A" w:rsidRPr="00A708FC" w:rsidRDefault="0032701A"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Qazib olingan hajm qiymatiga nisbatan foizda </w:t>
      </w:r>
    </w:p>
    <w:p w:rsidR="0032701A"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Har bir ishchiga nisbatan </w:t>
      </w:r>
    </w:p>
    <w:p w:rsidR="0032701A"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C) Faqat mutlaq summada</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Eksport narxida</w:t>
      </w:r>
    </w:p>
    <w:p w:rsidR="00626034" w:rsidRPr="00D60726" w:rsidRDefault="0032701A" w:rsidP="00A708FC">
      <w:pPr>
        <w:spacing w:after="0" w:line="240" w:lineRule="auto"/>
        <w:rPr>
          <w:rFonts w:ascii="Times New Roman" w:hAnsi="Times New Roman"/>
          <w:b/>
          <w:sz w:val="28"/>
          <w:szCs w:val="28"/>
          <w:lang w:val="uz-Latn-UZ"/>
        </w:rPr>
      </w:pPr>
      <w:r w:rsidRPr="00D60726">
        <w:rPr>
          <w:rFonts w:ascii="Times New Roman" w:hAnsi="Times New Roman"/>
          <w:b/>
          <w:sz w:val="28"/>
          <w:szCs w:val="28"/>
        </w:rPr>
        <w:t>1</w:t>
      </w:r>
      <w:r w:rsidR="00BB6D1A" w:rsidRPr="00D60726">
        <w:rPr>
          <w:rFonts w:ascii="Times New Roman" w:hAnsi="Times New Roman"/>
          <w:b/>
          <w:sz w:val="28"/>
          <w:szCs w:val="28"/>
        </w:rPr>
        <w:t>22.</w:t>
      </w:r>
      <w:r w:rsidR="00626034" w:rsidRPr="00D60726">
        <w:rPr>
          <w:rFonts w:ascii="Times New Roman" w:hAnsi="Times New Roman"/>
          <w:b/>
          <w:sz w:val="28"/>
          <w:szCs w:val="28"/>
        </w:rPr>
        <w:t xml:space="preserve">Oltin uchun yer qa’ridan foydalanganlik solig‘i stavkasi </w:t>
      </w:r>
      <w:r w:rsidRPr="00D60726">
        <w:rPr>
          <w:rFonts w:ascii="Times New Roman" w:hAnsi="Times New Roman"/>
          <w:b/>
          <w:sz w:val="28"/>
          <w:szCs w:val="28"/>
        </w:rPr>
        <w:t>qancha</w:t>
      </w:r>
      <w:r w:rsidRPr="00D60726">
        <w:rPr>
          <w:rFonts w:ascii="Times New Roman" w:hAnsi="Times New Roman"/>
          <w:b/>
          <w:sz w:val="28"/>
          <w:szCs w:val="28"/>
          <w:lang w:val="ru-RU"/>
        </w:rPr>
        <w:t>?</w:t>
      </w:r>
    </w:p>
    <w:p w:rsidR="0032701A" w:rsidRPr="00A708FC" w:rsidRDefault="0032701A"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w:t>
      </w:r>
      <w:r w:rsidRPr="00A708FC">
        <w:rPr>
          <w:rFonts w:ascii="Times New Roman" w:hAnsi="Times New Roman"/>
          <w:sz w:val="28"/>
          <w:szCs w:val="28"/>
        </w:rPr>
        <w:t>7%</w:t>
      </w:r>
      <w:r w:rsidR="00626034" w:rsidRPr="00A708FC">
        <w:rPr>
          <w:rFonts w:ascii="Times New Roman" w:hAnsi="Times New Roman"/>
          <w:sz w:val="28"/>
          <w:szCs w:val="28"/>
        </w:rPr>
        <w:t xml:space="preserve"> </w:t>
      </w:r>
    </w:p>
    <w:p w:rsidR="00585A98"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B)</w:t>
      </w:r>
      <w:r w:rsidR="0032701A" w:rsidRPr="00A708FC">
        <w:rPr>
          <w:rFonts w:ascii="Times New Roman" w:hAnsi="Times New Roman"/>
          <w:sz w:val="28"/>
          <w:szCs w:val="28"/>
        </w:rPr>
        <w:t>1%</w:t>
      </w:r>
    </w:p>
    <w:p w:rsidR="00585A98"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15%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25%</w:t>
      </w:r>
    </w:p>
    <w:p w:rsidR="00626034" w:rsidRPr="00D60726" w:rsidRDefault="00FE521C" w:rsidP="00A708FC">
      <w:pPr>
        <w:spacing w:after="0" w:line="240" w:lineRule="auto"/>
        <w:rPr>
          <w:rFonts w:ascii="Times New Roman" w:hAnsi="Times New Roman"/>
          <w:b/>
          <w:sz w:val="28"/>
          <w:szCs w:val="28"/>
        </w:rPr>
      </w:pPr>
      <w:r w:rsidRPr="00D60726">
        <w:rPr>
          <w:rFonts w:ascii="Times New Roman" w:hAnsi="Times New Roman"/>
          <w:b/>
          <w:sz w:val="28"/>
          <w:szCs w:val="28"/>
        </w:rPr>
        <w:t>1</w:t>
      </w:r>
      <w:r w:rsidR="00BB6D1A" w:rsidRPr="00D60726">
        <w:rPr>
          <w:rFonts w:ascii="Times New Roman" w:hAnsi="Times New Roman"/>
          <w:b/>
          <w:sz w:val="28"/>
          <w:szCs w:val="28"/>
        </w:rPr>
        <w:t>23</w:t>
      </w:r>
      <w:r w:rsidR="00626034" w:rsidRPr="00D60726">
        <w:rPr>
          <w:rFonts w:ascii="Times New Roman" w:hAnsi="Times New Roman"/>
          <w:b/>
          <w:sz w:val="28"/>
          <w:szCs w:val="28"/>
        </w:rPr>
        <w:t>.Qum-shag‘al aralashmasi qaysi turdagi qazilmalarga kiradi?</w:t>
      </w:r>
    </w:p>
    <w:p w:rsidR="00FE521C" w:rsidRPr="00A708FC" w:rsidRDefault="00FE521C"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A)</w:t>
      </w:r>
      <w:r w:rsidRPr="00A708FC">
        <w:rPr>
          <w:rFonts w:ascii="Times New Roman" w:hAnsi="Times New Roman"/>
          <w:sz w:val="28"/>
          <w:szCs w:val="28"/>
        </w:rPr>
        <w:t xml:space="preserve"> ) Noruda</w:t>
      </w:r>
      <w:r w:rsidR="00626034" w:rsidRPr="00A708FC">
        <w:rPr>
          <w:rFonts w:ascii="Times New Roman" w:hAnsi="Times New Roman"/>
          <w:sz w:val="28"/>
          <w:szCs w:val="28"/>
        </w:rPr>
        <w:t xml:space="preserve"> </w:t>
      </w:r>
    </w:p>
    <w:p w:rsidR="00FE521C"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lastRenderedPageBreak/>
        <w:t xml:space="preserve">B </w:t>
      </w:r>
      <w:r w:rsidR="00FE521C" w:rsidRPr="00A708FC">
        <w:rPr>
          <w:rFonts w:ascii="Times New Roman" w:hAnsi="Times New Roman"/>
          <w:sz w:val="28"/>
          <w:szCs w:val="28"/>
        </w:rPr>
        <w:t xml:space="preserve">Strategik </w:t>
      </w:r>
    </w:p>
    <w:p w:rsidR="00FE521C"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Yonilg‘i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Qimmatbaho</w:t>
      </w:r>
    </w:p>
    <w:p w:rsidR="00626034" w:rsidRPr="00D60726" w:rsidRDefault="00FE521C" w:rsidP="00A708FC">
      <w:pPr>
        <w:spacing w:after="0" w:line="240" w:lineRule="auto"/>
        <w:rPr>
          <w:rFonts w:ascii="Times New Roman" w:hAnsi="Times New Roman"/>
          <w:b/>
          <w:sz w:val="28"/>
          <w:szCs w:val="28"/>
        </w:rPr>
      </w:pPr>
      <w:r w:rsidRPr="00D60726">
        <w:rPr>
          <w:rFonts w:ascii="Times New Roman" w:hAnsi="Times New Roman"/>
          <w:b/>
          <w:sz w:val="28"/>
          <w:szCs w:val="28"/>
        </w:rPr>
        <w:t>1</w:t>
      </w:r>
      <w:r w:rsidR="00BB6D1A" w:rsidRPr="00D60726">
        <w:rPr>
          <w:rFonts w:ascii="Times New Roman" w:hAnsi="Times New Roman"/>
          <w:b/>
          <w:sz w:val="28"/>
          <w:szCs w:val="28"/>
        </w:rPr>
        <w:t>24</w:t>
      </w:r>
      <w:r w:rsidR="00626034" w:rsidRPr="00D60726">
        <w:rPr>
          <w:rFonts w:ascii="Times New Roman" w:hAnsi="Times New Roman"/>
          <w:b/>
          <w:sz w:val="28"/>
          <w:szCs w:val="28"/>
        </w:rPr>
        <w:t>.</w:t>
      </w:r>
      <w:r w:rsidRPr="00D60726">
        <w:rPr>
          <w:rFonts w:ascii="Times New Roman" w:hAnsi="Times New Roman"/>
          <w:b/>
          <w:sz w:val="28"/>
          <w:szCs w:val="28"/>
        </w:rPr>
        <w:t xml:space="preserve">Yer qaʻridan foydalanganlik uchun soliq solish </w:t>
      </w:r>
      <w:r w:rsidR="00626034" w:rsidRPr="00D60726">
        <w:rPr>
          <w:rFonts w:ascii="Times New Roman" w:hAnsi="Times New Roman"/>
          <w:b/>
          <w:sz w:val="28"/>
          <w:szCs w:val="28"/>
        </w:rPr>
        <w:t>obyekti nima?</w:t>
      </w:r>
    </w:p>
    <w:p w:rsidR="00FE521C" w:rsidRPr="00A708FC" w:rsidRDefault="00FE521C"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w:t>
      </w:r>
      <w:r w:rsidRPr="00A708FC">
        <w:rPr>
          <w:rFonts w:ascii="Times New Roman" w:hAnsi="Times New Roman"/>
          <w:sz w:val="28"/>
          <w:szCs w:val="28"/>
        </w:rPr>
        <w:t xml:space="preserve">Qazib olingan tayyor mahsulot (foydali qazilma) hajmi </w:t>
      </w:r>
    </w:p>
    <w:p w:rsidR="00FE521C"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FE521C" w:rsidRPr="00A708FC">
        <w:rPr>
          <w:rFonts w:ascii="Times New Roman" w:hAnsi="Times New Roman"/>
          <w:sz w:val="28"/>
          <w:szCs w:val="28"/>
        </w:rPr>
        <w:t>Kon maydoni va qiymati</w:t>
      </w:r>
    </w:p>
    <w:p w:rsidR="00FE521C"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w:t>
      </w:r>
      <w:r w:rsidR="00FE521C" w:rsidRPr="00A708FC">
        <w:rPr>
          <w:rFonts w:ascii="Times New Roman" w:hAnsi="Times New Roman"/>
          <w:sz w:val="28"/>
          <w:szCs w:val="28"/>
        </w:rPr>
        <w:t>Konda ishlayotgan m</w:t>
      </w:r>
      <w:r w:rsidRPr="00A708FC">
        <w:rPr>
          <w:rFonts w:ascii="Times New Roman" w:hAnsi="Times New Roman"/>
          <w:sz w:val="28"/>
          <w:szCs w:val="28"/>
        </w:rPr>
        <w:t xml:space="preserve">ashinalar soni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Ishchilar ish haqi</w:t>
      </w:r>
    </w:p>
    <w:p w:rsidR="00626034" w:rsidRPr="005C644E" w:rsidRDefault="00FE521C" w:rsidP="00A708FC">
      <w:pPr>
        <w:spacing w:after="0" w:line="240" w:lineRule="auto"/>
        <w:rPr>
          <w:rFonts w:ascii="Times New Roman" w:hAnsi="Times New Roman"/>
          <w:b/>
          <w:sz w:val="28"/>
          <w:szCs w:val="28"/>
        </w:rPr>
      </w:pPr>
      <w:r w:rsidRPr="005C644E">
        <w:rPr>
          <w:rFonts w:ascii="Times New Roman" w:hAnsi="Times New Roman"/>
          <w:b/>
          <w:sz w:val="28"/>
          <w:szCs w:val="28"/>
        </w:rPr>
        <w:t>1</w:t>
      </w:r>
      <w:r w:rsidR="00BB6D1A" w:rsidRPr="005C644E">
        <w:rPr>
          <w:rFonts w:ascii="Times New Roman" w:hAnsi="Times New Roman"/>
          <w:b/>
          <w:sz w:val="28"/>
          <w:szCs w:val="28"/>
        </w:rPr>
        <w:t>25</w:t>
      </w:r>
      <w:r w:rsidR="00626034" w:rsidRPr="005C644E">
        <w:rPr>
          <w:rFonts w:ascii="Times New Roman" w:hAnsi="Times New Roman"/>
          <w:b/>
          <w:sz w:val="28"/>
          <w:szCs w:val="28"/>
        </w:rPr>
        <w:t>.</w:t>
      </w:r>
      <w:r w:rsidRPr="005C644E">
        <w:rPr>
          <w:rFonts w:ascii="Times New Roman" w:hAnsi="Times New Roman"/>
          <w:b/>
          <w:sz w:val="28"/>
          <w:szCs w:val="28"/>
        </w:rPr>
        <w:t>QQS stavkasi q</w:t>
      </w:r>
      <w:r w:rsidR="00626034" w:rsidRPr="005C644E">
        <w:rPr>
          <w:rFonts w:ascii="Times New Roman" w:hAnsi="Times New Roman"/>
          <w:b/>
          <w:sz w:val="28"/>
          <w:szCs w:val="28"/>
        </w:rPr>
        <w:t>achon  "nol" bo‘lishi mumkin?</w:t>
      </w:r>
    </w:p>
    <w:p w:rsidR="00FE521C" w:rsidRPr="00A708FC" w:rsidRDefault="00FE521C"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w:t>
      </w:r>
      <w:r w:rsidRPr="00A708FC">
        <w:rPr>
          <w:rFonts w:ascii="Times New Roman" w:hAnsi="Times New Roman"/>
          <w:sz w:val="28"/>
          <w:szCs w:val="28"/>
        </w:rPr>
        <w:t xml:space="preserve">Eksport qilinganda </w:t>
      </w:r>
    </w:p>
    <w:p w:rsidR="00FE521C"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FE521C" w:rsidRPr="00A708FC">
        <w:rPr>
          <w:rFonts w:ascii="Times New Roman" w:hAnsi="Times New Roman"/>
          <w:sz w:val="28"/>
          <w:szCs w:val="28"/>
        </w:rPr>
        <w:t xml:space="preserve">Foyda ko‘rilmaganda </w:t>
      </w:r>
    </w:p>
    <w:p w:rsidR="00FE521C"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w:t>
      </w:r>
      <w:r w:rsidR="00FE521C" w:rsidRPr="00A708FC">
        <w:rPr>
          <w:rFonts w:ascii="Times New Roman" w:hAnsi="Times New Roman"/>
          <w:sz w:val="28"/>
          <w:szCs w:val="28"/>
        </w:rPr>
        <w:t xml:space="preserve">Yer osti suvlarini drenaj qilishda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D) Doim </w:t>
      </w:r>
      <w:r w:rsidR="00FE521C" w:rsidRPr="00A708FC">
        <w:rPr>
          <w:rFonts w:ascii="Times New Roman" w:hAnsi="Times New Roman"/>
          <w:sz w:val="28"/>
          <w:szCs w:val="28"/>
        </w:rPr>
        <w:t>rag’batlantirilganda</w:t>
      </w:r>
    </w:p>
    <w:p w:rsidR="00626034" w:rsidRPr="005C644E" w:rsidRDefault="00FE521C" w:rsidP="00A708FC">
      <w:pPr>
        <w:spacing w:after="0" w:line="240" w:lineRule="auto"/>
        <w:rPr>
          <w:rFonts w:ascii="Times New Roman" w:hAnsi="Times New Roman"/>
          <w:b/>
          <w:sz w:val="28"/>
          <w:szCs w:val="28"/>
          <w:lang w:val="uz-Latn-UZ"/>
        </w:rPr>
      </w:pPr>
      <w:r w:rsidRPr="005C644E">
        <w:rPr>
          <w:rFonts w:ascii="Times New Roman" w:hAnsi="Times New Roman"/>
          <w:b/>
          <w:sz w:val="28"/>
          <w:szCs w:val="28"/>
        </w:rPr>
        <w:t>1</w:t>
      </w:r>
      <w:r w:rsidR="00BB6D1A" w:rsidRPr="005C644E">
        <w:rPr>
          <w:rFonts w:ascii="Times New Roman" w:hAnsi="Times New Roman"/>
          <w:b/>
          <w:sz w:val="28"/>
          <w:szCs w:val="28"/>
        </w:rPr>
        <w:t>26</w:t>
      </w:r>
      <w:r w:rsidR="00626034" w:rsidRPr="005C644E">
        <w:rPr>
          <w:rFonts w:ascii="Times New Roman" w:hAnsi="Times New Roman"/>
          <w:b/>
          <w:sz w:val="28"/>
          <w:szCs w:val="28"/>
        </w:rPr>
        <w:t>. Tadbirkorlik subyektlari (xususiy sektor) uchun ijtimoiy soliq stavkasi</w:t>
      </w:r>
      <w:r w:rsidR="005C644E">
        <w:rPr>
          <w:rFonts w:ascii="Times New Roman" w:hAnsi="Times New Roman"/>
          <w:b/>
          <w:sz w:val="28"/>
          <w:szCs w:val="28"/>
        </w:rPr>
        <w:t>ni toping</w:t>
      </w:r>
      <w:r w:rsidR="005C644E">
        <w:rPr>
          <w:rFonts w:ascii="Times New Roman" w:hAnsi="Times New Roman"/>
          <w:b/>
          <w:sz w:val="28"/>
          <w:szCs w:val="28"/>
          <w:lang w:val="uz-Cyrl-UZ"/>
        </w:rPr>
        <w:t>?</w:t>
      </w:r>
    </w:p>
    <w:p w:rsidR="00BA1454" w:rsidRPr="00A708FC" w:rsidRDefault="00BA1454"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w:t>
      </w:r>
      <w:r w:rsidR="00FE521C" w:rsidRPr="00A708FC">
        <w:rPr>
          <w:rFonts w:ascii="Times New Roman" w:hAnsi="Times New Roman"/>
          <w:sz w:val="28"/>
          <w:szCs w:val="28"/>
        </w:rPr>
        <w:t>12%</w:t>
      </w:r>
      <w:r w:rsidR="00626034" w:rsidRPr="00A708FC">
        <w:rPr>
          <w:rFonts w:ascii="Times New Roman" w:hAnsi="Times New Roman"/>
          <w:sz w:val="28"/>
          <w:szCs w:val="28"/>
        </w:rPr>
        <w:t xml:space="preserve"> </w:t>
      </w:r>
    </w:p>
    <w:p w:rsidR="00BA145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FE521C" w:rsidRPr="00A708FC">
        <w:rPr>
          <w:rFonts w:ascii="Times New Roman" w:hAnsi="Times New Roman"/>
          <w:sz w:val="28"/>
          <w:szCs w:val="28"/>
        </w:rPr>
        <w:t>25%</w:t>
      </w:r>
    </w:p>
    <w:p w:rsidR="00BA145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15%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4%</w:t>
      </w:r>
    </w:p>
    <w:p w:rsidR="00FE521C" w:rsidRPr="005C644E" w:rsidRDefault="00FE521C" w:rsidP="00A708FC">
      <w:pPr>
        <w:spacing w:after="0" w:line="240" w:lineRule="auto"/>
        <w:rPr>
          <w:rFonts w:ascii="Times New Roman" w:hAnsi="Times New Roman"/>
          <w:b/>
          <w:sz w:val="28"/>
          <w:szCs w:val="28"/>
        </w:rPr>
      </w:pPr>
      <w:r w:rsidRPr="005C644E">
        <w:rPr>
          <w:rFonts w:ascii="Times New Roman" w:hAnsi="Times New Roman"/>
          <w:b/>
          <w:sz w:val="28"/>
          <w:szCs w:val="28"/>
        </w:rPr>
        <w:t>1</w:t>
      </w:r>
      <w:r w:rsidR="00BB6D1A" w:rsidRPr="005C644E">
        <w:rPr>
          <w:rFonts w:ascii="Times New Roman" w:hAnsi="Times New Roman"/>
          <w:b/>
          <w:sz w:val="28"/>
          <w:szCs w:val="28"/>
        </w:rPr>
        <w:t>27</w:t>
      </w:r>
      <w:r w:rsidRPr="005C644E">
        <w:rPr>
          <w:rFonts w:ascii="Times New Roman" w:hAnsi="Times New Roman"/>
          <w:b/>
          <w:sz w:val="28"/>
          <w:szCs w:val="28"/>
        </w:rPr>
        <w:t>. Budjet tashkilotlari uchun ijtimoiy soliq stavkasi:</w:t>
      </w:r>
    </w:p>
    <w:p w:rsidR="00FE521C" w:rsidRPr="00A708FC" w:rsidRDefault="00FE521C" w:rsidP="00A708FC">
      <w:pPr>
        <w:spacing w:after="0" w:line="240" w:lineRule="auto"/>
        <w:rPr>
          <w:rFonts w:ascii="Times New Roman" w:hAnsi="Times New Roman"/>
          <w:sz w:val="28"/>
          <w:szCs w:val="28"/>
        </w:rPr>
      </w:pPr>
      <w:r w:rsidRPr="00A708FC">
        <w:rPr>
          <w:rFonts w:ascii="Times New Roman" w:hAnsi="Times New Roman"/>
          <w:sz w:val="28"/>
          <w:szCs w:val="28"/>
        </w:rPr>
        <w:t xml:space="preserve">*A) 25% </w:t>
      </w:r>
    </w:p>
    <w:p w:rsidR="00FE521C" w:rsidRPr="00A708FC" w:rsidRDefault="00FE521C" w:rsidP="00A708FC">
      <w:pPr>
        <w:spacing w:after="0" w:line="240" w:lineRule="auto"/>
        <w:rPr>
          <w:rFonts w:ascii="Times New Roman" w:hAnsi="Times New Roman"/>
          <w:sz w:val="28"/>
          <w:szCs w:val="28"/>
        </w:rPr>
      </w:pPr>
      <w:r w:rsidRPr="00A708FC">
        <w:rPr>
          <w:rFonts w:ascii="Times New Roman" w:hAnsi="Times New Roman"/>
          <w:sz w:val="28"/>
          <w:szCs w:val="28"/>
        </w:rPr>
        <w:t xml:space="preserve">B) 12% </w:t>
      </w:r>
    </w:p>
    <w:p w:rsidR="00FE521C" w:rsidRPr="00A708FC" w:rsidRDefault="00FE521C" w:rsidP="00A708FC">
      <w:pPr>
        <w:spacing w:after="0" w:line="240" w:lineRule="auto"/>
        <w:rPr>
          <w:rFonts w:ascii="Times New Roman" w:hAnsi="Times New Roman"/>
          <w:sz w:val="28"/>
          <w:szCs w:val="28"/>
        </w:rPr>
      </w:pPr>
      <w:r w:rsidRPr="00A708FC">
        <w:rPr>
          <w:rFonts w:ascii="Times New Roman" w:hAnsi="Times New Roman"/>
          <w:sz w:val="28"/>
          <w:szCs w:val="28"/>
        </w:rPr>
        <w:t xml:space="preserve">C) 15% </w:t>
      </w:r>
    </w:p>
    <w:p w:rsidR="00FE521C" w:rsidRPr="00A708FC" w:rsidRDefault="00FE521C" w:rsidP="00A708FC">
      <w:pPr>
        <w:spacing w:after="0" w:line="240" w:lineRule="auto"/>
        <w:rPr>
          <w:rFonts w:ascii="Times New Roman" w:hAnsi="Times New Roman"/>
          <w:sz w:val="28"/>
          <w:szCs w:val="28"/>
        </w:rPr>
      </w:pPr>
      <w:r w:rsidRPr="00A708FC">
        <w:rPr>
          <w:rFonts w:ascii="Times New Roman" w:hAnsi="Times New Roman"/>
          <w:sz w:val="28"/>
          <w:szCs w:val="28"/>
        </w:rPr>
        <w:t>D) 4%</w:t>
      </w:r>
    </w:p>
    <w:p w:rsidR="00626034" w:rsidRPr="005C644E" w:rsidRDefault="00BA1454" w:rsidP="00A708FC">
      <w:pPr>
        <w:spacing w:after="0" w:line="240" w:lineRule="auto"/>
        <w:rPr>
          <w:rFonts w:ascii="Times New Roman" w:hAnsi="Times New Roman"/>
          <w:b/>
          <w:sz w:val="28"/>
          <w:szCs w:val="28"/>
        </w:rPr>
      </w:pPr>
      <w:r w:rsidRPr="005C644E">
        <w:rPr>
          <w:rFonts w:ascii="Times New Roman" w:hAnsi="Times New Roman"/>
          <w:b/>
          <w:sz w:val="28"/>
          <w:szCs w:val="28"/>
        </w:rPr>
        <w:t>1</w:t>
      </w:r>
      <w:r w:rsidR="00BB6D1A" w:rsidRPr="005C644E">
        <w:rPr>
          <w:rFonts w:ascii="Times New Roman" w:hAnsi="Times New Roman"/>
          <w:b/>
          <w:sz w:val="28"/>
          <w:szCs w:val="28"/>
        </w:rPr>
        <w:t>28</w:t>
      </w:r>
      <w:r w:rsidR="00626034" w:rsidRPr="005C644E">
        <w:rPr>
          <w:rFonts w:ascii="Times New Roman" w:hAnsi="Times New Roman"/>
          <w:b/>
          <w:sz w:val="28"/>
          <w:szCs w:val="28"/>
        </w:rPr>
        <w:t>.Ijtimoiy soliq nima hisobidan to‘lanadi?</w:t>
      </w:r>
    </w:p>
    <w:p w:rsidR="00BA1454" w:rsidRPr="00A708FC" w:rsidRDefault="00BA1454"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w:t>
      </w:r>
      <w:r w:rsidRPr="00A708FC">
        <w:rPr>
          <w:rFonts w:ascii="Times New Roman" w:hAnsi="Times New Roman"/>
          <w:sz w:val="28"/>
          <w:szCs w:val="28"/>
        </w:rPr>
        <w:t xml:space="preserve">Ish beruvchining o‘z mablag‘lari hisobidan (daromaddan) </w:t>
      </w:r>
    </w:p>
    <w:p w:rsidR="00BA145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BA1454" w:rsidRPr="00A708FC">
        <w:rPr>
          <w:rFonts w:ascii="Times New Roman" w:hAnsi="Times New Roman"/>
          <w:sz w:val="28"/>
          <w:szCs w:val="28"/>
        </w:rPr>
        <w:t>Xodimning ish haqidan ushlab qolinadi</w:t>
      </w:r>
    </w:p>
    <w:p w:rsidR="00BA145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Davlat byudjetidan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Kasaba uyushmasidan</w:t>
      </w:r>
    </w:p>
    <w:p w:rsidR="00626034" w:rsidRPr="005C644E" w:rsidRDefault="00BA1454" w:rsidP="00A708FC">
      <w:pPr>
        <w:spacing w:after="0" w:line="240" w:lineRule="auto"/>
        <w:rPr>
          <w:rFonts w:ascii="Times New Roman" w:hAnsi="Times New Roman"/>
          <w:b/>
          <w:sz w:val="28"/>
          <w:szCs w:val="28"/>
        </w:rPr>
      </w:pPr>
      <w:r w:rsidRPr="005C644E">
        <w:rPr>
          <w:rFonts w:ascii="Times New Roman" w:hAnsi="Times New Roman"/>
          <w:b/>
          <w:sz w:val="28"/>
          <w:szCs w:val="28"/>
        </w:rPr>
        <w:t>12</w:t>
      </w:r>
      <w:r w:rsidR="00BB6D1A" w:rsidRPr="005C644E">
        <w:rPr>
          <w:rFonts w:ascii="Times New Roman" w:hAnsi="Times New Roman"/>
          <w:b/>
          <w:sz w:val="28"/>
          <w:szCs w:val="28"/>
        </w:rPr>
        <w:t>9</w:t>
      </w:r>
      <w:r w:rsidR="00626034" w:rsidRPr="005C644E">
        <w:rPr>
          <w:rFonts w:ascii="Times New Roman" w:hAnsi="Times New Roman"/>
          <w:b/>
          <w:sz w:val="28"/>
          <w:szCs w:val="28"/>
        </w:rPr>
        <w:t>.Yakka tartibdagi tadbirkorlar (YATT) ijtimoiy soliqni qanday to‘laydi?</w:t>
      </w:r>
    </w:p>
    <w:p w:rsidR="00BA1454" w:rsidRPr="00A708FC" w:rsidRDefault="00BA1454"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w:t>
      </w:r>
      <w:r w:rsidRPr="00A708FC">
        <w:rPr>
          <w:rFonts w:ascii="Times New Roman" w:hAnsi="Times New Roman"/>
          <w:sz w:val="28"/>
          <w:szCs w:val="28"/>
        </w:rPr>
        <w:t xml:space="preserve">BHMning muayyan miqdorida (kamida 1 baravar) </w:t>
      </w:r>
    </w:p>
    <w:p w:rsidR="00BA145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BA1454" w:rsidRPr="00A708FC">
        <w:rPr>
          <w:rFonts w:ascii="Times New Roman" w:hAnsi="Times New Roman"/>
          <w:sz w:val="28"/>
          <w:szCs w:val="28"/>
        </w:rPr>
        <w:t xml:space="preserve">Foizda </w:t>
      </w:r>
    </w:p>
    <w:p w:rsidR="00BA145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To‘lamaydi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Faqat foyda ko‘rsa</w:t>
      </w:r>
    </w:p>
    <w:p w:rsidR="00626034" w:rsidRPr="005C644E" w:rsidRDefault="00BA1454" w:rsidP="00A708FC">
      <w:pPr>
        <w:spacing w:after="0" w:line="240" w:lineRule="auto"/>
        <w:rPr>
          <w:rFonts w:ascii="Times New Roman" w:hAnsi="Times New Roman"/>
          <w:b/>
          <w:sz w:val="28"/>
          <w:szCs w:val="28"/>
        </w:rPr>
      </w:pPr>
      <w:r w:rsidRPr="005C644E">
        <w:rPr>
          <w:rFonts w:ascii="Times New Roman" w:hAnsi="Times New Roman"/>
          <w:b/>
          <w:sz w:val="28"/>
          <w:szCs w:val="28"/>
        </w:rPr>
        <w:t>1</w:t>
      </w:r>
      <w:r w:rsidR="00BB6D1A" w:rsidRPr="005C644E">
        <w:rPr>
          <w:rFonts w:ascii="Times New Roman" w:hAnsi="Times New Roman"/>
          <w:b/>
          <w:sz w:val="28"/>
          <w:szCs w:val="28"/>
        </w:rPr>
        <w:t>30</w:t>
      </w:r>
      <w:r w:rsidR="00626034" w:rsidRPr="005C644E">
        <w:rPr>
          <w:rFonts w:ascii="Times New Roman" w:hAnsi="Times New Roman"/>
          <w:b/>
          <w:sz w:val="28"/>
          <w:szCs w:val="28"/>
        </w:rPr>
        <w:t>.Ijtimoiy soliq mablag‘lari qayerga yo‘naltiriladi?</w:t>
      </w:r>
    </w:p>
    <w:p w:rsidR="00BA1454" w:rsidRPr="00A708FC" w:rsidRDefault="00BA1454"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w:t>
      </w:r>
      <w:r w:rsidRPr="00A708FC">
        <w:rPr>
          <w:rFonts w:ascii="Times New Roman" w:hAnsi="Times New Roman"/>
          <w:sz w:val="28"/>
          <w:szCs w:val="28"/>
        </w:rPr>
        <w:t xml:space="preserve">Pensiya jamg‘armasiga </w:t>
      </w:r>
    </w:p>
    <w:p w:rsidR="00BA145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BA1454" w:rsidRPr="00A708FC">
        <w:rPr>
          <w:rFonts w:ascii="Times New Roman" w:hAnsi="Times New Roman"/>
          <w:sz w:val="28"/>
          <w:szCs w:val="28"/>
        </w:rPr>
        <w:t>Maktab qurilishiga</w:t>
      </w:r>
    </w:p>
    <w:p w:rsidR="00BA145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C) Yo‘l qurilishiga</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Bankka</w:t>
      </w:r>
    </w:p>
    <w:p w:rsidR="00626034" w:rsidRPr="005C644E" w:rsidRDefault="00BA1454" w:rsidP="00A708FC">
      <w:pPr>
        <w:spacing w:after="0" w:line="240" w:lineRule="auto"/>
        <w:rPr>
          <w:rFonts w:ascii="Times New Roman" w:hAnsi="Times New Roman"/>
          <w:b/>
          <w:sz w:val="28"/>
          <w:szCs w:val="28"/>
          <w:lang w:val="ru-RU"/>
        </w:rPr>
      </w:pPr>
      <w:r w:rsidRPr="005C644E">
        <w:rPr>
          <w:rFonts w:ascii="Times New Roman" w:hAnsi="Times New Roman"/>
          <w:b/>
          <w:sz w:val="28"/>
          <w:szCs w:val="28"/>
        </w:rPr>
        <w:t>1</w:t>
      </w:r>
      <w:r w:rsidR="00BB6D1A" w:rsidRPr="005C644E">
        <w:rPr>
          <w:rFonts w:ascii="Times New Roman" w:hAnsi="Times New Roman"/>
          <w:b/>
          <w:sz w:val="28"/>
          <w:szCs w:val="28"/>
        </w:rPr>
        <w:t>31</w:t>
      </w:r>
      <w:r w:rsidRPr="005C644E">
        <w:rPr>
          <w:rFonts w:ascii="Times New Roman" w:hAnsi="Times New Roman"/>
          <w:b/>
          <w:sz w:val="28"/>
          <w:szCs w:val="28"/>
        </w:rPr>
        <w:t>.</w:t>
      </w:r>
      <w:r w:rsidR="00626034" w:rsidRPr="005C644E">
        <w:rPr>
          <w:rFonts w:ascii="Times New Roman" w:hAnsi="Times New Roman"/>
          <w:b/>
          <w:sz w:val="28"/>
          <w:szCs w:val="28"/>
        </w:rPr>
        <w:t>Soliq hisobotlarini elektron yuborish uchun asosiy veb-sayt</w:t>
      </w:r>
      <w:r w:rsidR="005C644E">
        <w:rPr>
          <w:rFonts w:ascii="Times New Roman" w:hAnsi="Times New Roman"/>
          <w:b/>
          <w:sz w:val="28"/>
          <w:szCs w:val="28"/>
        </w:rPr>
        <w:t xml:space="preserve"> qaysi</w:t>
      </w:r>
      <w:r w:rsidR="005C644E">
        <w:rPr>
          <w:rFonts w:ascii="Times New Roman" w:hAnsi="Times New Roman"/>
          <w:b/>
          <w:sz w:val="28"/>
          <w:szCs w:val="28"/>
          <w:lang w:val="ru-RU"/>
        </w:rPr>
        <w:t>?</w:t>
      </w:r>
    </w:p>
    <w:p w:rsidR="00BA1454" w:rsidRPr="00A708FC" w:rsidRDefault="00BA1454" w:rsidP="00A708FC">
      <w:pPr>
        <w:spacing w:after="0" w:line="240" w:lineRule="auto"/>
        <w:rPr>
          <w:rFonts w:ascii="Times New Roman" w:hAnsi="Times New Roman"/>
          <w:sz w:val="28"/>
          <w:szCs w:val="28"/>
        </w:rPr>
      </w:pPr>
      <w:r w:rsidRPr="00A708FC">
        <w:rPr>
          <w:rFonts w:ascii="Times New Roman" w:hAnsi="Times New Roman"/>
          <w:sz w:val="28"/>
          <w:szCs w:val="28"/>
        </w:rPr>
        <w:lastRenderedPageBreak/>
        <w:t>*</w:t>
      </w:r>
      <w:r w:rsidR="00626034" w:rsidRPr="00A708FC">
        <w:rPr>
          <w:rFonts w:ascii="Times New Roman" w:hAnsi="Times New Roman"/>
          <w:sz w:val="28"/>
          <w:szCs w:val="28"/>
        </w:rPr>
        <w:t xml:space="preserve">A) </w:t>
      </w:r>
      <w:r w:rsidRPr="00A708FC">
        <w:rPr>
          <w:rFonts w:ascii="Times New Roman" w:hAnsi="Times New Roman"/>
          <w:sz w:val="28"/>
          <w:szCs w:val="28"/>
        </w:rPr>
        <w:t xml:space="preserve">my.soliq.uz </w:t>
      </w:r>
    </w:p>
    <w:p w:rsidR="00BA145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BA1454" w:rsidRPr="00A708FC">
        <w:rPr>
          <w:rFonts w:ascii="Times New Roman" w:hAnsi="Times New Roman"/>
          <w:sz w:val="28"/>
          <w:szCs w:val="28"/>
        </w:rPr>
        <w:t>my.gov.uz</w:t>
      </w:r>
    </w:p>
    <w:p w:rsidR="00BA145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lex.uz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bank.uz</w:t>
      </w:r>
    </w:p>
    <w:p w:rsidR="00626034" w:rsidRPr="005C644E" w:rsidRDefault="00BA1454" w:rsidP="00A708FC">
      <w:pPr>
        <w:spacing w:after="0" w:line="240" w:lineRule="auto"/>
        <w:rPr>
          <w:rFonts w:ascii="Times New Roman" w:hAnsi="Times New Roman"/>
          <w:b/>
          <w:sz w:val="28"/>
          <w:szCs w:val="28"/>
        </w:rPr>
      </w:pPr>
      <w:r w:rsidRPr="005C644E">
        <w:rPr>
          <w:rFonts w:ascii="Times New Roman" w:hAnsi="Times New Roman"/>
          <w:b/>
          <w:sz w:val="28"/>
          <w:szCs w:val="28"/>
        </w:rPr>
        <w:t>1</w:t>
      </w:r>
      <w:r w:rsidR="00BB6D1A" w:rsidRPr="005C644E">
        <w:rPr>
          <w:rFonts w:ascii="Times New Roman" w:hAnsi="Times New Roman"/>
          <w:b/>
          <w:sz w:val="28"/>
          <w:szCs w:val="28"/>
        </w:rPr>
        <w:t>32</w:t>
      </w:r>
      <w:r w:rsidR="00626034" w:rsidRPr="005C644E">
        <w:rPr>
          <w:rFonts w:ascii="Times New Roman" w:hAnsi="Times New Roman"/>
          <w:b/>
          <w:sz w:val="28"/>
          <w:szCs w:val="28"/>
        </w:rPr>
        <w:t>.ERI (Elektron Raqamli Imzo) qayerdan olinadi?</w:t>
      </w:r>
    </w:p>
    <w:p w:rsidR="00BA1454" w:rsidRPr="00A708FC" w:rsidRDefault="00BA1454"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w:t>
      </w:r>
      <w:r w:rsidRPr="00A708FC">
        <w:rPr>
          <w:rFonts w:ascii="Times New Roman" w:hAnsi="Times New Roman"/>
          <w:sz w:val="28"/>
          <w:szCs w:val="28"/>
        </w:rPr>
        <w:t>Davlat xizmatlari markazidan (DXM)</w:t>
      </w:r>
    </w:p>
    <w:p w:rsidR="00BA145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BA1454" w:rsidRPr="00A708FC">
        <w:rPr>
          <w:rFonts w:ascii="Times New Roman" w:hAnsi="Times New Roman"/>
          <w:sz w:val="28"/>
          <w:szCs w:val="28"/>
        </w:rPr>
        <w:t>Bankdan</w:t>
      </w:r>
    </w:p>
    <w:p w:rsidR="00BA145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Militsiyadan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Pochtadan</w:t>
      </w:r>
    </w:p>
    <w:p w:rsidR="00626034" w:rsidRPr="005C644E" w:rsidRDefault="00A46811" w:rsidP="00A708FC">
      <w:pPr>
        <w:spacing w:after="0" w:line="240" w:lineRule="auto"/>
        <w:rPr>
          <w:rFonts w:ascii="Times New Roman" w:hAnsi="Times New Roman"/>
          <w:b/>
          <w:sz w:val="28"/>
          <w:szCs w:val="28"/>
        </w:rPr>
      </w:pPr>
      <w:r w:rsidRPr="005C644E">
        <w:rPr>
          <w:rFonts w:ascii="Times New Roman" w:hAnsi="Times New Roman"/>
          <w:b/>
          <w:sz w:val="28"/>
          <w:szCs w:val="28"/>
        </w:rPr>
        <w:t>1</w:t>
      </w:r>
      <w:r w:rsidR="00BB6D1A" w:rsidRPr="005C644E">
        <w:rPr>
          <w:rFonts w:ascii="Times New Roman" w:hAnsi="Times New Roman"/>
          <w:b/>
          <w:sz w:val="28"/>
          <w:szCs w:val="28"/>
        </w:rPr>
        <w:t>33</w:t>
      </w:r>
      <w:r w:rsidR="00626034" w:rsidRPr="005C644E">
        <w:rPr>
          <w:rFonts w:ascii="Times New Roman" w:hAnsi="Times New Roman"/>
          <w:b/>
          <w:sz w:val="28"/>
          <w:szCs w:val="28"/>
        </w:rPr>
        <w:t>.Elektron hisobotning afzalligi nimada?</w:t>
      </w:r>
    </w:p>
    <w:p w:rsidR="00BA1454" w:rsidRPr="00A708FC" w:rsidRDefault="00BA1454"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Vaqtni tejash va xatolarni avtomatik tekshirish </w:t>
      </w:r>
    </w:p>
    <w:p w:rsidR="00BA145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Soliqni kamaytirish </w:t>
      </w:r>
      <w:r w:rsidR="00BA1454" w:rsidRPr="00A708FC">
        <w:rPr>
          <w:rFonts w:ascii="Times New Roman" w:hAnsi="Times New Roman"/>
          <w:sz w:val="28"/>
          <w:szCs w:val="28"/>
        </w:rPr>
        <w:t>va yengillashtirish</w:t>
      </w:r>
    </w:p>
    <w:p w:rsidR="00BA145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C) Soliq</w:t>
      </w:r>
      <w:r w:rsidR="00BA1454" w:rsidRPr="00A708FC">
        <w:rPr>
          <w:rFonts w:ascii="Times New Roman" w:hAnsi="Times New Roman"/>
          <w:sz w:val="28"/>
          <w:szCs w:val="28"/>
        </w:rPr>
        <w:t>ni hisob kitob qilishga shatoit yaratish</w:t>
      </w:r>
      <w:r w:rsidRPr="00A708FC">
        <w:rPr>
          <w:rFonts w:ascii="Times New Roman" w:hAnsi="Times New Roman"/>
          <w:sz w:val="28"/>
          <w:szCs w:val="28"/>
        </w:rPr>
        <w:t xml:space="preserve">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D) Faqat </w:t>
      </w:r>
      <w:r w:rsidR="00BA1454" w:rsidRPr="00A708FC">
        <w:rPr>
          <w:rFonts w:ascii="Times New Roman" w:hAnsi="Times New Roman"/>
          <w:sz w:val="28"/>
          <w:szCs w:val="28"/>
        </w:rPr>
        <w:t>korxonalarga imtiyoz berish maqsadida</w:t>
      </w:r>
    </w:p>
    <w:p w:rsidR="00626034" w:rsidRPr="005C644E" w:rsidRDefault="00BA1454" w:rsidP="00A708FC">
      <w:pPr>
        <w:spacing w:after="0" w:line="240" w:lineRule="auto"/>
        <w:rPr>
          <w:rFonts w:ascii="Times New Roman" w:hAnsi="Times New Roman"/>
          <w:b/>
          <w:sz w:val="28"/>
          <w:szCs w:val="28"/>
        </w:rPr>
      </w:pPr>
      <w:r w:rsidRPr="005C644E">
        <w:rPr>
          <w:rFonts w:ascii="Times New Roman" w:hAnsi="Times New Roman"/>
          <w:b/>
          <w:sz w:val="28"/>
          <w:szCs w:val="28"/>
        </w:rPr>
        <w:t>1</w:t>
      </w:r>
      <w:r w:rsidR="00BB6D1A" w:rsidRPr="005C644E">
        <w:rPr>
          <w:rFonts w:ascii="Times New Roman" w:hAnsi="Times New Roman"/>
          <w:b/>
          <w:sz w:val="28"/>
          <w:szCs w:val="28"/>
        </w:rPr>
        <w:t>34</w:t>
      </w:r>
      <w:r w:rsidR="00626034" w:rsidRPr="005C644E">
        <w:rPr>
          <w:rFonts w:ascii="Times New Roman" w:hAnsi="Times New Roman"/>
          <w:b/>
          <w:sz w:val="28"/>
          <w:szCs w:val="28"/>
        </w:rPr>
        <w:t xml:space="preserve">.Soliq hisobotini yuborgandan keyin nima </w:t>
      </w:r>
      <w:r w:rsidRPr="005C644E">
        <w:rPr>
          <w:rFonts w:ascii="Times New Roman" w:hAnsi="Times New Roman"/>
          <w:b/>
          <w:sz w:val="28"/>
          <w:szCs w:val="28"/>
        </w:rPr>
        <w:t>qilish</w:t>
      </w:r>
      <w:r w:rsidR="00626034" w:rsidRPr="005C644E">
        <w:rPr>
          <w:rFonts w:ascii="Times New Roman" w:hAnsi="Times New Roman"/>
          <w:b/>
          <w:sz w:val="28"/>
          <w:szCs w:val="28"/>
        </w:rPr>
        <w:t xml:space="preserve"> kerak?</w:t>
      </w:r>
    </w:p>
    <w:p w:rsidR="00BA1454" w:rsidRPr="00A708FC" w:rsidRDefault="00BA1454"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w:t>
      </w:r>
      <w:r w:rsidRPr="00A708FC">
        <w:rPr>
          <w:rFonts w:ascii="Times New Roman" w:hAnsi="Times New Roman"/>
          <w:sz w:val="28"/>
          <w:szCs w:val="28"/>
        </w:rPr>
        <w:t>Soliq summasini toʻlash boʻyicha toʻlov topshiriqnomasini elektron yuborish</w:t>
      </w:r>
    </w:p>
    <w:p w:rsidR="00A46811"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BA1454" w:rsidRPr="00A708FC">
        <w:rPr>
          <w:rFonts w:ascii="Times New Roman" w:hAnsi="Times New Roman"/>
          <w:sz w:val="28"/>
          <w:szCs w:val="28"/>
        </w:rPr>
        <w:t xml:space="preserve">SMS </w:t>
      </w:r>
      <w:r w:rsidR="00A46811" w:rsidRPr="00A708FC">
        <w:rPr>
          <w:rFonts w:ascii="Times New Roman" w:hAnsi="Times New Roman"/>
          <w:sz w:val="28"/>
          <w:szCs w:val="28"/>
        </w:rPr>
        <w:t>olish va k</w:t>
      </w:r>
      <w:r w:rsidRPr="00A708FC">
        <w:rPr>
          <w:rFonts w:ascii="Times New Roman" w:hAnsi="Times New Roman"/>
          <w:sz w:val="28"/>
          <w:szCs w:val="28"/>
        </w:rPr>
        <w:t xml:space="preserve">vitansiya </w:t>
      </w:r>
      <w:r w:rsidR="00A46811" w:rsidRPr="00A708FC">
        <w:rPr>
          <w:rFonts w:ascii="Times New Roman" w:hAnsi="Times New Roman"/>
          <w:sz w:val="28"/>
          <w:szCs w:val="28"/>
        </w:rPr>
        <w:t>rasmiylashtirish</w:t>
      </w:r>
    </w:p>
    <w:p w:rsidR="00A46811"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Xat </w:t>
      </w:r>
      <w:r w:rsidR="00A46811" w:rsidRPr="00A708FC">
        <w:rPr>
          <w:rFonts w:ascii="Times New Roman" w:hAnsi="Times New Roman"/>
          <w:sz w:val="28"/>
          <w:szCs w:val="28"/>
        </w:rPr>
        <w:t xml:space="preserve">yuborish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w:t>
      </w:r>
      <w:r w:rsidR="00A46811" w:rsidRPr="00A708FC">
        <w:rPr>
          <w:rFonts w:ascii="Times New Roman" w:hAnsi="Times New Roman"/>
          <w:sz w:val="28"/>
          <w:szCs w:val="28"/>
        </w:rPr>
        <w:t>soliqni hisobini yuritish</w:t>
      </w:r>
    </w:p>
    <w:p w:rsidR="00626034" w:rsidRPr="005C644E" w:rsidRDefault="00A46811" w:rsidP="00A708FC">
      <w:pPr>
        <w:spacing w:after="0" w:line="240" w:lineRule="auto"/>
        <w:rPr>
          <w:rFonts w:ascii="Times New Roman" w:hAnsi="Times New Roman"/>
          <w:b/>
          <w:sz w:val="28"/>
          <w:szCs w:val="28"/>
          <w:lang w:val="uz-Cyrl-UZ"/>
        </w:rPr>
      </w:pPr>
      <w:r w:rsidRPr="005C644E">
        <w:rPr>
          <w:rFonts w:ascii="Times New Roman" w:hAnsi="Times New Roman"/>
          <w:b/>
          <w:sz w:val="28"/>
          <w:szCs w:val="28"/>
        </w:rPr>
        <w:t>1</w:t>
      </w:r>
      <w:r w:rsidR="00BB6D1A" w:rsidRPr="005C644E">
        <w:rPr>
          <w:rFonts w:ascii="Times New Roman" w:hAnsi="Times New Roman"/>
          <w:b/>
          <w:sz w:val="28"/>
          <w:szCs w:val="28"/>
        </w:rPr>
        <w:t>35</w:t>
      </w:r>
      <w:r w:rsidR="00626034" w:rsidRPr="005C644E">
        <w:rPr>
          <w:rFonts w:ascii="Times New Roman" w:hAnsi="Times New Roman"/>
          <w:b/>
          <w:sz w:val="28"/>
          <w:szCs w:val="28"/>
        </w:rPr>
        <w:t>.Jismoniy shaxslar uchun daromad deklaratsiyasini yuborishning oxirgi muddati</w:t>
      </w:r>
      <w:r w:rsidR="005C644E">
        <w:rPr>
          <w:rFonts w:ascii="Times New Roman" w:hAnsi="Times New Roman"/>
          <w:b/>
          <w:sz w:val="28"/>
          <w:szCs w:val="28"/>
          <w:lang w:val="ru-RU"/>
        </w:rPr>
        <w:t xml:space="preserve"> </w:t>
      </w:r>
      <w:r w:rsidR="005C644E">
        <w:rPr>
          <w:rFonts w:ascii="Times New Roman" w:hAnsi="Times New Roman"/>
          <w:b/>
          <w:sz w:val="28"/>
          <w:szCs w:val="28"/>
          <w:lang w:val="uz-Latn-UZ"/>
        </w:rPr>
        <w:t>qachon</w:t>
      </w:r>
      <w:r w:rsidR="005C644E">
        <w:rPr>
          <w:rFonts w:ascii="Times New Roman" w:hAnsi="Times New Roman"/>
          <w:b/>
          <w:sz w:val="28"/>
          <w:szCs w:val="28"/>
          <w:lang w:val="ru-RU"/>
        </w:rPr>
        <w:t>?</w:t>
      </w:r>
    </w:p>
    <w:p w:rsidR="00A46811" w:rsidRPr="00A708FC" w:rsidRDefault="00A46811" w:rsidP="00A708FC">
      <w:pPr>
        <w:spacing w:after="0" w:line="240" w:lineRule="auto"/>
        <w:rPr>
          <w:rFonts w:ascii="Times New Roman" w:hAnsi="Times New Roman"/>
          <w:sz w:val="28"/>
          <w:szCs w:val="28"/>
        </w:rPr>
      </w:pPr>
      <w:r w:rsidRPr="00A708FC">
        <w:rPr>
          <w:rFonts w:ascii="Times New Roman" w:hAnsi="Times New Roman"/>
          <w:sz w:val="28"/>
          <w:szCs w:val="28"/>
        </w:rPr>
        <w:t>*</w:t>
      </w:r>
      <w:r w:rsidR="00626034" w:rsidRPr="00A708FC">
        <w:rPr>
          <w:rFonts w:ascii="Times New Roman" w:hAnsi="Times New Roman"/>
          <w:sz w:val="28"/>
          <w:szCs w:val="28"/>
        </w:rPr>
        <w:t xml:space="preserve">A) </w:t>
      </w:r>
      <w:r w:rsidRPr="00A708FC">
        <w:rPr>
          <w:rFonts w:ascii="Times New Roman" w:hAnsi="Times New Roman"/>
          <w:sz w:val="28"/>
          <w:szCs w:val="28"/>
        </w:rPr>
        <w:t xml:space="preserve">1-aprel </w:t>
      </w:r>
    </w:p>
    <w:p w:rsidR="00A46811"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B) </w:t>
      </w:r>
      <w:r w:rsidR="00A46811" w:rsidRPr="00A708FC">
        <w:rPr>
          <w:rFonts w:ascii="Times New Roman" w:hAnsi="Times New Roman"/>
          <w:sz w:val="28"/>
          <w:szCs w:val="28"/>
        </w:rPr>
        <w:t>1-yanvar</w:t>
      </w:r>
    </w:p>
    <w:p w:rsidR="00A46811"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 xml:space="preserve">C) 31-dekabr </w:t>
      </w:r>
    </w:p>
    <w:p w:rsidR="00626034" w:rsidRPr="00A708FC" w:rsidRDefault="00626034" w:rsidP="00A708FC">
      <w:pPr>
        <w:spacing w:after="0" w:line="240" w:lineRule="auto"/>
        <w:rPr>
          <w:rFonts w:ascii="Times New Roman" w:hAnsi="Times New Roman"/>
          <w:sz w:val="28"/>
          <w:szCs w:val="28"/>
        </w:rPr>
      </w:pPr>
      <w:r w:rsidRPr="00A708FC">
        <w:rPr>
          <w:rFonts w:ascii="Times New Roman" w:hAnsi="Times New Roman"/>
          <w:sz w:val="28"/>
          <w:szCs w:val="28"/>
        </w:rPr>
        <w:t>D) 1-avgust</w:t>
      </w:r>
    </w:p>
    <w:p w:rsidR="00BE4A70" w:rsidRPr="005C644E" w:rsidRDefault="00BE4A70" w:rsidP="00A708FC">
      <w:pPr>
        <w:spacing w:after="0" w:line="240" w:lineRule="auto"/>
        <w:rPr>
          <w:rFonts w:ascii="Times New Roman" w:hAnsi="Times New Roman"/>
          <w:b/>
          <w:sz w:val="28"/>
          <w:szCs w:val="28"/>
        </w:rPr>
      </w:pPr>
      <w:r w:rsidRPr="005C644E">
        <w:rPr>
          <w:rFonts w:ascii="Times New Roman" w:hAnsi="Times New Roman"/>
          <w:b/>
          <w:sz w:val="28"/>
          <w:szCs w:val="28"/>
        </w:rPr>
        <w:t>136.O‘zbekiston Respublikasi Konstitutsiyasida soliq tizimiga tegishli moddalarni ko‘rsating</w:t>
      </w:r>
      <w:r w:rsidR="005C644E">
        <w:rPr>
          <w:rFonts w:ascii="Times New Roman" w:hAnsi="Times New Roman"/>
          <w:b/>
          <w:sz w:val="28"/>
          <w:szCs w:val="28"/>
          <w:lang w:val="ru-RU"/>
        </w:rPr>
        <w:t>?</w:t>
      </w:r>
    </w:p>
    <w:p w:rsidR="00BE4A70" w:rsidRPr="00A708FC" w:rsidRDefault="00A708FC" w:rsidP="00A708FC">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51, 123</w:t>
      </w:r>
    </w:p>
    <w:p w:rsidR="00BE4A70" w:rsidRPr="00A708FC" w:rsidRDefault="00A708FC" w:rsidP="00A708FC">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10, 51</w:t>
      </w:r>
    </w:p>
    <w:p w:rsidR="00BE4A70" w:rsidRPr="00A708FC" w:rsidRDefault="00A708FC" w:rsidP="00A708FC">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14, 111, 4</w:t>
      </w:r>
    </w:p>
    <w:p w:rsidR="00BE4A70" w:rsidRPr="00A708FC" w:rsidRDefault="00A708FC" w:rsidP="00A708FC">
      <w:pPr>
        <w:spacing w:after="0" w:line="240" w:lineRule="auto"/>
        <w:contextualSpacing/>
        <w:jc w:val="both"/>
        <w:rPr>
          <w:rFonts w:ascii="Times New Roman" w:hAnsi="Times New Roman"/>
          <w:sz w:val="28"/>
          <w:szCs w:val="28"/>
        </w:rPr>
      </w:pPr>
      <w:r>
        <w:rPr>
          <w:rFonts w:ascii="Times New Roman" w:hAnsi="Times New Roman"/>
          <w:sz w:val="28"/>
          <w:szCs w:val="28"/>
        </w:rPr>
        <w:t xml:space="preserve">D) </w:t>
      </w:r>
      <w:r w:rsidR="00BE4A70" w:rsidRPr="00A708FC">
        <w:rPr>
          <w:rFonts w:ascii="Times New Roman" w:hAnsi="Times New Roman"/>
          <w:sz w:val="28"/>
          <w:szCs w:val="28"/>
        </w:rPr>
        <w:t>98, 76</w:t>
      </w:r>
    </w:p>
    <w:p w:rsidR="00BE4A70" w:rsidRPr="005C644E" w:rsidRDefault="00A708FC" w:rsidP="00A708FC">
      <w:pPr>
        <w:spacing w:after="0" w:line="240" w:lineRule="auto"/>
        <w:contextualSpacing/>
        <w:jc w:val="both"/>
        <w:rPr>
          <w:rFonts w:ascii="Times New Roman" w:hAnsi="Times New Roman"/>
          <w:b/>
          <w:sz w:val="28"/>
          <w:szCs w:val="28"/>
        </w:rPr>
      </w:pPr>
      <w:r w:rsidRPr="005C644E">
        <w:rPr>
          <w:rFonts w:ascii="Times New Roman" w:hAnsi="Times New Roman"/>
          <w:b/>
          <w:sz w:val="28"/>
          <w:szCs w:val="28"/>
        </w:rPr>
        <w:t>137</w:t>
      </w:r>
      <w:r w:rsidR="00BE4A70" w:rsidRPr="005C644E">
        <w:rPr>
          <w:rFonts w:ascii="Times New Roman" w:hAnsi="Times New Roman"/>
          <w:b/>
          <w:sz w:val="28"/>
          <w:szCs w:val="28"/>
        </w:rPr>
        <w:t>«Soliqlar va soliqqa tortish» fani nimani o‘rgatadi?</w:t>
      </w:r>
    </w:p>
    <w:p w:rsidR="00BE4A70" w:rsidRPr="00A708FC" w:rsidRDefault="005C644E"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Soliq voqeliklarini (harakatlarini) chuqur o‘rganish asosida zaruriy xulosalar chiqarib, ularni amaliyotga tadbiq etish yo‘llarini o‘rgatadi</w:t>
      </w:r>
    </w:p>
    <w:p w:rsidR="00BE4A70" w:rsidRPr="00A708FC" w:rsidRDefault="005C644E"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Iqtisodiy islohotlar sharoitida yuridik va jismoniy shaxslardan olinadigan soliq va to‘lovlar, ularni hisoblash va to‘lash masalalarini nazariy va amaliy jihatdan o‘rganadi</w:t>
      </w:r>
    </w:p>
    <w:p w:rsidR="00BE4A70" w:rsidRPr="00A708FC" w:rsidRDefault="005C644E"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Soliqlarni tuzilishi, soliq ma’murchiligi va soliqqa tortish ishlarini tahlil qilish ishlarini o‘rganadi</w:t>
      </w:r>
    </w:p>
    <w:p w:rsidR="00BE4A70" w:rsidRPr="00A708FC" w:rsidRDefault="005C644E" w:rsidP="00BE4A70">
      <w:pPr>
        <w:spacing w:after="0" w:line="240" w:lineRule="auto"/>
        <w:contextualSpacing/>
        <w:jc w:val="both"/>
        <w:rPr>
          <w:rFonts w:ascii="Times New Roman" w:hAnsi="Times New Roman"/>
          <w:sz w:val="28"/>
          <w:szCs w:val="28"/>
        </w:rPr>
      </w:pPr>
      <w:r>
        <w:rPr>
          <w:rFonts w:ascii="Times New Roman" w:hAnsi="Times New Roman"/>
          <w:sz w:val="28"/>
          <w:szCs w:val="28"/>
        </w:rPr>
        <w:lastRenderedPageBreak/>
        <w:t>D)</w:t>
      </w:r>
      <w:r w:rsidR="00BE4A70" w:rsidRPr="00A708FC">
        <w:rPr>
          <w:rFonts w:ascii="Times New Roman" w:hAnsi="Times New Roman"/>
          <w:sz w:val="28"/>
          <w:szCs w:val="28"/>
        </w:rPr>
        <w:t>Soliq qonunchiligi va undan kelib chiqadigan burch va ma’suliyat masalalarini rezident va norezident yuridik va jismoniy shaxslarga tadbiqan o‘rganadi</w:t>
      </w:r>
    </w:p>
    <w:p w:rsidR="00BE4A70" w:rsidRPr="005C644E" w:rsidRDefault="005C644E" w:rsidP="005C644E">
      <w:pPr>
        <w:widowControl w:val="0"/>
        <w:autoSpaceDE w:val="0"/>
        <w:autoSpaceDN w:val="0"/>
        <w:adjustRightInd w:val="0"/>
        <w:spacing w:after="0" w:line="240" w:lineRule="auto"/>
        <w:contextualSpacing/>
        <w:jc w:val="both"/>
        <w:rPr>
          <w:rFonts w:ascii="Times New Roman" w:hAnsi="Times New Roman"/>
          <w:b/>
          <w:sz w:val="28"/>
          <w:szCs w:val="28"/>
        </w:rPr>
      </w:pPr>
      <w:r w:rsidRPr="005C644E">
        <w:rPr>
          <w:rFonts w:ascii="Times New Roman" w:hAnsi="Times New Roman"/>
          <w:b/>
          <w:bCs/>
          <w:color w:val="000080"/>
          <w:sz w:val="28"/>
          <w:szCs w:val="28"/>
        </w:rPr>
        <w:t xml:space="preserve">138. </w:t>
      </w:r>
      <w:r w:rsidR="00BE4A70" w:rsidRPr="005C644E">
        <w:rPr>
          <w:rFonts w:ascii="Times New Roman" w:hAnsi="Times New Roman"/>
          <w:b/>
          <w:sz w:val="28"/>
          <w:szCs w:val="28"/>
        </w:rPr>
        <w:t>«Soliqlar va soliqqa tortish» fanining predmeti</w:t>
      </w:r>
      <w:r w:rsidRPr="005C644E">
        <w:rPr>
          <w:rFonts w:ascii="Times New Roman" w:hAnsi="Times New Roman"/>
          <w:b/>
          <w:sz w:val="28"/>
          <w:szCs w:val="28"/>
        </w:rPr>
        <w:t xml:space="preserve"> nima</w:t>
      </w:r>
      <w:r w:rsidRPr="005C644E">
        <w:rPr>
          <w:rFonts w:ascii="Times New Roman" w:hAnsi="Times New Roman"/>
          <w:b/>
          <w:sz w:val="28"/>
          <w:szCs w:val="28"/>
          <w:lang w:val="ru-RU"/>
        </w:rPr>
        <w:t>?</w:t>
      </w:r>
    </w:p>
    <w:p w:rsidR="00BE4A70" w:rsidRPr="00A708FC" w:rsidRDefault="005C644E" w:rsidP="00BE4A70">
      <w:pPr>
        <w:spacing w:after="0" w:line="240" w:lineRule="auto"/>
        <w:contextualSpacing/>
        <w:jc w:val="both"/>
        <w:rPr>
          <w:rFonts w:ascii="Times New Roman" w:hAnsi="Times New Roman"/>
          <w:sz w:val="28"/>
          <w:szCs w:val="28"/>
        </w:rPr>
      </w:pPr>
      <w:r>
        <w:rPr>
          <w:rFonts w:ascii="Times New Roman" w:hAnsi="Times New Roman"/>
          <w:sz w:val="28"/>
          <w:szCs w:val="28"/>
          <w:lang w:val="uz-Latn-UZ"/>
        </w:rPr>
        <w:t>*A)</w:t>
      </w:r>
      <w:r w:rsidR="00BE4A70" w:rsidRPr="00A708FC">
        <w:rPr>
          <w:rFonts w:ascii="Times New Roman" w:hAnsi="Times New Roman"/>
          <w:sz w:val="28"/>
          <w:szCs w:val="28"/>
        </w:rPr>
        <w:t>Soliq harakatini o‘rgatadi</w:t>
      </w:r>
    </w:p>
    <w:p w:rsidR="00BE4A70" w:rsidRPr="00A708FC" w:rsidRDefault="005C644E"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Transportda harakatlanish qoidalarini o‘rgatadi</w:t>
      </w:r>
    </w:p>
    <w:p w:rsidR="00BE4A70" w:rsidRPr="00A708FC" w:rsidRDefault="005C644E"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Ishlab chiqarishda xavfsizlik texnologiyasini o‘rgatadi</w:t>
      </w:r>
    </w:p>
    <w:p w:rsidR="00BE4A70" w:rsidRPr="00A708FC" w:rsidRDefault="005C644E"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Pul munosabatlarini o‘rgatadi</w:t>
      </w:r>
    </w:p>
    <w:p w:rsidR="00BE4A70" w:rsidRPr="005C644E" w:rsidRDefault="005C644E" w:rsidP="005C644E">
      <w:pPr>
        <w:widowControl w:val="0"/>
        <w:autoSpaceDE w:val="0"/>
        <w:autoSpaceDN w:val="0"/>
        <w:adjustRightInd w:val="0"/>
        <w:spacing w:after="0" w:line="240" w:lineRule="auto"/>
        <w:contextualSpacing/>
        <w:jc w:val="both"/>
        <w:rPr>
          <w:rFonts w:ascii="Times New Roman" w:hAnsi="Times New Roman"/>
          <w:b/>
          <w:sz w:val="28"/>
          <w:szCs w:val="28"/>
        </w:rPr>
      </w:pPr>
      <w:r w:rsidRPr="005C644E">
        <w:rPr>
          <w:rFonts w:ascii="Times New Roman" w:hAnsi="Times New Roman"/>
          <w:b/>
          <w:bCs/>
          <w:color w:val="000080"/>
          <w:sz w:val="28"/>
          <w:szCs w:val="28"/>
        </w:rPr>
        <w:t xml:space="preserve">139. </w:t>
      </w:r>
      <w:r w:rsidR="00BE4A70" w:rsidRPr="005C644E">
        <w:rPr>
          <w:rFonts w:ascii="Times New Roman" w:hAnsi="Times New Roman"/>
          <w:b/>
          <w:sz w:val="28"/>
          <w:szCs w:val="28"/>
        </w:rPr>
        <w:t>«Soliqlar va soliqqa tortish» fanining maqsadi:</w:t>
      </w:r>
    </w:p>
    <w:p w:rsidR="00BE4A70" w:rsidRPr="00A708FC" w:rsidRDefault="005C644E"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Soliqlar va boshqa majburiy to‘lovlar to‘g‘risidagi tasavvurni hosil qilish va soliq to‘lovchilardan undiriladigan soliq hamda majburiy to‘lovlarning huquqiy asoslarini, soliq majburiyati, soliq nazorati, soliqqa oid huquqbuzarliklar va ularga nisbatan qo‘llaniladigan jazo choralari bo‘yicha bilimlarni shakllantirish</w:t>
      </w:r>
    </w:p>
    <w:p w:rsidR="00BE4A70" w:rsidRPr="00A708FC" w:rsidRDefault="005C644E"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Soliqlarning mohiyatini, ularning zarurligini, soliq elementlari va funksiyalarini, soliq siyosatini, soliqqa tortish va to‘lash tartiblarini, xorijiy mamalakatlar soliq tizimlarini, soliq tizimining nazariy jihatlarini o‘rgatish va amaliy ko‘nikmalarini shakllantirsh</w:t>
      </w:r>
    </w:p>
    <w:p w:rsidR="00BE4A70" w:rsidRPr="00A708FC" w:rsidRDefault="005C644E"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Iqtisodiy islohotlar sharoitida yuridik va jismoniy shaxslardan olinadigan soliq va to‘lovlar, ularni hisoblash va to‘lash masalalarini nazariy va amaliy jihatdan o‘rganadi</w:t>
      </w:r>
    </w:p>
    <w:p w:rsidR="00BE4A70" w:rsidRPr="00A708FC" w:rsidRDefault="005C644E"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 xml:space="preserve">Soliqlarni tuzilishi, soliq ma’murchiligi va soliqqa tortish ishlarini tahlil qilish ishlarini o‘rganadi </w:t>
      </w:r>
    </w:p>
    <w:p w:rsidR="00BE4A70" w:rsidRPr="005C644E" w:rsidRDefault="005C644E" w:rsidP="005C644E">
      <w:pPr>
        <w:widowControl w:val="0"/>
        <w:autoSpaceDE w:val="0"/>
        <w:autoSpaceDN w:val="0"/>
        <w:adjustRightInd w:val="0"/>
        <w:spacing w:after="0" w:line="240" w:lineRule="auto"/>
        <w:contextualSpacing/>
        <w:jc w:val="both"/>
        <w:rPr>
          <w:rFonts w:ascii="Times New Roman" w:hAnsi="Times New Roman"/>
          <w:b/>
          <w:sz w:val="28"/>
          <w:szCs w:val="28"/>
        </w:rPr>
      </w:pPr>
      <w:r w:rsidRPr="005C644E">
        <w:rPr>
          <w:rFonts w:ascii="Times New Roman" w:hAnsi="Times New Roman"/>
          <w:b/>
          <w:bCs/>
          <w:color w:val="000080"/>
          <w:sz w:val="28"/>
          <w:szCs w:val="28"/>
        </w:rPr>
        <w:t xml:space="preserve">140. </w:t>
      </w:r>
      <w:r w:rsidR="00BE4A70" w:rsidRPr="005C644E">
        <w:rPr>
          <w:rFonts w:ascii="Times New Roman" w:hAnsi="Times New Roman"/>
          <w:b/>
          <w:sz w:val="28"/>
          <w:szCs w:val="28"/>
        </w:rPr>
        <w:t>«Soliqlar va soliqqa tortish» fanining vazifalari</w:t>
      </w:r>
      <w:r>
        <w:rPr>
          <w:rFonts w:ascii="Times New Roman" w:hAnsi="Times New Roman"/>
          <w:b/>
          <w:sz w:val="28"/>
          <w:szCs w:val="28"/>
        </w:rPr>
        <w:t xml:space="preserve"> nima</w:t>
      </w:r>
      <w:r>
        <w:rPr>
          <w:rFonts w:ascii="Times New Roman" w:hAnsi="Times New Roman"/>
          <w:b/>
          <w:sz w:val="28"/>
          <w:szCs w:val="28"/>
          <w:lang w:val="ru-RU"/>
        </w:rPr>
        <w:t>?</w:t>
      </w:r>
    </w:p>
    <w:p w:rsidR="00BE4A70" w:rsidRPr="00A708FC" w:rsidRDefault="005C644E" w:rsidP="00BE4A70">
      <w:pPr>
        <w:spacing w:after="0" w:line="240" w:lineRule="auto"/>
        <w:contextualSpacing/>
        <w:jc w:val="both"/>
        <w:rPr>
          <w:rFonts w:ascii="Times New Roman" w:hAnsi="Times New Roman"/>
          <w:sz w:val="28"/>
          <w:szCs w:val="28"/>
        </w:rPr>
      </w:pPr>
      <w:r>
        <w:rPr>
          <w:rFonts w:ascii="Times New Roman" w:hAnsi="Times New Roman"/>
          <w:sz w:val="28"/>
          <w:szCs w:val="28"/>
          <w:lang w:val="uz-Latn-UZ"/>
        </w:rPr>
        <w:t>*A</w:t>
      </w:r>
      <w:r>
        <w:rPr>
          <w:rFonts w:ascii="Times New Roman" w:hAnsi="Times New Roman"/>
          <w:sz w:val="28"/>
          <w:szCs w:val="28"/>
          <w:lang w:val="ru-RU"/>
        </w:rPr>
        <w:t>)</w:t>
      </w:r>
      <w:r w:rsidR="00BE4A70" w:rsidRPr="00A708FC">
        <w:rPr>
          <w:rFonts w:ascii="Times New Roman" w:hAnsi="Times New Roman"/>
          <w:sz w:val="28"/>
          <w:szCs w:val="28"/>
        </w:rPr>
        <w:t>Soliqlarning mohiyatini, ularning zarurligini, soliq elementlari va funksiyalarini, soliq siyosatini, soliqqa tortish va to‘lash tartiblarini, xorijiy mamalakatlar soliq tizimlarini, soliq tizimining nazariy jihatlarini o‘rgatish va amaliy ko‘nikmalarini shakllantirsh</w:t>
      </w:r>
    </w:p>
    <w:p w:rsidR="00BE4A70" w:rsidRPr="00A708FC" w:rsidRDefault="005C644E"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Iqtisodiy islohotlar sharoitida yuridik va jismoniy shaxslardan olinadigan soliq va to‘lovlar, ularni hisoblash va to‘lash masalalarini nazariy va amaliy jihatdan o‘rganadi</w:t>
      </w:r>
    </w:p>
    <w:p w:rsidR="00BE4A70" w:rsidRPr="00A708FC" w:rsidRDefault="005C644E"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Soliqlarni tuzilishi, soliq ma’murchiligi va soliqqa tortish ishlarini tahlil qilish ishlarini o‘rganadi</w:t>
      </w:r>
    </w:p>
    <w:p w:rsidR="00BE4A70" w:rsidRPr="00A708FC" w:rsidRDefault="005C644E"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Soliq qonunchiligi va undan kelib chiqadigan burch va ma’suliyat masalalarini rezident va norezident yuridik va jismoniy shaxslarga tadbiqan o‘rganish</w:t>
      </w:r>
    </w:p>
    <w:p w:rsidR="00BE4A70" w:rsidRPr="005C644E" w:rsidRDefault="005C644E" w:rsidP="00BE4A70">
      <w:pPr>
        <w:spacing w:after="0" w:line="240" w:lineRule="auto"/>
        <w:contextualSpacing/>
        <w:jc w:val="both"/>
        <w:rPr>
          <w:rFonts w:ascii="Times New Roman" w:hAnsi="Times New Roman"/>
          <w:b/>
          <w:sz w:val="28"/>
          <w:szCs w:val="28"/>
          <w:lang w:val="uz-Latn-UZ"/>
        </w:rPr>
      </w:pPr>
      <w:r w:rsidRPr="005C644E">
        <w:rPr>
          <w:rFonts w:ascii="Times New Roman" w:hAnsi="Times New Roman"/>
          <w:b/>
          <w:sz w:val="28"/>
          <w:szCs w:val="28"/>
        </w:rPr>
        <w:t>141.</w:t>
      </w:r>
      <w:r w:rsidR="00BE4A70" w:rsidRPr="005C644E">
        <w:rPr>
          <w:rFonts w:ascii="Times New Roman" w:hAnsi="Times New Roman"/>
          <w:b/>
          <w:sz w:val="28"/>
          <w:szCs w:val="28"/>
        </w:rPr>
        <w:t>Fanning boshqa fanlar bilan o‘zaro aloqasi</w:t>
      </w:r>
      <w:r w:rsidRPr="005C644E">
        <w:rPr>
          <w:rFonts w:ascii="Times New Roman" w:hAnsi="Times New Roman"/>
          <w:b/>
          <w:sz w:val="28"/>
          <w:szCs w:val="28"/>
        </w:rPr>
        <w:t>ni koʻrsating</w:t>
      </w:r>
      <w:r w:rsidRPr="005C644E">
        <w:rPr>
          <w:rFonts w:ascii="Times New Roman" w:hAnsi="Times New Roman"/>
          <w:b/>
          <w:sz w:val="28"/>
          <w:szCs w:val="28"/>
          <w:lang w:val="ru-RU"/>
        </w:rPr>
        <w:t>?</w:t>
      </w:r>
    </w:p>
    <w:p w:rsidR="00BE4A70" w:rsidRPr="00A708FC" w:rsidRDefault="005C644E"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Iqtisodiyot nazariyasi, tarmoqlar iqtisodiyoti, moliya, buxgalteriya hisobi, soliq nazariyasi, davlat budjeti</w:t>
      </w:r>
    </w:p>
    <w:p w:rsidR="00BE4A70" w:rsidRPr="00A708FC" w:rsidRDefault="005C644E"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Meditsina va sanitariya qoidalariga oid fanlar bilan aloqador</w:t>
      </w:r>
    </w:p>
    <w:p w:rsidR="00BE4A70" w:rsidRPr="00A708FC" w:rsidRDefault="005C644E"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Madaniyat va sportga oid fanlar bilan aloqador</w:t>
      </w:r>
    </w:p>
    <w:p w:rsidR="00BE4A70" w:rsidRPr="00A708FC" w:rsidRDefault="005C644E"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Kimyo, fizika, matematika, geometriya va geografiya fanlari bilan aloqador</w:t>
      </w:r>
    </w:p>
    <w:p w:rsidR="00BE4A70" w:rsidRPr="00A708FC" w:rsidRDefault="00BE4A70" w:rsidP="00BE4A70">
      <w:pPr>
        <w:widowControl w:val="0"/>
        <w:autoSpaceDE w:val="0"/>
        <w:autoSpaceDN w:val="0"/>
        <w:adjustRightInd w:val="0"/>
        <w:spacing w:after="0" w:line="240" w:lineRule="auto"/>
        <w:contextualSpacing/>
        <w:jc w:val="both"/>
        <w:rPr>
          <w:rFonts w:ascii="Times New Roman" w:hAnsi="Times New Roman"/>
          <w:bCs/>
          <w:color w:val="000080"/>
          <w:sz w:val="28"/>
          <w:szCs w:val="28"/>
        </w:rPr>
      </w:pPr>
    </w:p>
    <w:p w:rsidR="00BE4A70" w:rsidRPr="00FB6709" w:rsidRDefault="00FB6709" w:rsidP="00BE4A70">
      <w:pPr>
        <w:spacing w:after="0" w:line="240" w:lineRule="auto"/>
        <w:contextualSpacing/>
        <w:jc w:val="both"/>
        <w:rPr>
          <w:rFonts w:ascii="Times New Roman" w:hAnsi="Times New Roman"/>
          <w:b/>
          <w:sz w:val="28"/>
          <w:szCs w:val="28"/>
        </w:rPr>
      </w:pPr>
      <w:r w:rsidRPr="00FB6709">
        <w:rPr>
          <w:rFonts w:ascii="Times New Roman" w:hAnsi="Times New Roman"/>
          <w:b/>
          <w:sz w:val="28"/>
          <w:szCs w:val="28"/>
        </w:rPr>
        <w:lastRenderedPageBreak/>
        <w:t>142.</w:t>
      </w:r>
      <w:r w:rsidR="00BE4A70" w:rsidRPr="00FB6709">
        <w:rPr>
          <w:rFonts w:ascii="Times New Roman" w:hAnsi="Times New Roman"/>
          <w:b/>
          <w:sz w:val="28"/>
          <w:szCs w:val="28"/>
        </w:rPr>
        <w:t>Soliqlarning iqtisodiy mohiyatini aniqlang</w:t>
      </w:r>
      <w:r w:rsidRPr="00FB6709">
        <w:rPr>
          <w:rFonts w:ascii="Times New Roman" w:hAnsi="Times New Roman"/>
          <w:b/>
          <w:sz w:val="28"/>
          <w:szCs w:val="28"/>
          <w:lang w:val="ru-RU"/>
        </w:rPr>
        <w:t>?</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lang w:val="ru-RU"/>
        </w:rPr>
        <w:t>*</w:t>
      </w:r>
      <w:r>
        <w:rPr>
          <w:rFonts w:ascii="Times New Roman" w:hAnsi="Times New Roman"/>
          <w:sz w:val="28"/>
          <w:szCs w:val="28"/>
          <w:lang w:val="uz-Latn-UZ"/>
        </w:rPr>
        <w:t>A)</w:t>
      </w:r>
      <w:r w:rsidR="00BE4A70" w:rsidRPr="00A708FC">
        <w:rPr>
          <w:rFonts w:ascii="Times New Roman" w:hAnsi="Times New Roman"/>
          <w:sz w:val="28"/>
          <w:szCs w:val="28"/>
        </w:rPr>
        <w:t>Soliqlar majburiy to‘lovlarni ifoda etuvchi pul munosabatlarida namoyon bo‘ladi</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Davlatning pul mablag‘lariga bo‘lgan ehtiyojini qondirishda namoyon bo‘ladi</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Sohalar o‘rtasida mutanosiblikni ta’minlashda namoyon bo‘ladi</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Soliqlar, yig‘imlar, bojlar va boshqa to‘lovlar hisobiga davlat moliyaviy resurslarini tashkil etishda namoyon bo‘ladi</w:t>
      </w:r>
    </w:p>
    <w:p w:rsidR="00BE4A70" w:rsidRPr="00FB6709" w:rsidRDefault="00FB6709" w:rsidP="00FB6709">
      <w:pPr>
        <w:widowControl w:val="0"/>
        <w:autoSpaceDE w:val="0"/>
        <w:autoSpaceDN w:val="0"/>
        <w:adjustRightInd w:val="0"/>
        <w:spacing w:after="0" w:line="240" w:lineRule="auto"/>
        <w:contextualSpacing/>
        <w:jc w:val="both"/>
        <w:rPr>
          <w:rFonts w:ascii="Times New Roman" w:hAnsi="Times New Roman"/>
          <w:b/>
          <w:sz w:val="28"/>
          <w:szCs w:val="28"/>
        </w:rPr>
      </w:pPr>
      <w:r w:rsidRPr="00FB6709">
        <w:rPr>
          <w:rFonts w:ascii="Times New Roman" w:hAnsi="Times New Roman"/>
          <w:b/>
          <w:bCs/>
          <w:color w:val="000080"/>
          <w:sz w:val="28"/>
          <w:szCs w:val="28"/>
        </w:rPr>
        <w:t xml:space="preserve">143. </w:t>
      </w:r>
      <w:r w:rsidR="00BE4A70" w:rsidRPr="00FB6709">
        <w:rPr>
          <w:rFonts w:ascii="Times New Roman" w:hAnsi="Times New Roman"/>
          <w:b/>
          <w:sz w:val="28"/>
          <w:szCs w:val="28"/>
        </w:rPr>
        <w:t>«Soliq» tushunchasiga ta’rif bering.</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Muayyan miqdorlarda undiriladigan, muntazam, qaytarib berilmaydigan va beg‘araz xususiyatga ega bo‘lgan, budjetga yo‘naltiriladigan majburiy pul to‘lovlari tushuniladi</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Soliq kodeksida belgilangan davlat maqsadli jamg‘armalariga majburiy pul to‘lovlari, bojxona to‘lovlari, shuningdek vakolatli organlar hamda mansabdor shaxslar tomonidan yuridik ahamiyatga molik harakatlarni to‘lovchilarga nisbatan amalga oshirish uchun, shu jumladan muayyan huquqlarni yoki litsenziyalar va boshqa ruxsat beruvchi hujjatlarni berish uchun to‘lanishi lozim bo‘lgan yig‘imlar, davlat boji tushuniladi</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Yuridik shaxslar tomonidan budjetga undiriladigan to‘lovlar tushuniladi</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Jismoniy shaxslar tomonidan budjetga to‘lanadigan majburiy to‘lovlar tushuniladi</w:t>
      </w:r>
    </w:p>
    <w:p w:rsidR="00BE4A70" w:rsidRPr="00FB6709" w:rsidRDefault="00FB6709" w:rsidP="00FB6709">
      <w:pPr>
        <w:widowControl w:val="0"/>
        <w:autoSpaceDE w:val="0"/>
        <w:autoSpaceDN w:val="0"/>
        <w:adjustRightInd w:val="0"/>
        <w:spacing w:after="0" w:line="240" w:lineRule="auto"/>
        <w:contextualSpacing/>
        <w:jc w:val="both"/>
        <w:rPr>
          <w:rFonts w:ascii="Times New Roman" w:hAnsi="Times New Roman"/>
          <w:b/>
          <w:sz w:val="28"/>
          <w:szCs w:val="28"/>
        </w:rPr>
      </w:pPr>
      <w:r w:rsidRPr="00FB6709">
        <w:rPr>
          <w:rFonts w:ascii="Times New Roman" w:hAnsi="Times New Roman"/>
          <w:b/>
          <w:bCs/>
          <w:color w:val="000080"/>
          <w:sz w:val="28"/>
          <w:szCs w:val="28"/>
        </w:rPr>
        <w:t xml:space="preserve">144. </w:t>
      </w:r>
      <w:r w:rsidR="00BE4A70" w:rsidRPr="00FB6709">
        <w:rPr>
          <w:rFonts w:ascii="Times New Roman" w:hAnsi="Times New Roman"/>
          <w:b/>
          <w:sz w:val="28"/>
          <w:szCs w:val="28"/>
        </w:rPr>
        <w:t>«Boshqa majuriy to‘lovlar» tushunchasiga ta’rif bering.</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Soliq kodeksida belgilangan davlat maqsadli jamg‘armalariga majburiy pul to‘lovlari, bojxona to‘lovlari, shuningdek vakolatli organlar hamda mansabdor shaxslar tomonidan yuridik ahamiyatga molik harakatlarni to‘lovchilarga nisbatan amalga oshirish uchun, shu jumladan muayyan huquqlarni yoki litsenziyalar va boshqa ruxsat beruvchi hujjatlarni berish uchun to‘lanishi lozim bo‘lgan yig‘imlar, davlat boji tushuniladi</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Jismoniy shaxslar tomonidan budjetga to‘lanadigan majburiy to‘lovlar tushuniladi</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Yuridik shaxslar tomonidan budjetga undiriladigan to‘lovlar tushuniladi</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Muayyan miqdorlarda undiriladigan, muntazam, qaytarib berilmaydigan va beg‘araz xususiyatga ega bo‘lgan, budjetga yo‘naltiriladigan majburiy pul to‘lovlari tushuniladi</w:t>
      </w:r>
    </w:p>
    <w:p w:rsidR="00BE4A70" w:rsidRPr="00FB6709" w:rsidRDefault="00FB6709" w:rsidP="00FB6709">
      <w:pPr>
        <w:widowControl w:val="0"/>
        <w:autoSpaceDE w:val="0"/>
        <w:autoSpaceDN w:val="0"/>
        <w:adjustRightInd w:val="0"/>
        <w:spacing w:after="0" w:line="240" w:lineRule="auto"/>
        <w:contextualSpacing/>
        <w:jc w:val="both"/>
        <w:rPr>
          <w:rFonts w:ascii="Times New Roman" w:hAnsi="Times New Roman"/>
          <w:b/>
          <w:sz w:val="28"/>
          <w:szCs w:val="28"/>
        </w:rPr>
      </w:pPr>
      <w:r w:rsidRPr="00FB6709">
        <w:rPr>
          <w:rFonts w:ascii="Times New Roman" w:hAnsi="Times New Roman"/>
          <w:b/>
          <w:bCs/>
          <w:color w:val="000080"/>
          <w:sz w:val="28"/>
          <w:szCs w:val="28"/>
        </w:rPr>
        <w:t xml:space="preserve">145. </w:t>
      </w:r>
      <w:r w:rsidR="00BE4A70" w:rsidRPr="00FB6709">
        <w:rPr>
          <w:rFonts w:ascii="Times New Roman" w:hAnsi="Times New Roman"/>
          <w:b/>
          <w:sz w:val="28"/>
          <w:szCs w:val="28"/>
        </w:rPr>
        <w:t>Soliqlarni joriy qilish kimning vakolatiga kiradi?</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Oliy Majlis vakolatiga</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Mahalliy hokimiyat organlari vakolatiga</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Joylardagi boshqaruv organlari vakolatiga</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Vazirlar Mahkamasi vakolatiga</w:t>
      </w:r>
    </w:p>
    <w:p w:rsidR="00BE4A70" w:rsidRPr="00FB6709" w:rsidRDefault="00FB6709" w:rsidP="00FB6709">
      <w:pPr>
        <w:widowControl w:val="0"/>
        <w:autoSpaceDE w:val="0"/>
        <w:autoSpaceDN w:val="0"/>
        <w:adjustRightInd w:val="0"/>
        <w:spacing w:after="0" w:line="240" w:lineRule="auto"/>
        <w:contextualSpacing/>
        <w:jc w:val="both"/>
        <w:rPr>
          <w:rFonts w:ascii="Times New Roman" w:hAnsi="Times New Roman"/>
          <w:b/>
          <w:sz w:val="28"/>
          <w:szCs w:val="28"/>
        </w:rPr>
      </w:pPr>
      <w:r w:rsidRPr="00FB6709">
        <w:rPr>
          <w:rFonts w:ascii="Times New Roman" w:hAnsi="Times New Roman"/>
          <w:b/>
          <w:bCs/>
          <w:color w:val="000080"/>
          <w:sz w:val="28"/>
          <w:szCs w:val="28"/>
          <w:lang w:val="uz-Latn-UZ"/>
        </w:rPr>
        <w:t xml:space="preserve">146. </w:t>
      </w:r>
      <w:r w:rsidR="00BE4A70" w:rsidRPr="00FB6709">
        <w:rPr>
          <w:rFonts w:ascii="Times New Roman" w:hAnsi="Times New Roman"/>
          <w:b/>
          <w:sz w:val="28"/>
          <w:szCs w:val="28"/>
        </w:rPr>
        <w:t>Quyidagilardan qaysilari soliq elementlariga kiradi.</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Soliq sub’ekti, soliq o‘bekti, soliq yuki</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To‘g‘ri soliqlar</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lastRenderedPageBreak/>
        <w:t>C)</w:t>
      </w:r>
      <w:r w:rsidR="00BE4A70" w:rsidRPr="00A708FC">
        <w:rPr>
          <w:rFonts w:ascii="Times New Roman" w:hAnsi="Times New Roman"/>
          <w:sz w:val="28"/>
          <w:szCs w:val="28"/>
        </w:rPr>
        <w:t>Egri soliqlar</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t xml:space="preserve">D) </w:t>
      </w:r>
      <w:r w:rsidR="00BE4A70" w:rsidRPr="00A708FC">
        <w:rPr>
          <w:rFonts w:ascii="Times New Roman" w:hAnsi="Times New Roman"/>
          <w:sz w:val="28"/>
          <w:szCs w:val="28"/>
        </w:rPr>
        <w:t>Mahalliy soliqlar</w:t>
      </w:r>
    </w:p>
    <w:p w:rsidR="00BE4A70" w:rsidRPr="00FB6709" w:rsidRDefault="00FB6709" w:rsidP="00FB6709">
      <w:pPr>
        <w:widowControl w:val="0"/>
        <w:autoSpaceDE w:val="0"/>
        <w:autoSpaceDN w:val="0"/>
        <w:adjustRightInd w:val="0"/>
        <w:spacing w:after="0" w:line="240" w:lineRule="auto"/>
        <w:contextualSpacing/>
        <w:jc w:val="both"/>
        <w:rPr>
          <w:rFonts w:ascii="Times New Roman" w:hAnsi="Times New Roman"/>
          <w:b/>
          <w:sz w:val="28"/>
          <w:szCs w:val="28"/>
        </w:rPr>
      </w:pPr>
      <w:r w:rsidRPr="00FB6709">
        <w:rPr>
          <w:rFonts w:ascii="Times New Roman" w:hAnsi="Times New Roman"/>
          <w:b/>
          <w:bCs/>
          <w:color w:val="000080"/>
          <w:sz w:val="28"/>
          <w:szCs w:val="28"/>
          <w:lang w:val="uz-Latn-UZ"/>
        </w:rPr>
        <w:t xml:space="preserve">147. </w:t>
      </w:r>
      <w:r w:rsidR="00BE4A70" w:rsidRPr="00FB6709">
        <w:rPr>
          <w:rFonts w:ascii="Times New Roman" w:hAnsi="Times New Roman"/>
          <w:b/>
          <w:sz w:val="28"/>
          <w:szCs w:val="28"/>
        </w:rPr>
        <w:t>Soliqqa tortish sub’ekti kimlar?</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Qonun bilan soliqlar, yig‘imlar va boshqa majburiy to‘lovlarni huquqiy jihatdan to‘lash majburiyati yuklatilgan yuridik va jismoniy shaxslar</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Jismoniy shaxslar</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Yuridik shaxslar</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Fuqarolar</w:t>
      </w:r>
    </w:p>
    <w:p w:rsidR="00BE4A70" w:rsidRPr="00A708FC" w:rsidRDefault="00FB6709" w:rsidP="00BE4A70">
      <w:pPr>
        <w:spacing w:after="0" w:line="240" w:lineRule="auto"/>
        <w:contextualSpacing/>
        <w:jc w:val="both"/>
        <w:rPr>
          <w:rFonts w:ascii="Times New Roman" w:hAnsi="Times New Roman"/>
          <w:sz w:val="28"/>
          <w:szCs w:val="28"/>
        </w:rPr>
      </w:pPr>
      <w:r w:rsidRPr="00FB6709">
        <w:rPr>
          <w:rFonts w:ascii="Times New Roman" w:hAnsi="Times New Roman"/>
          <w:b/>
          <w:sz w:val="28"/>
          <w:szCs w:val="28"/>
        </w:rPr>
        <w:t xml:space="preserve">148. </w:t>
      </w:r>
      <w:r w:rsidR="00BE4A70" w:rsidRPr="00FB6709">
        <w:rPr>
          <w:rFonts w:ascii="Times New Roman" w:hAnsi="Times New Roman"/>
          <w:b/>
          <w:sz w:val="28"/>
          <w:szCs w:val="28"/>
        </w:rPr>
        <w:t>Soliqqa tortish ob’yekti bu ..</w:t>
      </w:r>
      <w:r w:rsidR="00BE4A70" w:rsidRPr="00A708FC">
        <w:rPr>
          <w:rFonts w:ascii="Times New Roman" w:hAnsi="Times New Roman"/>
          <w:sz w:val="28"/>
          <w:szCs w:val="28"/>
        </w:rPr>
        <w:t>.</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Soliqqa tortish uchun asos bo‘lib xizmat qiladigan daromad, aylanma, mol-mulk yoki tabiiy resurs hajmidir</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Soliq solinadigan bazaning o‘lchov birligiga nisbatan qonunchilik tomonidan belgilab qo‘yilgan me’yor</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Xo‘jalik faoliyatining natijasi (daromad, foyda)</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Soliq solish ob’yektining soliq stavkasi qo‘llaniladigan miqdori</w:t>
      </w:r>
    </w:p>
    <w:p w:rsidR="00BE4A70" w:rsidRPr="00FB6709" w:rsidRDefault="00FB6709" w:rsidP="00FB6709">
      <w:pPr>
        <w:widowControl w:val="0"/>
        <w:autoSpaceDE w:val="0"/>
        <w:autoSpaceDN w:val="0"/>
        <w:adjustRightInd w:val="0"/>
        <w:spacing w:after="0" w:line="240" w:lineRule="auto"/>
        <w:contextualSpacing/>
        <w:jc w:val="both"/>
        <w:rPr>
          <w:rFonts w:ascii="Times New Roman" w:hAnsi="Times New Roman"/>
          <w:b/>
          <w:sz w:val="28"/>
          <w:szCs w:val="28"/>
        </w:rPr>
      </w:pPr>
      <w:r w:rsidRPr="00FB6709">
        <w:rPr>
          <w:rFonts w:ascii="Times New Roman" w:hAnsi="Times New Roman"/>
          <w:b/>
          <w:bCs/>
          <w:color w:val="000080"/>
          <w:sz w:val="28"/>
          <w:szCs w:val="28"/>
          <w:lang w:val="uz-Latn-UZ"/>
        </w:rPr>
        <w:t xml:space="preserve">149. </w:t>
      </w:r>
      <w:r w:rsidR="00BE4A70" w:rsidRPr="00FB6709">
        <w:rPr>
          <w:rFonts w:ascii="Times New Roman" w:hAnsi="Times New Roman"/>
          <w:b/>
          <w:sz w:val="28"/>
          <w:szCs w:val="28"/>
        </w:rPr>
        <w:t>Soliq bazasi nima?</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Soliq solish ob’yektining soliq stavkasi qo‘llaniladigan miqdori</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Soliqqa tortish uchun asos bo‘lib xizmat qiladigan daromad, aylanma, mol-mulk yoki tabiiy resurs hajmidir</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Soliq hisoblanadigan bazaning birligiga to‘g‘ri keladigan soliq me’yori</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Soliq solinadigan bazaning o‘lchov birligiga nisbatan qonunchilik tomonidan belgilab qo‘yilgan me’yor</w:t>
      </w:r>
    </w:p>
    <w:p w:rsidR="00BE4A70" w:rsidRPr="00FB6709" w:rsidRDefault="00FB6709" w:rsidP="00FB6709">
      <w:pPr>
        <w:widowControl w:val="0"/>
        <w:autoSpaceDE w:val="0"/>
        <w:autoSpaceDN w:val="0"/>
        <w:adjustRightInd w:val="0"/>
        <w:spacing w:after="0" w:line="240" w:lineRule="auto"/>
        <w:contextualSpacing/>
        <w:jc w:val="both"/>
        <w:rPr>
          <w:rFonts w:ascii="Times New Roman" w:hAnsi="Times New Roman"/>
          <w:b/>
          <w:sz w:val="28"/>
          <w:szCs w:val="28"/>
        </w:rPr>
      </w:pPr>
      <w:r w:rsidRPr="00FB6709">
        <w:rPr>
          <w:rFonts w:ascii="Times New Roman" w:hAnsi="Times New Roman"/>
          <w:b/>
          <w:bCs/>
          <w:color w:val="000080"/>
          <w:sz w:val="28"/>
          <w:szCs w:val="28"/>
        </w:rPr>
        <w:t xml:space="preserve">150. </w:t>
      </w:r>
      <w:r w:rsidR="00BE4A70" w:rsidRPr="00FB6709">
        <w:rPr>
          <w:rFonts w:ascii="Times New Roman" w:hAnsi="Times New Roman"/>
          <w:b/>
          <w:sz w:val="28"/>
          <w:szCs w:val="28"/>
        </w:rPr>
        <w:t>Soliq stavkasi nima?</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Soliq solinadigan bazaning o‘lchov birligiga nisbatan qonunchilik tomonidan belgilab qo‘yilgan me’yor</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Soliqqa tortish uchun asos bo‘lib xizmat qiladigan daromad, aylanma, mol-mulk yoki tabiiy resurs hajmidir</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Soliq solish ob’yektining qiymati, jismiy yoki boshqa tavsifi bo‘lib, unga asoslanib budjetga to‘lanishi lozim bo‘lgan soliq (to‘lov) summasi aniqlanadi</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Soliq solish ob’yektining soliq stavkasi qo‘llaniladigan miqdori</w:t>
      </w:r>
    </w:p>
    <w:p w:rsidR="00BE4A70" w:rsidRPr="00FB6709" w:rsidRDefault="00FB6709" w:rsidP="00FB6709">
      <w:pPr>
        <w:widowControl w:val="0"/>
        <w:autoSpaceDE w:val="0"/>
        <w:autoSpaceDN w:val="0"/>
        <w:adjustRightInd w:val="0"/>
        <w:spacing w:after="0" w:line="240" w:lineRule="auto"/>
        <w:contextualSpacing/>
        <w:jc w:val="both"/>
        <w:rPr>
          <w:rFonts w:ascii="Times New Roman" w:hAnsi="Times New Roman"/>
          <w:b/>
          <w:sz w:val="28"/>
          <w:szCs w:val="28"/>
          <w:lang w:val="uz-Latn-UZ"/>
        </w:rPr>
      </w:pPr>
      <w:r w:rsidRPr="00FB6709">
        <w:rPr>
          <w:rFonts w:ascii="Times New Roman" w:hAnsi="Times New Roman"/>
          <w:b/>
          <w:bCs/>
          <w:color w:val="000080"/>
          <w:sz w:val="28"/>
          <w:szCs w:val="28"/>
          <w:lang w:val="uz-Latn-UZ"/>
        </w:rPr>
        <w:t>151.</w:t>
      </w:r>
      <w:r w:rsidR="00BE4A70" w:rsidRPr="00FB6709">
        <w:rPr>
          <w:rFonts w:ascii="Times New Roman" w:hAnsi="Times New Roman"/>
          <w:b/>
          <w:sz w:val="28"/>
          <w:szCs w:val="28"/>
        </w:rPr>
        <w:t>Soliq stavkasining turlarini aniqlang</w:t>
      </w:r>
      <w:r>
        <w:rPr>
          <w:rFonts w:ascii="Times New Roman" w:hAnsi="Times New Roman"/>
          <w:b/>
          <w:sz w:val="28"/>
          <w:szCs w:val="28"/>
          <w:lang w:val="ru-RU"/>
        </w:rPr>
        <w:t>?</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Proporsional, progressiv, regressiv</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To‘g‘ri, proporsional</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O‘sib boruvchi, kamayib boruvchi</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Regressiv, qat’iy</w:t>
      </w:r>
    </w:p>
    <w:p w:rsidR="00BE4A70" w:rsidRPr="00FB6709" w:rsidRDefault="00FB6709" w:rsidP="00FB6709">
      <w:pPr>
        <w:widowControl w:val="0"/>
        <w:autoSpaceDE w:val="0"/>
        <w:autoSpaceDN w:val="0"/>
        <w:adjustRightInd w:val="0"/>
        <w:spacing w:after="0" w:line="240" w:lineRule="auto"/>
        <w:contextualSpacing/>
        <w:jc w:val="both"/>
        <w:rPr>
          <w:rFonts w:ascii="Times New Roman" w:hAnsi="Times New Roman"/>
          <w:b/>
          <w:sz w:val="28"/>
          <w:szCs w:val="28"/>
        </w:rPr>
      </w:pPr>
      <w:r w:rsidRPr="00FB6709">
        <w:rPr>
          <w:rFonts w:ascii="Times New Roman" w:hAnsi="Times New Roman"/>
          <w:b/>
          <w:bCs/>
          <w:color w:val="000080"/>
          <w:sz w:val="28"/>
          <w:szCs w:val="28"/>
        </w:rPr>
        <w:t xml:space="preserve">152. </w:t>
      </w:r>
      <w:r w:rsidR="00BE4A70" w:rsidRPr="00FB6709">
        <w:rPr>
          <w:rFonts w:ascii="Times New Roman" w:hAnsi="Times New Roman"/>
          <w:b/>
          <w:sz w:val="28"/>
          <w:szCs w:val="28"/>
        </w:rPr>
        <w:t>Daromad ortishi bilan soliq stavkasi ham ortib borishi ko‘zda tutilgan bo‘lsa bunday holda</w:t>
      </w:r>
      <w:r>
        <w:rPr>
          <w:rFonts w:ascii="Times New Roman" w:hAnsi="Times New Roman"/>
          <w:b/>
          <w:sz w:val="28"/>
          <w:szCs w:val="28"/>
        </w:rPr>
        <w:t>…</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Progressiv soliq stavkasi qo‘llanilgan bo‘ladi</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Proporsional soliq stavkasi qo‘llanilag bo‘ladi</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Regressiv soliq stavkasi qo‘llanilgan bo‘ladi</w:t>
      </w:r>
    </w:p>
    <w:p w:rsidR="00BE4A70" w:rsidRPr="00A708FC" w:rsidRDefault="00FB6709" w:rsidP="00BE4A70">
      <w:pPr>
        <w:spacing w:after="0" w:line="240" w:lineRule="auto"/>
        <w:contextualSpacing/>
        <w:jc w:val="both"/>
        <w:rPr>
          <w:rFonts w:ascii="Times New Roman" w:hAnsi="Times New Roman"/>
          <w:sz w:val="28"/>
          <w:szCs w:val="28"/>
        </w:rPr>
      </w:pPr>
      <w:r>
        <w:rPr>
          <w:rFonts w:ascii="Times New Roman" w:hAnsi="Times New Roman"/>
          <w:sz w:val="28"/>
          <w:szCs w:val="28"/>
        </w:rPr>
        <w:lastRenderedPageBreak/>
        <w:t>D)</w:t>
      </w:r>
      <w:r w:rsidR="00BE4A70" w:rsidRPr="00A708FC">
        <w:rPr>
          <w:rFonts w:ascii="Times New Roman" w:hAnsi="Times New Roman"/>
          <w:sz w:val="28"/>
          <w:szCs w:val="28"/>
        </w:rPr>
        <w:t>Egri soliq stavkasi qo‘llanilgan bo‘ladi</w:t>
      </w:r>
    </w:p>
    <w:p w:rsidR="00BE4A70" w:rsidRPr="00A55EFC" w:rsidRDefault="00FB6709" w:rsidP="00FB6709">
      <w:pPr>
        <w:widowControl w:val="0"/>
        <w:autoSpaceDE w:val="0"/>
        <w:autoSpaceDN w:val="0"/>
        <w:adjustRightInd w:val="0"/>
        <w:spacing w:after="0" w:line="240" w:lineRule="auto"/>
        <w:contextualSpacing/>
        <w:jc w:val="both"/>
        <w:rPr>
          <w:rFonts w:ascii="Times New Roman" w:hAnsi="Times New Roman"/>
          <w:b/>
          <w:sz w:val="28"/>
          <w:szCs w:val="28"/>
        </w:rPr>
      </w:pPr>
      <w:r w:rsidRPr="00A55EFC">
        <w:rPr>
          <w:rFonts w:ascii="Times New Roman" w:hAnsi="Times New Roman"/>
          <w:b/>
          <w:bCs/>
          <w:color w:val="000080"/>
          <w:sz w:val="28"/>
          <w:szCs w:val="28"/>
          <w:lang w:val="uz-Latn-UZ"/>
        </w:rPr>
        <w:t>15</w:t>
      </w:r>
      <w:r w:rsidR="00A55EFC">
        <w:rPr>
          <w:rFonts w:ascii="Times New Roman" w:hAnsi="Times New Roman"/>
          <w:b/>
          <w:bCs/>
          <w:color w:val="000080"/>
          <w:sz w:val="28"/>
          <w:szCs w:val="28"/>
          <w:lang w:val="uz-Latn-UZ"/>
        </w:rPr>
        <w:t>3</w:t>
      </w:r>
      <w:r w:rsidRPr="00A55EFC">
        <w:rPr>
          <w:rFonts w:ascii="Times New Roman" w:hAnsi="Times New Roman"/>
          <w:b/>
          <w:bCs/>
          <w:color w:val="000080"/>
          <w:sz w:val="28"/>
          <w:szCs w:val="28"/>
          <w:lang w:val="uz-Latn-UZ"/>
        </w:rPr>
        <w:t xml:space="preserve">. </w:t>
      </w:r>
      <w:r w:rsidR="00BE4A70" w:rsidRPr="00A55EFC">
        <w:rPr>
          <w:rFonts w:ascii="Times New Roman" w:hAnsi="Times New Roman"/>
          <w:b/>
          <w:sz w:val="28"/>
          <w:szCs w:val="28"/>
        </w:rPr>
        <w:t>Daromad yoki foyda ortishi bilan soliq stavkasi o‘zgarmasligi ko‘zda tutilgan bo‘lsa, bunday holda:</w:t>
      </w:r>
    </w:p>
    <w:p w:rsidR="00BE4A70" w:rsidRPr="00A708FC" w:rsidRDefault="00367FE6" w:rsidP="00BE4A70">
      <w:pPr>
        <w:spacing w:after="0" w:line="240" w:lineRule="auto"/>
        <w:contextualSpacing/>
        <w:jc w:val="both"/>
        <w:rPr>
          <w:rFonts w:ascii="Times New Roman" w:hAnsi="Times New Roman"/>
          <w:sz w:val="28"/>
          <w:szCs w:val="28"/>
        </w:rPr>
      </w:pPr>
      <w:r>
        <w:rPr>
          <w:rFonts w:ascii="Times New Roman" w:hAnsi="Times New Roman"/>
          <w:sz w:val="28"/>
          <w:szCs w:val="28"/>
        </w:rPr>
        <w:t>*</w:t>
      </w:r>
      <w:r w:rsidR="00A55EFC">
        <w:rPr>
          <w:rFonts w:ascii="Times New Roman" w:hAnsi="Times New Roman"/>
          <w:sz w:val="28"/>
          <w:szCs w:val="28"/>
        </w:rPr>
        <w:t>A)</w:t>
      </w:r>
      <w:r w:rsidR="00BE4A70" w:rsidRPr="00A708FC">
        <w:rPr>
          <w:rFonts w:ascii="Times New Roman" w:hAnsi="Times New Roman"/>
          <w:sz w:val="28"/>
          <w:szCs w:val="28"/>
        </w:rPr>
        <w:t>Proporsional soliq stavkasi qo‘llanilgan bo‘ladi</w:t>
      </w:r>
    </w:p>
    <w:p w:rsidR="00BE4A70" w:rsidRPr="00A708FC" w:rsidRDefault="002D0618"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Progressiv soliq stavkasi qo‘llanilgan bo‘ladi</w:t>
      </w:r>
    </w:p>
    <w:p w:rsidR="00BE4A70" w:rsidRPr="00A708FC" w:rsidRDefault="002D0618"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Regressiv soliq stavkasi qo‘llanilgan bo‘ladi</w:t>
      </w:r>
    </w:p>
    <w:p w:rsidR="00BE4A70" w:rsidRPr="00A708FC" w:rsidRDefault="002D0618"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To’g’ri soliq stavkasi qo‘llanilgan bo‘ladi</w:t>
      </w:r>
    </w:p>
    <w:p w:rsidR="00BE4A70" w:rsidRPr="00A329E5" w:rsidRDefault="00A329E5" w:rsidP="00BE4A70">
      <w:pPr>
        <w:spacing w:after="0" w:line="240" w:lineRule="auto"/>
        <w:contextualSpacing/>
        <w:jc w:val="both"/>
        <w:rPr>
          <w:rFonts w:ascii="Times New Roman" w:hAnsi="Times New Roman"/>
          <w:b/>
          <w:sz w:val="28"/>
          <w:szCs w:val="28"/>
        </w:rPr>
      </w:pPr>
      <w:r>
        <w:rPr>
          <w:rFonts w:ascii="Times New Roman" w:hAnsi="Times New Roman"/>
          <w:b/>
          <w:sz w:val="28"/>
          <w:szCs w:val="28"/>
          <w:lang w:val="uz-Cyrl-UZ"/>
        </w:rPr>
        <w:t>154.</w:t>
      </w:r>
      <w:r w:rsidR="00BE4A70" w:rsidRPr="00A329E5">
        <w:rPr>
          <w:rFonts w:ascii="Times New Roman" w:hAnsi="Times New Roman"/>
          <w:b/>
          <w:sz w:val="28"/>
          <w:szCs w:val="28"/>
        </w:rPr>
        <w:t>Regressiv soliq stavkasi usulida:</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lang w:val="uz-Latn-UZ"/>
        </w:rPr>
        <w:t>*A</w:t>
      </w:r>
      <w:r>
        <w:rPr>
          <w:rFonts w:ascii="Times New Roman" w:hAnsi="Times New Roman"/>
          <w:sz w:val="28"/>
          <w:szCs w:val="28"/>
          <w:lang w:val="uz-Cyrl-UZ"/>
        </w:rPr>
        <w:t>)</w:t>
      </w:r>
      <w:r w:rsidR="00BE4A70" w:rsidRPr="00A708FC">
        <w:rPr>
          <w:rFonts w:ascii="Times New Roman" w:hAnsi="Times New Roman"/>
          <w:sz w:val="28"/>
          <w:szCs w:val="28"/>
        </w:rPr>
        <w:t>Daromad o‘sishi bilan soliq stakasi kamaya boradi</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lang w:val="uz-Latn-UZ"/>
        </w:rPr>
        <w:t>B)</w:t>
      </w:r>
      <w:r w:rsidR="00BE4A70" w:rsidRPr="00A708FC">
        <w:rPr>
          <w:rFonts w:ascii="Times New Roman" w:hAnsi="Times New Roman"/>
          <w:sz w:val="28"/>
          <w:szCs w:val="28"/>
        </w:rPr>
        <w:t>Bir xil muddatdagi daromad yoki foydaga ega bo‘lgan huquqiy shaxslar to‘laydi</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Jismoniy shaxslar bir xil proportsiyada soliq to‘laydi</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Daromad yoki foyda ortib borishi bilan soliq stavkasi ham ortib boradi</w:t>
      </w:r>
    </w:p>
    <w:p w:rsidR="00BE4A70" w:rsidRPr="00A329E5" w:rsidRDefault="00A329E5" w:rsidP="00BE4A70">
      <w:pPr>
        <w:spacing w:after="0" w:line="240" w:lineRule="auto"/>
        <w:contextualSpacing/>
        <w:jc w:val="both"/>
        <w:rPr>
          <w:rFonts w:ascii="Times New Roman" w:hAnsi="Times New Roman"/>
          <w:b/>
          <w:sz w:val="28"/>
          <w:szCs w:val="28"/>
        </w:rPr>
      </w:pPr>
      <w:r w:rsidRPr="00A329E5">
        <w:rPr>
          <w:rFonts w:ascii="Times New Roman" w:hAnsi="Times New Roman"/>
          <w:b/>
          <w:sz w:val="28"/>
          <w:szCs w:val="28"/>
        </w:rPr>
        <w:t>155.</w:t>
      </w:r>
      <w:r w:rsidR="00BE4A70" w:rsidRPr="00A329E5">
        <w:rPr>
          <w:rFonts w:ascii="Times New Roman" w:hAnsi="Times New Roman"/>
          <w:b/>
          <w:sz w:val="28"/>
          <w:szCs w:val="28"/>
        </w:rPr>
        <w:t>Soliq imtiyozi bu ...</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Soliq to‘lovchilarning ayrim toifalariga Soliq kodeksida nazarda tutilgan afzalliklar berilishi, shu jumladan soliq (yig‘im) to‘lamaslik yoki kam hajmda to‘lash imkoniyatidan foydalanish huquqidir</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Soliq hisoblanadigan bazaning birligiga to‘g‘ri keladigan soliq me’yori</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Soliq solish ob’yektining qiymati, jismiy yoki boshqa tavsifi bo‘lib, unga asoslanib budjetga to‘lanishi lozim bo‘lgan soliq (to‘lov) summasi aniqlanadi</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Soliqqa tortish uchun asos bo‘lib xizmat qiladigan daromad, aylanma, mol-mulk yoki tabiiy resurs hajmidir</w:t>
      </w:r>
    </w:p>
    <w:p w:rsidR="00BE4A70" w:rsidRPr="00A329E5" w:rsidRDefault="00A329E5" w:rsidP="00BE4A70">
      <w:pPr>
        <w:spacing w:after="0" w:line="240" w:lineRule="auto"/>
        <w:contextualSpacing/>
        <w:jc w:val="both"/>
        <w:rPr>
          <w:rFonts w:ascii="Times New Roman" w:hAnsi="Times New Roman"/>
          <w:b/>
          <w:sz w:val="28"/>
          <w:szCs w:val="28"/>
        </w:rPr>
      </w:pPr>
      <w:r w:rsidRPr="00A329E5">
        <w:rPr>
          <w:rFonts w:ascii="Times New Roman" w:hAnsi="Times New Roman"/>
          <w:b/>
          <w:sz w:val="28"/>
          <w:szCs w:val="28"/>
        </w:rPr>
        <w:t>156.</w:t>
      </w:r>
      <w:r w:rsidR="00BE4A70" w:rsidRPr="00A329E5">
        <w:rPr>
          <w:rFonts w:ascii="Times New Roman" w:hAnsi="Times New Roman"/>
          <w:b/>
          <w:sz w:val="28"/>
          <w:szCs w:val="28"/>
        </w:rPr>
        <w:t>Undirilgan soliq summasining soliq ob’yekti hajmiga bo‘lgan nisbat natijasi.</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Soliq yuki yoki og‘irligi deb yuritiladi</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Soliq birligi deb yuritiladi</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Soliq stavkasi deb yuritiladi</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Soliq me’yori deb yuritiladi</w:t>
      </w:r>
    </w:p>
    <w:p w:rsidR="00BE4A70" w:rsidRPr="00A329E5" w:rsidRDefault="00A329E5" w:rsidP="00BE4A70">
      <w:pPr>
        <w:spacing w:after="0" w:line="240" w:lineRule="auto"/>
        <w:contextualSpacing/>
        <w:jc w:val="both"/>
        <w:rPr>
          <w:rFonts w:ascii="Times New Roman" w:hAnsi="Times New Roman"/>
          <w:b/>
          <w:sz w:val="28"/>
          <w:szCs w:val="28"/>
        </w:rPr>
      </w:pPr>
      <w:r w:rsidRPr="00A329E5">
        <w:rPr>
          <w:rFonts w:ascii="Times New Roman" w:hAnsi="Times New Roman"/>
          <w:b/>
          <w:sz w:val="28"/>
          <w:szCs w:val="28"/>
        </w:rPr>
        <w:t>156.</w:t>
      </w:r>
      <w:r w:rsidR="00BE4A70" w:rsidRPr="00A329E5">
        <w:rPr>
          <w:rFonts w:ascii="Times New Roman" w:hAnsi="Times New Roman"/>
          <w:b/>
          <w:sz w:val="28"/>
          <w:szCs w:val="28"/>
        </w:rPr>
        <w:t>Soliqlar qanday funksiyalarni bajaradi?</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Fiskal, tartibga solib turish, nazorat, rag‘batlantirish, nazorat va hisoblash jarayonini axborot bilan ta’minlash funksiyalarini bajaradi</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Fiskal, ijtimoiy (qayta taqsimlash), tartibga solib turish, nazorat va jamg‘arish funksiyalarini bajaradi</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Fiskal, ijtimoiy (qayta taqsimlash), tartibga solib turish, rejalashtirish va jamg‘arish funksiyalarini bajaradi</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Fiskal, ijtimoiy (qayta taqsimlash), tartibga solib turish, nazorat, taqsimlash va jamg‘arish funksiyalarini bajaradi</w:t>
      </w:r>
    </w:p>
    <w:p w:rsidR="00BE4A70" w:rsidRPr="00A329E5" w:rsidRDefault="00A329E5" w:rsidP="00BE4A70">
      <w:pPr>
        <w:spacing w:after="0" w:line="240" w:lineRule="auto"/>
        <w:contextualSpacing/>
        <w:jc w:val="both"/>
        <w:rPr>
          <w:rFonts w:ascii="Times New Roman" w:hAnsi="Times New Roman"/>
          <w:b/>
          <w:sz w:val="28"/>
          <w:szCs w:val="28"/>
        </w:rPr>
      </w:pPr>
      <w:r w:rsidRPr="00A329E5">
        <w:rPr>
          <w:rFonts w:ascii="Times New Roman" w:hAnsi="Times New Roman"/>
          <w:b/>
          <w:sz w:val="28"/>
          <w:szCs w:val="28"/>
        </w:rPr>
        <w:t>157.</w:t>
      </w:r>
      <w:r w:rsidR="00BE4A70" w:rsidRPr="00A329E5">
        <w:rPr>
          <w:rFonts w:ascii="Times New Roman" w:hAnsi="Times New Roman"/>
          <w:b/>
          <w:sz w:val="28"/>
          <w:szCs w:val="28"/>
        </w:rPr>
        <w:t>Soliqqa tortishning qanday usullari mavjud?</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Kadastrli, deklaratsiya, manba oldida soliqqa tortish</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To‘g‘ri va egri</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Bevosita va bilvosita</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lastRenderedPageBreak/>
        <w:t>D)</w:t>
      </w:r>
      <w:r w:rsidR="00BE4A70" w:rsidRPr="00A708FC">
        <w:rPr>
          <w:rFonts w:ascii="Times New Roman" w:hAnsi="Times New Roman"/>
          <w:sz w:val="28"/>
          <w:szCs w:val="28"/>
        </w:rPr>
        <w:t>Mahalliy va umumdavlat</w:t>
      </w:r>
    </w:p>
    <w:p w:rsidR="00BE4A70" w:rsidRPr="00A329E5" w:rsidRDefault="00A329E5" w:rsidP="00BE4A70">
      <w:pPr>
        <w:spacing w:after="0" w:line="240" w:lineRule="auto"/>
        <w:contextualSpacing/>
        <w:jc w:val="both"/>
        <w:rPr>
          <w:rFonts w:ascii="Times New Roman" w:hAnsi="Times New Roman"/>
          <w:b/>
          <w:sz w:val="28"/>
          <w:szCs w:val="28"/>
        </w:rPr>
      </w:pPr>
      <w:r w:rsidRPr="00A329E5">
        <w:rPr>
          <w:rFonts w:ascii="Times New Roman" w:hAnsi="Times New Roman"/>
          <w:b/>
          <w:sz w:val="28"/>
          <w:szCs w:val="28"/>
        </w:rPr>
        <w:t>158.</w:t>
      </w:r>
      <w:r w:rsidR="00BE4A70" w:rsidRPr="00A329E5">
        <w:rPr>
          <w:rFonts w:ascii="Times New Roman" w:hAnsi="Times New Roman"/>
          <w:b/>
          <w:sz w:val="28"/>
          <w:szCs w:val="28"/>
        </w:rPr>
        <w:t>Soliqlarning qanday o‘ziga xos belgilari mavjud?</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Majburiylik, davlat budjetiga tushishlik, qat’iylik, beg’araz</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Majburiylik, foizlilik, muddatlilik</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Majburiylik, muddatlilik</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Davlat budjetiga tushishlilik</w:t>
      </w:r>
    </w:p>
    <w:p w:rsidR="00BE4A70" w:rsidRPr="00A329E5" w:rsidRDefault="00A329E5" w:rsidP="00BE4A70">
      <w:pPr>
        <w:spacing w:after="0" w:line="240" w:lineRule="auto"/>
        <w:contextualSpacing/>
        <w:jc w:val="both"/>
        <w:rPr>
          <w:rFonts w:ascii="Times New Roman" w:hAnsi="Times New Roman"/>
          <w:b/>
          <w:sz w:val="28"/>
          <w:szCs w:val="28"/>
        </w:rPr>
      </w:pPr>
      <w:r w:rsidRPr="00A329E5">
        <w:rPr>
          <w:rFonts w:ascii="Times New Roman" w:hAnsi="Times New Roman"/>
          <w:b/>
          <w:sz w:val="28"/>
          <w:szCs w:val="28"/>
        </w:rPr>
        <w:t>159.</w:t>
      </w:r>
      <w:r w:rsidR="00BE4A70" w:rsidRPr="00A329E5">
        <w:rPr>
          <w:rFonts w:ascii="Times New Roman" w:hAnsi="Times New Roman"/>
          <w:b/>
          <w:sz w:val="28"/>
          <w:szCs w:val="28"/>
        </w:rPr>
        <w:t>Soliqlarning qanday tamoyillarini bilasiz?</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Yetarlilik, adolatlilik, oddiylik va xolislik, boshqarishga qulaylik, arzonlik, qiyoslash tamoyillari</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Fiskal, ijtimoiy (qayta taqsimlash), tartibga solib turish, nazorat va jamg‘arish tamoyillari</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Adolatlilik, teng huquqlilik, tartibga solib turish, nazorat va jamg‘arish tamoyillari</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Fiskal, tartibga solib turish, nazorat, rag‘batlantirish, nazorat va hisoblash jarayonini axborot bilan ta’minlash tamoyillari</w:t>
      </w:r>
    </w:p>
    <w:p w:rsidR="00BE4A70" w:rsidRPr="00A329E5" w:rsidRDefault="00A329E5" w:rsidP="00A329E5">
      <w:pPr>
        <w:widowControl w:val="0"/>
        <w:autoSpaceDE w:val="0"/>
        <w:autoSpaceDN w:val="0"/>
        <w:adjustRightInd w:val="0"/>
        <w:spacing w:after="0" w:line="240" w:lineRule="auto"/>
        <w:contextualSpacing/>
        <w:jc w:val="both"/>
        <w:rPr>
          <w:rFonts w:ascii="Times New Roman" w:hAnsi="Times New Roman"/>
          <w:b/>
          <w:sz w:val="28"/>
          <w:szCs w:val="28"/>
        </w:rPr>
      </w:pPr>
      <w:r w:rsidRPr="00A329E5">
        <w:rPr>
          <w:rFonts w:ascii="Times New Roman" w:hAnsi="Times New Roman"/>
          <w:b/>
          <w:bCs/>
          <w:color w:val="000080"/>
          <w:sz w:val="28"/>
          <w:szCs w:val="28"/>
        </w:rPr>
        <w:t xml:space="preserve">160. </w:t>
      </w:r>
      <w:r w:rsidR="00BE4A70" w:rsidRPr="00A329E5">
        <w:rPr>
          <w:rFonts w:ascii="Times New Roman" w:hAnsi="Times New Roman"/>
          <w:b/>
          <w:sz w:val="28"/>
          <w:szCs w:val="28"/>
        </w:rPr>
        <w:t>O‘zbekiston Respublikasi soliq qonunchiligi prinsiplarini ko‘rsating.</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Soliq solishning majburiyligi, aniqligi, adolatliligi, soliq tizimining yagonaligi, soliq to‘g‘risidagi qonun hujjatlarining oshkoraligi va soliq to‘lovchining haqligi prezumpsiyasi</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 xml:space="preserve">Majburiylik, davlat budjetiga tushishlik, qat’iylik, beg’araz </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Tenglik, soliq stavkalarini qiyoslash</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Tadbirkorlik va investitsiyalarni rag‘batlantirish, hamma daromadlarni soliqqa tortish</w:t>
      </w:r>
    </w:p>
    <w:p w:rsidR="00BE4A70" w:rsidRPr="00A329E5" w:rsidRDefault="00A329E5" w:rsidP="00BE4A70">
      <w:pPr>
        <w:spacing w:after="0" w:line="240" w:lineRule="auto"/>
        <w:contextualSpacing/>
        <w:jc w:val="both"/>
        <w:rPr>
          <w:rFonts w:ascii="Times New Roman" w:hAnsi="Times New Roman"/>
          <w:b/>
          <w:sz w:val="28"/>
          <w:szCs w:val="28"/>
        </w:rPr>
      </w:pPr>
      <w:r w:rsidRPr="00A329E5">
        <w:rPr>
          <w:rFonts w:ascii="Times New Roman" w:hAnsi="Times New Roman"/>
          <w:b/>
          <w:sz w:val="28"/>
          <w:szCs w:val="28"/>
        </w:rPr>
        <w:t>161.</w:t>
      </w:r>
      <w:r w:rsidR="00BE4A70" w:rsidRPr="00A329E5">
        <w:rPr>
          <w:rFonts w:ascii="Times New Roman" w:hAnsi="Times New Roman"/>
          <w:b/>
          <w:sz w:val="28"/>
          <w:szCs w:val="28"/>
        </w:rPr>
        <w:t>O‘zbekistonning soliq tizimi necha bosqichdan iborat?</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4 bosqichdan 1991-1994, 1995-1997, 1998-2004, 2005 yildan hozirgacha</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1 bosqichdan 1991-1996 yillar</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2 bosqichdan 1991-1994, 1995-1996 yillar</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3 bosqichdan 1990-1992, 1993-1995, 1996-1997 yillar</w:t>
      </w:r>
    </w:p>
    <w:p w:rsidR="00BE4A70" w:rsidRPr="00A329E5" w:rsidRDefault="00A329E5" w:rsidP="00A329E5">
      <w:pPr>
        <w:widowControl w:val="0"/>
        <w:autoSpaceDE w:val="0"/>
        <w:autoSpaceDN w:val="0"/>
        <w:adjustRightInd w:val="0"/>
        <w:spacing w:after="0" w:line="240" w:lineRule="auto"/>
        <w:contextualSpacing/>
        <w:jc w:val="both"/>
        <w:rPr>
          <w:rFonts w:ascii="Times New Roman" w:hAnsi="Times New Roman"/>
          <w:b/>
          <w:sz w:val="28"/>
          <w:szCs w:val="28"/>
        </w:rPr>
      </w:pPr>
      <w:r w:rsidRPr="00A329E5">
        <w:rPr>
          <w:rFonts w:ascii="Times New Roman" w:hAnsi="Times New Roman"/>
          <w:b/>
          <w:bCs/>
          <w:color w:val="000080"/>
          <w:sz w:val="28"/>
          <w:szCs w:val="28"/>
        </w:rPr>
        <w:t>162.</w:t>
      </w:r>
      <w:r w:rsidR="00BE4A70" w:rsidRPr="00A329E5">
        <w:rPr>
          <w:rFonts w:ascii="Times New Roman" w:hAnsi="Times New Roman"/>
          <w:b/>
          <w:sz w:val="28"/>
          <w:szCs w:val="28"/>
        </w:rPr>
        <w:t>Soliqlarning soliqqa tortish ob’yekti bo‘yicha guruhlarini ko‘rsating.</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Oborotdan, daromaddan, mol-mulk qiymatidan va yer maydonidan olinadigan soliqlar</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Mahalliy soliqlar va umumdavlat soliqlari</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Mol-mulk qiymatidan olinadigan soliqlar</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Yer maydoniga qarab olinadigan soliqlar, xarajatlariga qarab olinadigan soliqlar</w:t>
      </w:r>
    </w:p>
    <w:p w:rsidR="00BE4A70" w:rsidRPr="00A329E5" w:rsidRDefault="00A329E5" w:rsidP="00A329E5">
      <w:pPr>
        <w:widowControl w:val="0"/>
        <w:autoSpaceDE w:val="0"/>
        <w:autoSpaceDN w:val="0"/>
        <w:adjustRightInd w:val="0"/>
        <w:spacing w:after="0" w:line="240" w:lineRule="auto"/>
        <w:contextualSpacing/>
        <w:jc w:val="both"/>
        <w:rPr>
          <w:rFonts w:ascii="Times New Roman" w:hAnsi="Times New Roman"/>
          <w:b/>
          <w:sz w:val="28"/>
          <w:szCs w:val="28"/>
        </w:rPr>
      </w:pPr>
      <w:r w:rsidRPr="00A329E5">
        <w:rPr>
          <w:rFonts w:ascii="Times New Roman" w:hAnsi="Times New Roman"/>
          <w:b/>
          <w:bCs/>
          <w:color w:val="000080"/>
          <w:sz w:val="28"/>
          <w:szCs w:val="28"/>
        </w:rPr>
        <w:t>163.</w:t>
      </w:r>
      <w:r w:rsidR="00BE4A70" w:rsidRPr="00A329E5">
        <w:rPr>
          <w:rFonts w:ascii="Times New Roman" w:hAnsi="Times New Roman"/>
          <w:b/>
          <w:sz w:val="28"/>
          <w:szCs w:val="28"/>
        </w:rPr>
        <w:t>Iqtisodiy mohiyatiga qarab soliqlar…</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Bilvosita va bevosita soliqlarga bo‘linadi</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Umumdavlat va mahalliy soliqlarga bo‘linadi</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Jismoniy va yuridik shaxslar to‘laydigan soliqlarga bo‘linadi</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Umumbelgilangan va soddalashtirilgan soliqlarga bo‘linadi</w:t>
      </w:r>
    </w:p>
    <w:p w:rsidR="00BE4A70" w:rsidRPr="00A329E5" w:rsidRDefault="00A329E5" w:rsidP="00BE4A70">
      <w:pPr>
        <w:spacing w:after="0" w:line="240" w:lineRule="auto"/>
        <w:contextualSpacing/>
        <w:jc w:val="both"/>
        <w:rPr>
          <w:rFonts w:ascii="Times New Roman" w:hAnsi="Times New Roman"/>
          <w:b/>
          <w:sz w:val="28"/>
          <w:szCs w:val="28"/>
        </w:rPr>
      </w:pPr>
      <w:r w:rsidRPr="00A329E5">
        <w:rPr>
          <w:rFonts w:ascii="Times New Roman" w:hAnsi="Times New Roman"/>
          <w:b/>
          <w:sz w:val="28"/>
          <w:szCs w:val="28"/>
        </w:rPr>
        <w:t>164.</w:t>
      </w:r>
      <w:r w:rsidR="00BE4A70" w:rsidRPr="00A329E5">
        <w:rPr>
          <w:rFonts w:ascii="Times New Roman" w:hAnsi="Times New Roman"/>
          <w:b/>
          <w:sz w:val="28"/>
          <w:szCs w:val="28"/>
        </w:rPr>
        <w:t>Budjetga tushushiga qarab soliqlar…</w:t>
      </w:r>
    </w:p>
    <w:p w:rsidR="00BE4A70" w:rsidRPr="00A708FC" w:rsidRDefault="00A329E5" w:rsidP="00BE4A70">
      <w:pPr>
        <w:spacing w:after="0" w:line="240" w:lineRule="auto"/>
        <w:contextualSpacing/>
        <w:jc w:val="both"/>
        <w:rPr>
          <w:rFonts w:ascii="Times New Roman" w:hAnsi="Times New Roman"/>
          <w:sz w:val="28"/>
          <w:szCs w:val="28"/>
        </w:rPr>
      </w:pPr>
      <w:r>
        <w:rPr>
          <w:rFonts w:ascii="Times New Roman" w:hAnsi="Times New Roman"/>
          <w:sz w:val="28"/>
          <w:szCs w:val="28"/>
        </w:rPr>
        <w:lastRenderedPageBreak/>
        <w:t>*A)</w:t>
      </w:r>
      <w:r w:rsidR="00BE4A70" w:rsidRPr="00A708FC">
        <w:rPr>
          <w:rFonts w:ascii="Times New Roman" w:hAnsi="Times New Roman"/>
          <w:sz w:val="28"/>
          <w:szCs w:val="28"/>
        </w:rPr>
        <w:t>Umumdavlat va mahalliy soliqlarga bo‘linadi</w:t>
      </w:r>
    </w:p>
    <w:p w:rsidR="00BE4A70" w:rsidRPr="00A708FC" w:rsidRDefault="00F92185"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Bilvosita va bevosita soliqlarga bo‘linadi</w:t>
      </w:r>
    </w:p>
    <w:p w:rsidR="00BE4A70" w:rsidRPr="00A708FC" w:rsidRDefault="00F92185"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Jismoniy va yuridik shaxslar to‘laydigan soliqlarga bo‘linadi</w:t>
      </w:r>
    </w:p>
    <w:p w:rsidR="00BE4A70" w:rsidRPr="00A708FC" w:rsidRDefault="00F92185"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Umumbelgilangan va soddalashtirilgan soliqlarga bo‘linadi</w:t>
      </w:r>
    </w:p>
    <w:p w:rsidR="00BE4A70" w:rsidRPr="00F92185" w:rsidRDefault="00F92185" w:rsidP="00BE4A70">
      <w:pPr>
        <w:spacing w:after="0" w:line="240" w:lineRule="auto"/>
        <w:contextualSpacing/>
        <w:jc w:val="both"/>
        <w:rPr>
          <w:rFonts w:ascii="Times New Roman" w:hAnsi="Times New Roman"/>
          <w:b/>
          <w:sz w:val="28"/>
          <w:szCs w:val="28"/>
        </w:rPr>
      </w:pPr>
      <w:r w:rsidRPr="00F92185">
        <w:rPr>
          <w:rFonts w:ascii="Times New Roman" w:hAnsi="Times New Roman"/>
          <w:b/>
          <w:sz w:val="28"/>
          <w:szCs w:val="28"/>
        </w:rPr>
        <w:t>165.</w:t>
      </w:r>
      <w:r w:rsidR="00BE4A70" w:rsidRPr="00F92185">
        <w:rPr>
          <w:rFonts w:ascii="Times New Roman" w:hAnsi="Times New Roman"/>
          <w:b/>
          <w:sz w:val="28"/>
          <w:szCs w:val="28"/>
        </w:rPr>
        <w:t>To‘lovchisiga qarab soliqlar…</w:t>
      </w:r>
    </w:p>
    <w:p w:rsidR="00BE4A70" w:rsidRPr="00A708FC" w:rsidRDefault="00F92185"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Jismoniy va yuridik shaxslar to‘laydigan soliqlarga bo‘linadi</w:t>
      </w:r>
    </w:p>
    <w:p w:rsidR="00BE4A70" w:rsidRPr="00A708FC" w:rsidRDefault="00F92185"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Bilvosita va bevosita soliqlarga bo‘linadi</w:t>
      </w:r>
    </w:p>
    <w:p w:rsidR="00BE4A70" w:rsidRPr="00A708FC" w:rsidRDefault="00F92185"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Umumdavlat va mahalliy soliqlarga bo‘linadi</w:t>
      </w:r>
    </w:p>
    <w:p w:rsidR="00BE4A70" w:rsidRPr="00A708FC" w:rsidRDefault="00F92185"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Umumbelgilangan va soddalashtirilgan soliqlarga bo‘linadi</w:t>
      </w:r>
    </w:p>
    <w:p w:rsidR="00BE4A70" w:rsidRPr="00F92185" w:rsidRDefault="00F92185" w:rsidP="00BE4A70">
      <w:pPr>
        <w:spacing w:after="0" w:line="240" w:lineRule="auto"/>
        <w:contextualSpacing/>
        <w:jc w:val="both"/>
        <w:rPr>
          <w:rFonts w:ascii="Times New Roman" w:hAnsi="Times New Roman"/>
          <w:b/>
          <w:sz w:val="28"/>
          <w:szCs w:val="28"/>
          <w:lang w:val="uz-Latn-UZ"/>
        </w:rPr>
      </w:pPr>
      <w:r w:rsidRPr="00F92185">
        <w:rPr>
          <w:rFonts w:ascii="Times New Roman" w:hAnsi="Times New Roman"/>
          <w:b/>
          <w:sz w:val="28"/>
          <w:szCs w:val="28"/>
        </w:rPr>
        <w:t>166.</w:t>
      </w:r>
      <w:r w:rsidR="00BE4A70" w:rsidRPr="00F92185">
        <w:rPr>
          <w:rFonts w:ascii="Times New Roman" w:hAnsi="Times New Roman"/>
          <w:b/>
          <w:sz w:val="28"/>
          <w:szCs w:val="28"/>
        </w:rPr>
        <w:t>Umumdavlat soliqlari va boshqa majburiy to‘lovlarni ko‘rsating</w:t>
      </w:r>
      <w:r>
        <w:rPr>
          <w:rFonts w:ascii="Times New Roman" w:hAnsi="Times New Roman"/>
          <w:b/>
          <w:sz w:val="28"/>
          <w:szCs w:val="28"/>
          <w:lang w:val="ru-RU"/>
        </w:rPr>
        <w:t>?</w:t>
      </w:r>
    </w:p>
    <w:p w:rsidR="00BE4A70" w:rsidRPr="00A708FC" w:rsidRDefault="00F92185"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Yuridik shaxslardan olinadigan foyda solig‘i, jismoniy shaxslardan olinadigan daromad solig‘i, qo‘shilgan qiymat solig‘i, aksiz solig‘i, yer qa’ridan foydalanuvchilar uchun soliqlar va maxsus to‘lovlar, suv resurslaridan foydalanganlik uchun soliq, ijtimoiy jamg‘armalarga majburiy to‘lovlar, Respublika yo‘l jamg‘armasiga yig’imlar, davlat boji, bojxona to‘lovlari, yagona soliq to‘lovi, tadbirkorlik faoliyatining ayrim turlari bo‘yicha qat’iy belgilangan soliq</w:t>
      </w:r>
    </w:p>
    <w:p w:rsidR="00BE4A70" w:rsidRPr="00A708FC" w:rsidRDefault="00F92185"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Mol-mulk solig‘i, yer solig‘i, benzin, dizel yoqilg‘isi va gaz ishlatganlik uchun olinadigan soliq, ayrim turdagi tovarlar bilan chakana savdo qilish va ayrim turdagi xizmatlarni ko‘rsatish huquqi uchun yig‘im, yagona yer solig‘i</w:t>
      </w:r>
    </w:p>
    <w:p w:rsidR="00BE4A70" w:rsidRPr="00A708FC" w:rsidRDefault="00F92185"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Yagona soliq to‘lovi, yagona yer solig‘i, tadbirkorlik faoliyatining ayrim turlari bo‘yicha qat’iy belgilangan soliq</w:t>
      </w:r>
    </w:p>
    <w:p w:rsidR="00BE4A70" w:rsidRPr="00A708FC" w:rsidRDefault="00F92185"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Davlat maqsadli jamg‘armalariga majburiy to‘lovlar, Respublika yo‘l jamg‘armasiga yig’imlar, davlat boji, bojxona to‘lovlari, ayrim turdagi tovarlar bilan chakana savdo qilish va ayrim turdagi xizmatlarni ko‘rsatish huquqi uchun yig‘im</w:t>
      </w:r>
    </w:p>
    <w:p w:rsidR="00BE4A70" w:rsidRPr="00F92185" w:rsidRDefault="00F92185" w:rsidP="00F92185">
      <w:pPr>
        <w:widowControl w:val="0"/>
        <w:autoSpaceDE w:val="0"/>
        <w:autoSpaceDN w:val="0"/>
        <w:adjustRightInd w:val="0"/>
        <w:spacing w:after="0" w:line="240" w:lineRule="auto"/>
        <w:contextualSpacing/>
        <w:jc w:val="both"/>
        <w:rPr>
          <w:rFonts w:ascii="Times New Roman" w:hAnsi="Times New Roman"/>
          <w:b/>
          <w:sz w:val="28"/>
          <w:szCs w:val="28"/>
        </w:rPr>
      </w:pPr>
      <w:r w:rsidRPr="00F92185">
        <w:rPr>
          <w:rFonts w:ascii="Times New Roman" w:hAnsi="Times New Roman"/>
          <w:b/>
          <w:bCs/>
          <w:color w:val="000080"/>
          <w:sz w:val="28"/>
          <w:szCs w:val="28"/>
        </w:rPr>
        <w:t>167.</w:t>
      </w:r>
      <w:r w:rsidR="00BE4A70" w:rsidRPr="00F92185">
        <w:rPr>
          <w:rFonts w:ascii="Times New Roman" w:hAnsi="Times New Roman"/>
          <w:b/>
          <w:sz w:val="28"/>
          <w:szCs w:val="28"/>
        </w:rPr>
        <w:t>Mahalliy soliqlari va boshqa majburiy to‘lovlarni ko‘rsating.</w:t>
      </w:r>
    </w:p>
    <w:p w:rsidR="00BE4A70" w:rsidRPr="00A708FC" w:rsidRDefault="00F92185"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Mol-mulk solig‘i, ayrim turdagi tovarlar bilan chakana savdo qilish va ayrim turdagi xizmatlarni ko‘rsatish huquqi uchun yig‘im, yagona yer solig‘i</w:t>
      </w:r>
    </w:p>
    <w:p w:rsidR="00BE4A70" w:rsidRPr="00A708FC" w:rsidRDefault="00F92185"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Yuridik shaxslardan olinadigan foyda solig‘i, jismoniy shaxslardan olimadigan daromad solig‘i, qo‘shilgan qiymat solig‘i, aksiz solig‘i, yer qa’ridan foydalanuvchilar uchun soliqlar va maxsus to‘lovlar, suv resurslaridan foydalanganlik uchun soliq, ijtimoiy jamg‘armalarga majburiy to‘lovlar, Respublika yo‘l jamg‘armasiga yig’imlar, davlat boji, bojxona to‘lovlari, yagona soliq to‘lovi, tadbirkorlik faoliyatining ayrim turlari bo‘yicha qat’iy belgilangan soliq</w:t>
      </w:r>
    </w:p>
    <w:p w:rsidR="00BE4A70" w:rsidRPr="00A708FC" w:rsidRDefault="00F92185"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Yagona soliq to‘lovi, yagona yer solig‘i, tadbirkorlik faoliyatining ayrim turlari bo‘yicha qat’iy belgilangan soliq</w:t>
      </w:r>
    </w:p>
    <w:p w:rsidR="00BE4A70" w:rsidRPr="00A708FC" w:rsidRDefault="00F92185"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Davlat maqsadli jamg‘armalariga majburiy to‘lovlar, Respublika yo‘l jamg‘armasiga yig’imlar, davlat boji, bojxona to‘lovlari, ayrim turdagi tovarlar bilan chakana savdo qilish va ayrim turdagi xizmatlarni ko‘rsatish huquqi uchun yig‘im</w:t>
      </w:r>
    </w:p>
    <w:p w:rsidR="00BE4A70" w:rsidRPr="00F92185" w:rsidRDefault="00F92185" w:rsidP="00BE4A70">
      <w:pPr>
        <w:spacing w:after="0" w:line="240" w:lineRule="auto"/>
        <w:contextualSpacing/>
        <w:jc w:val="both"/>
        <w:rPr>
          <w:rFonts w:ascii="Times New Roman" w:hAnsi="Times New Roman"/>
          <w:b/>
          <w:sz w:val="28"/>
          <w:szCs w:val="28"/>
        </w:rPr>
      </w:pPr>
      <w:r w:rsidRPr="00F92185">
        <w:rPr>
          <w:rFonts w:ascii="Times New Roman" w:hAnsi="Times New Roman"/>
          <w:b/>
          <w:sz w:val="28"/>
          <w:szCs w:val="28"/>
        </w:rPr>
        <w:t>168.</w:t>
      </w:r>
      <w:r w:rsidR="00BE4A70" w:rsidRPr="00F92185">
        <w:rPr>
          <w:rFonts w:ascii="Times New Roman" w:hAnsi="Times New Roman"/>
          <w:b/>
          <w:sz w:val="28"/>
          <w:szCs w:val="28"/>
        </w:rPr>
        <w:t>Soddalashtirilgan soliq turlarini ko‘rsating.</w:t>
      </w:r>
    </w:p>
    <w:p w:rsidR="00BE4A70" w:rsidRPr="00A708FC" w:rsidRDefault="00F92185" w:rsidP="00BE4A70">
      <w:pPr>
        <w:spacing w:after="0" w:line="240" w:lineRule="auto"/>
        <w:contextualSpacing/>
        <w:jc w:val="both"/>
        <w:rPr>
          <w:rFonts w:ascii="Times New Roman" w:hAnsi="Times New Roman"/>
          <w:sz w:val="28"/>
          <w:szCs w:val="28"/>
        </w:rPr>
      </w:pPr>
      <w:r>
        <w:rPr>
          <w:rFonts w:ascii="Times New Roman" w:hAnsi="Times New Roman"/>
          <w:sz w:val="28"/>
          <w:szCs w:val="28"/>
        </w:rPr>
        <w:lastRenderedPageBreak/>
        <w:t>*A)</w:t>
      </w:r>
      <w:r w:rsidR="00BE4A70" w:rsidRPr="00A708FC">
        <w:rPr>
          <w:rFonts w:ascii="Times New Roman" w:hAnsi="Times New Roman"/>
          <w:sz w:val="28"/>
          <w:szCs w:val="28"/>
        </w:rPr>
        <w:t>Yagona soliq to‘lovi, yagona yer solig‘i, tadbirkorlik faoliyatining ayrim turlari bo‘yicha qat’iy belgilangan soliq</w:t>
      </w:r>
    </w:p>
    <w:p w:rsidR="00BE4A70" w:rsidRPr="00A708FC" w:rsidRDefault="00F92185"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Qo‘shilgan qiymat solig‘i, aksiz solig‘i, bojxona boji, benzin, dizel yoqilg‘isi va gaz ishlatganlik uchun soliq</w:t>
      </w:r>
    </w:p>
    <w:p w:rsidR="00BE4A70" w:rsidRPr="00A708FC" w:rsidRDefault="00F92185"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Mol-mulk solig‘i, yer solig‘i, benzin, dizel yoqilg‘isi va gaz ishlatganlik uchun olinadigan soliq, ayrim turdagi tovarlar bilan chakana savdo qilish va ayrim turdagi xizmatlarni ko‘rsatish huquqi uchun yig‘im, yagona yer solig‘i</w:t>
      </w:r>
    </w:p>
    <w:p w:rsidR="00BE4A70" w:rsidRPr="00A708FC" w:rsidRDefault="00F92185"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Davlat maqsadli jamg‘armalariga majburiy to‘lovlar, Respublika yo‘l jamg‘armasiga yig’imlar, davlat boji, bojxona to‘lovlari, ayrim turdagi tovarlar bilan chakana savdo qilish va ayrim turdagi xizmatlarni ko‘rsatish huquqi uchun yig‘im</w:t>
      </w:r>
    </w:p>
    <w:p w:rsidR="00BE4A70" w:rsidRPr="00F92185" w:rsidRDefault="00F92185" w:rsidP="00F92185">
      <w:pPr>
        <w:widowControl w:val="0"/>
        <w:autoSpaceDE w:val="0"/>
        <w:autoSpaceDN w:val="0"/>
        <w:adjustRightInd w:val="0"/>
        <w:spacing w:after="0" w:line="240" w:lineRule="auto"/>
        <w:contextualSpacing/>
        <w:jc w:val="both"/>
        <w:rPr>
          <w:rFonts w:ascii="Times New Roman" w:hAnsi="Times New Roman"/>
          <w:b/>
          <w:sz w:val="28"/>
          <w:szCs w:val="28"/>
        </w:rPr>
      </w:pPr>
      <w:r w:rsidRPr="00F92185">
        <w:rPr>
          <w:rFonts w:ascii="Times New Roman" w:hAnsi="Times New Roman"/>
          <w:b/>
          <w:bCs/>
          <w:color w:val="000080"/>
          <w:sz w:val="28"/>
          <w:szCs w:val="28"/>
        </w:rPr>
        <w:t>169.</w:t>
      </w:r>
      <w:r w:rsidR="00BE4A70" w:rsidRPr="00F92185">
        <w:rPr>
          <w:rFonts w:ascii="Times New Roman" w:hAnsi="Times New Roman"/>
          <w:b/>
          <w:sz w:val="28"/>
          <w:szCs w:val="28"/>
        </w:rPr>
        <w:t>Boshqa majburiy to ‘lovlarga qaysilar kiradi.</w:t>
      </w:r>
    </w:p>
    <w:p w:rsidR="00BE4A70" w:rsidRPr="00A708FC" w:rsidRDefault="00F92185"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Davlat maqsadli jamg‘armalariga majburiy to‘lovlar, Respublika yo‘l jamg‘armasiga yig’imlar, davlat boji, bojxona to‘lovlari, ayrim turdagi tovarlar bilan chakana savdo qilish va ayrim turdagi xizmatlarni ko‘rsatish huquqi uchun yig‘im</w:t>
      </w:r>
    </w:p>
    <w:p w:rsidR="00BE4A70" w:rsidRPr="00A708FC" w:rsidRDefault="00F92185"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Qo‘shilgan qiymat solig‘i, aksiz solig‘i, bojxona boji, benzin, dizel yoqilg‘isi va gaz ishlatganlik uchun soliq</w:t>
      </w:r>
    </w:p>
    <w:p w:rsidR="00BE4A70" w:rsidRPr="00A708FC" w:rsidRDefault="00F92185"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Mol-mulk solig‘i, yer solig‘i, benzin, dizel yoqilg‘isi va gaz ishlatganlik uchun olinadigan soliq, ayrim turdagi tovarlar bilan chakana savdo qilish va ayrim turdagi xizmatlarni ko‘rsatish huquqi uchun yig‘im, yagona yer solig‘i</w:t>
      </w:r>
    </w:p>
    <w:p w:rsidR="00BE4A70" w:rsidRPr="00A708FC" w:rsidRDefault="00F92185"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Yagona soliq to‘lovi, yagona yer solig‘i, tadbirkorlik faoliyatining ayrim turlari bo‘yicha qat’iy belgilangan soliq</w:t>
      </w:r>
    </w:p>
    <w:p w:rsidR="00BE4A70" w:rsidRPr="00F92185" w:rsidRDefault="00F92185" w:rsidP="00F92185">
      <w:pPr>
        <w:widowControl w:val="0"/>
        <w:autoSpaceDE w:val="0"/>
        <w:autoSpaceDN w:val="0"/>
        <w:adjustRightInd w:val="0"/>
        <w:spacing w:after="0" w:line="240" w:lineRule="auto"/>
        <w:contextualSpacing/>
        <w:jc w:val="both"/>
        <w:rPr>
          <w:rFonts w:ascii="Times New Roman" w:hAnsi="Times New Roman"/>
          <w:b/>
          <w:sz w:val="28"/>
          <w:szCs w:val="28"/>
        </w:rPr>
      </w:pPr>
      <w:r w:rsidRPr="00F92185">
        <w:rPr>
          <w:rFonts w:ascii="Times New Roman" w:hAnsi="Times New Roman"/>
          <w:b/>
          <w:bCs/>
          <w:color w:val="000080"/>
          <w:sz w:val="28"/>
          <w:szCs w:val="28"/>
        </w:rPr>
        <w:t>170.</w:t>
      </w:r>
      <w:r w:rsidR="00BE4A70" w:rsidRPr="00F92185">
        <w:rPr>
          <w:rFonts w:ascii="Times New Roman" w:hAnsi="Times New Roman"/>
          <w:b/>
          <w:sz w:val="28"/>
          <w:szCs w:val="28"/>
        </w:rPr>
        <w:t>To‘g‘ri soliqlarga qaysi soliq turlari kiradi.</w:t>
      </w:r>
    </w:p>
    <w:p w:rsidR="00BE4A70" w:rsidRPr="00A708FC" w:rsidRDefault="00F92185"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Yagona soliq to‘lovi, yagona yer solig‘i, tadbirkorlik faoliyatining ayrim turlari bo‘yicha qat’iy belgilangan soliq</w:t>
      </w:r>
    </w:p>
    <w:p w:rsidR="00BE4A70" w:rsidRPr="00A708FC" w:rsidRDefault="00F92185"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Yuridik shaxslardan olinadigan foyda solig‘i, jismoniy shaxslardan olimadigan daromad solig‘i, yer qa’ridan foydalanuvchilar uchun soliqlar va maxsus to‘lovlar, suv resurslaridan foydalanganlik uchun soliq, ijtimoiy jamg‘armalarga majburiy to‘lovlar, Respublika yo‘l jamg‘armasiga yig’imlar, davlat boji, bojxona to‘lovlari, yagona soliq to‘lovi, tadbirkorlik faoliyatining ayrim turlari bo‘yicha qat’iy belgilangan soliq</w:t>
      </w:r>
    </w:p>
    <w:p w:rsidR="00BE4A70" w:rsidRPr="00A708FC" w:rsidRDefault="00F92185"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Mol-mulk solig‘i, yer solig‘i, benzin, dizel yoqilg‘isi va gaz ishlatganlik uchun olinadigan soliq, ayrim turdagi tovarlar bilan chakana savdo qilish va ayrim turdagi xizmatlarni ko‘rsatish huquqi uchun yig‘im, yagona yer solig‘i</w:t>
      </w:r>
    </w:p>
    <w:p w:rsidR="00BE4A70" w:rsidRPr="00A708FC" w:rsidRDefault="00F92185"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Davlat maqsadli jamg‘armalariga majburiy to‘lovlar, Respublika yo‘l jamg‘armasiga yig’imlar, davlat boji, bojxona to‘lovlari, ayrim turdagi tovarlar bilan chakana savdo qilish va ayrim turdagi xizmatlarni ko‘rsatish huquqi uchun yig‘im</w:t>
      </w:r>
    </w:p>
    <w:p w:rsidR="00BE4A70" w:rsidRPr="00F92185" w:rsidRDefault="00F92185" w:rsidP="00F92185">
      <w:pPr>
        <w:widowControl w:val="0"/>
        <w:autoSpaceDE w:val="0"/>
        <w:autoSpaceDN w:val="0"/>
        <w:adjustRightInd w:val="0"/>
        <w:spacing w:after="0" w:line="240" w:lineRule="auto"/>
        <w:contextualSpacing/>
        <w:jc w:val="both"/>
        <w:rPr>
          <w:rFonts w:ascii="Times New Roman" w:hAnsi="Times New Roman"/>
          <w:b/>
          <w:sz w:val="28"/>
          <w:szCs w:val="28"/>
        </w:rPr>
      </w:pPr>
      <w:r w:rsidRPr="00F92185">
        <w:rPr>
          <w:rFonts w:ascii="Times New Roman" w:hAnsi="Times New Roman"/>
          <w:b/>
          <w:bCs/>
          <w:color w:val="000080"/>
          <w:sz w:val="28"/>
          <w:szCs w:val="28"/>
        </w:rPr>
        <w:t>171.</w:t>
      </w:r>
      <w:r w:rsidR="00BE4A70" w:rsidRPr="00F92185">
        <w:rPr>
          <w:rFonts w:ascii="Times New Roman" w:hAnsi="Times New Roman"/>
          <w:b/>
          <w:sz w:val="28"/>
          <w:szCs w:val="28"/>
        </w:rPr>
        <w:t>Egri soliqlarga qaysi soliq turlari kiradi.</w:t>
      </w:r>
    </w:p>
    <w:p w:rsidR="00BE4A70" w:rsidRPr="00A708FC" w:rsidRDefault="00F92185"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Qo‘shilgan qiymat solig‘i, aksiz solig‘i, bojxona boji, benzin, dizel yoqilg‘isi va gaz ishlatganlik uchun soliq</w:t>
      </w:r>
    </w:p>
    <w:p w:rsidR="00BE4A70" w:rsidRPr="00A708FC" w:rsidRDefault="00F92185" w:rsidP="00BE4A70">
      <w:pPr>
        <w:spacing w:after="0" w:line="240" w:lineRule="auto"/>
        <w:contextualSpacing/>
        <w:jc w:val="both"/>
        <w:rPr>
          <w:rFonts w:ascii="Times New Roman" w:hAnsi="Times New Roman"/>
          <w:sz w:val="28"/>
          <w:szCs w:val="28"/>
        </w:rPr>
      </w:pPr>
      <w:r>
        <w:rPr>
          <w:rFonts w:ascii="Times New Roman" w:hAnsi="Times New Roman"/>
          <w:sz w:val="28"/>
          <w:szCs w:val="28"/>
        </w:rPr>
        <w:lastRenderedPageBreak/>
        <w:t>B)</w:t>
      </w:r>
      <w:r w:rsidR="00BE4A70" w:rsidRPr="00A708FC">
        <w:rPr>
          <w:rFonts w:ascii="Times New Roman" w:hAnsi="Times New Roman"/>
          <w:sz w:val="28"/>
          <w:szCs w:val="28"/>
        </w:rPr>
        <w:t>Mol-mulk solig‘i, yer solig‘i, benzin, dizel yoqilg‘isi va gaz ishlatganlik uchun olinadigan soliq, ayrim turdagi tovarlar bilan chakana savdo qilish va ayrim turdagi xizmatlarni ko‘rsatish huquqi uchun yig‘im, yagona yer solig‘i</w:t>
      </w:r>
    </w:p>
    <w:p w:rsidR="00BE4A70" w:rsidRPr="00A708FC" w:rsidRDefault="00F92185"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Yagona soliq to‘lovi, yagona yer solig‘i, tadbirkorlik faoliyatining ayrim turlari bo‘yicha qat’iy belgilangan soliq</w:t>
      </w:r>
    </w:p>
    <w:p w:rsidR="00BE4A70" w:rsidRPr="00A708FC" w:rsidRDefault="00F92185" w:rsidP="00BE4A70">
      <w:pPr>
        <w:spacing w:after="0" w:line="240" w:lineRule="auto"/>
        <w:contextualSpacing/>
        <w:jc w:val="both"/>
        <w:rPr>
          <w:rFonts w:ascii="Times New Roman" w:hAnsi="Times New Roman"/>
          <w:sz w:val="28"/>
          <w:szCs w:val="28"/>
        </w:rPr>
      </w:pPr>
      <w:r>
        <w:rPr>
          <w:rFonts w:ascii="Times New Roman" w:hAnsi="Times New Roman"/>
          <w:sz w:val="28"/>
          <w:szCs w:val="28"/>
        </w:rPr>
        <w:t>D)Ijtimoiy soliq</w:t>
      </w:r>
      <w:r w:rsidR="00BE4A70" w:rsidRPr="00A708FC">
        <w:rPr>
          <w:rFonts w:ascii="Times New Roman" w:hAnsi="Times New Roman"/>
          <w:sz w:val="28"/>
          <w:szCs w:val="28"/>
        </w:rPr>
        <w:t>, davlat boji, bojxona to‘lovlari, ayrim turdagi tovarlar bilan chakana savdo qilish va ayrim turdagi xizmatlarni ko‘rsatish huquqi uchun yig‘im</w:t>
      </w:r>
    </w:p>
    <w:p w:rsidR="00BE4A70" w:rsidRPr="00193727" w:rsidRDefault="00193727" w:rsidP="00193727">
      <w:pPr>
        <w:widowControl w:val="0"/>
        <w:autoSpaceDE w:val="0"/>
        <w:autoSpaceDN w:val="0"/>
        <w:adjustRightInd w:val="0"/>
        <w:spacing w:after="0" w:line="240" w:lineRule="auto"/>
        <w:contextualSpacing/>
        <w:jc w:val="both"/>
        <w:rPr>
          <w:rFonts w:ascii="Times New Roman" w:hAnsi="Times New Roman"/>
          <w:b/>
          <w:sz w:val="28"/>
          <w:szCs w:val="28"/>
        </w:rPr>
      </w:pPr>
      <w:r w:rsidRPr="00193727">
        <w:rPr>
          <w:rFonts w:ascii="Times New Roman" w:hAnsi="Times New Roman"/>
          <w:b/>
          <w:bCs/>
          <w:color w:val="000080"/>
          <w:sz w:val="28"/>
          <w:szCs w:val="28"/>
        </w:rPr>
        <w:t>172.</w:t>
      </w:r>
      <w:r w:rsidR="00BE4A70" w:rsidRPr="00193727">
        <w:rPr>
          <w:rFonts w:ascii="Times New Roman" w:hAnsi="Times New Roman"/>
          <w:b/>
          <w:sz w:val="28"/>
          <w:szCs w:val="28"/>
        </w:rPr>
        <w:t>Bevosita soliqlar...</w:t>
      </w:r>
    </w:p>
    <w:p w:rsidR="00BE4A70" w:rsidRPr="00A708FC" w:rsidRDefault="00193727" w:rsidP="00BE4A70">
      <w:pPr>
        <w:spacing w:after="0" w:line="240" w:lineRule="auto"/>
        <w:contextualSpacing/>
        <w:jc w:val="both"/>
        <w:rPr>
          <w:rFonts w:ascii="Times New Roman" w:hAnsi="Times New Roman"/>
          <w:sz w:val="28"/>
          <w:szCs w:val="28"/>
        </w:rPr>
      </w:pPr>
      <w:r>
        <w:rPr>
          <w:rFonts w:ascii="Times New Roman" w:hAnsi="Times New Roman"/>
          <w:sz w:val="28"/>
          <w:szCs w:val="28"/>
        </w:rPr>
        <w:t>*A)daromad/ mol mulk va boshqa obʻektlarga belgilanib, s</w:t>
      </w:r>
      <w:r w:rsidR="00BE4A70" w:rsidRPr="00A708FC">
        <w:rPr>
          <w:rFonts w:ascii="Times New Roman" w:hAnsi="Times New Roman"/>
          <w:sz w:val="28"/>
          <w:szCs w:val="28"/>
        </w:rPr>
        <w:t>oliq to‘lovchi tomonidan bevosita to‘lanadi</w:t>
      </w:r>
    </w:p>
    <w:p w:rsidR="00BE4A70" w:rsidRPr="00A708FC" w:rsidRDefault="00193727"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Korxona va tashkilotlar to‘lasada, aslida soliq yuki iste’molchilar zimmasiga o‘tkazilgan bo‘ladi</w:t>
      </w:r>
    </w:p>
    <w:p w:rsidR="00BE4A70" w:rsidRPr="00A708FC" w:rsidRDefault="00193727"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Faqat yuridik shaxslar tomonidan to‘lanadigan soliqlardir</w:t>
      </w:r>
    </w:p>
    <w:p w:rsidR="00BE4A70" w:rsidRPr="00A708FC" w:rsidRDefault="00193727"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Faqat jismoniy shaxslar to‘lovchilar tomonidan to‘lanadigan soliqlardir</w:t>
      </w:r>
    </w:p>
    <w:p w:rsidR="00BE4A70" w:rsidRPr="00193727" w:rsidRDefault="00193727" w:rsidP="00193727">
      <w:pPr>
        <w:widowControl w:val="0"/>
        <w:autoSpaceDE w:val="0"/>
        <w:autoSpaceDN w:val="0"/>
        <w:adjustRightInd w:val="0"/>
        <w:spacing w:after="0" w:line="240" w:lineRule="auto"/>
        <w:contextualSpacing/>
        <w:jc w:val="both"/>
        <w:rPr>
          <w:rFonts w:ascii="Times New Roman" w:hAnsi="Times New Roman"/>
          <w:b/>
          <w:sz w:val="28"/>
          <w:szCs w:val="28"/>
        </w:rPr>
      </w:pPr>
      <w:r w:rsidRPr="00193727">
        <w:rPr>
          <w:rFonts w:ascii="Times New Roman" w:hAnsi="Times New Roman"/>
          <w:b/>
          <w:bCs/>
          <w:color w:val="000080"/>
          <w:sz w:val="28"/>
          <w:szCs w:val="28"/>
        </w:rPr>
        <w:t>173.</w:t>
      </w:r>
      <w:r w:rsidR="00BE4A70" w:rsidRPr="00193727">
        <w:rPr>
          <w:rFonts w:ascii="Times New Roman" w:hAnsi="Times New Roman"/>
          <w:b/>
          <w:sz w:val="28"/>
          <w:szCs w:val="28"/>
        </w:rPr>
        <w:t>Bilvosita soliqlar ...</w:t>
      </w:r>
    </w:p>
    <w:p w:rsidR="00BE4A70" w:rsidRPr="00A708FC" w:rsidRDefault="00193727"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Korxona va tashkilotlar to‘lasada, aslida soliq yuki iste’molchilar zimmasiga o‘tkazilgan bo‘ladi</w:t>
      </w:r>
    </w:p>
    <w:p w:rsidR="00BE4A70" w:rsidRPr="00A708FC" w:rsidRDefault="00193727"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Soliq to‘lovchi tomonidan bevosita to‘lanadi</w:t>
      </w:r>
    </w:p>
    <w:p w:rsidR="00BE4A70" w:rsidRPr="00A708FC" w:rsidRDefault="00193727"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Faqatgina jismoniy shaxslar tomonidan to‘lanadigan soliqlardir</w:t>
      </w:r>
    </w:p>
    <w:p w:rsidR="00BE4A70" w:rsidRPr="00A708FC" w:rsidRDefault="00193727"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Faqatgina yuridik shaxslar tomonidan to‘lanadigan soliqlardir</w:t>
      </w:r>
    </w:p>
    <w:p w:rsidR="00BE4A70" w:rsidRPr="00193727" w:rsidRDefault="00193727" w:rsidP="00193727">
      <w:pPr>
        <w:widowControl w:val="0"/>
        <w:autoSpaceDE w:val="0"/>
        <w:autoSpaceDN w:val="0"/>
        <w:adjustRightInd w:val="0"/>
        <w:spacing w:after="0" w:line="240" w:lineRule="auto"/>
        <w:contextualSpacing/>
        <w:jc w:val="both"/>
        <w:rPr>
          <w:rFonts w:ascii="Times New Roman" w:hAnsi="Times New Roman"/>
          <w:b/>
          <w:sz w:val="28"/>
          <w:szCs w:val="28"/>
        </w:rPr>
      </w:pPr>
      <w:r w:rsidRPr="00193727">
        <w:rPr>
          <w:rFonts w:ascii="Times New Roman" w:hAnsi="Times New Roman"/>
          <w:b/>
          <w:bCs/>
          <w:color w:val="000080"/>
          <w:sz w:val="28"/>
          <w:szCs w:val="28"/>
        </w:rPr>
        <w:t xml:space="preserve">174. </w:t>
      </w:r>
      <w:r w:rsidR="00BE4A70" w:rsidRPr="00193727">
        <w:rPr>
          <w:rFonts w:ascii="Times New Roman" w:hAnsi="Times New Roman"/>
          <w:b/>
          <w:sz w:val="28"/>
          <w:szCs w:val="28"/>
        </w:rPr>
        <w:t>Soliqqa tortish tartibi…</w:t>
      </w:r>
    </w:p>
    <w:p w:rsidR="00BE4A70" w:rsidRPr="00A708FC" w:rsidRDefault="00193727"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 xml:space="preserve">Umumbelgilangan va </w:t>
      </w:r>
      <w:r>
        <w:rPr>
          <w:rFonts w:ascii="Times New Roman" w:hAnsi="Times New Roman"/>
          <w:sz w:val="28"/>
          <w:szCs w:val="28"/>
        </w:rPr>
        <w:t>maxsus rejim</w:t>
      </w:r>
    </w:p>
    <w:p w:rsidR="00BE4A70" w:rsidRPr="00A708FC" w:rsidRDefault="00193727"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Bilvosita va bevosita</w:t>
      </w:r>
    </w:p>
    <w:p w:rsidR="00BE4A70" w:rsidRPr="00A708FC" w:rsidRDefault="00193727"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Umumdavlat va mahalliy</w:t>
      </w:r>
    </w:p>
    <w:p w:rsidR="00BE4A70" w:rsidRPr="00A708FC" w:rsidRDefault="00193727"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Jismoniy va yuridik shaxslar to‘laydigan soliq</w:t>
      </w:r>
    </w:p>
    <w:p w:rsidR="00BE4A70" w:rsidRPr="00193727" w:rsidRDefault="00193727" w:rsidP="00193727">
      <w:pPr>
        <w:widowControl w:val="0"/>
        <w:autoSpaceDE w:val="0"/>
        <w:autoSpaceDN w:val="0"/>
        <w:adjustRightInd w:val="0"/>
        <w:spacing w:after="0" w:line="240" w:lineRule="auto"/>
        <w:contextualSpacing/>
        <w:jc w:val="both"/>
        <w:rPr>
          <w:rFonts w:ascii="Times New Roman" w:hAnsi="Times New Roman"/>
          <w:b/>
          <w:sz w:val="28"/>
          <w:szCs w:val="28"/>
        </w:rPr>
      </w:pPr>
      <w:r w:rsidRPr="00193727">
        <w:rPr>
          <w:rFonts w:ascii="Times New Roman" w:hAnsi="Times New Roman"/>
          <w:b/>
          <w:bCs/>
          <w:color w:val="000080"/>
          <w:sz w:val="28"/>
          <w:szCs w:val="28"/>
        </w:rPr>
        <w:t>175.</w:t>
      </w:r>
      <w:r w:rsidR="00BE4A70" w:rsidRPr="00193727">
        <w:rPr>
          <w:rFonts w:ascii="Times New Roman" w:hAnsi="Times New Roman"/>
          <w:b/>
          <w:sz w:val="28"/>
          <w:szCs w:val="28"/>
        </w:rPr>
        <w:t>Soliq stavkalari kim yoki qaysi vakolatli davlat organi qarori bilan tasdiqlanadi?</w:t>
      </w:r>
    </w:p>
    <w:p w:rsidR="00BE4A70" w:rsidRPr="00A708FC" w:rsidRDefault="00193727"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O‘zbekiston Respublikasi Prezidenti</w:t>
      </w:r>
    </w:p>
    <w:p w:rsidR="00BE4A70" w:rsidRPr="00A708FC" w:rsidRDefault="00193727"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O‘zbekiston Respublikasi Davlat soliq qo‘mitasi</w:t>
      </w:r>
    </w:p>
    <w:p w:rsidR="00BE4A70" w:rsidRPr="00A708FC" w:rsidRDefault="00193727"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O‘zbekiston Respublikasi Moliya vazirligi</w:t>
      </w:r>
    </w:p>
    <w:p w:rsidR="00BE4A70" w:rsidRPr="00A708FC" w:rsidRDefault="00193727"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O‘zbekiston Respublikasi Davlat soliq qo‘mitasi va Moliya vazirligi</w:t>
      </w:r>
    </w:p>
    <w:p w:rsidR="00BE4A70" w:rsidRPr="00193727" w:rsidRDefault="00193727" w:rsidP="00193727">
      <w:pPr>
        <w:widowControl w:val="0"/>
        <w:autoSpaceDE w:val="0"/>
        <w:autoSpaceDN w:val="0"/>
        <w:adjustRightInd w:val="0"/>
        <w:spacing w:after="0" w:line="240" w:lineRule="auto"/>
        <w:contextualSpacing/>
        <w:jc w:val="both"/>
        <w:rPr>
          <w:rFonts w:ascii="Times New Roman" w:hAnsi="Times New Roman"/>
          <w:b/>
          <w:sz w:val="28"/>
          <w:szCs w:val="28"/>
        </w:rPr>
      </w:pPr>
      <w:r w:rsidRPr="00193727">
        <w:rPr>
          <w:rFonts w:ascii="Times New Roman" w:hAnsi="Times New Roman"/>
          <w:b/>
          <w:bCs/>
          <w:color w:val="000080"/>
          <w:sz w:val="28"/>
          <w:szCs w:val="28"/>
          <w:lang w:val="uz-Latn-UZ"/>
        </w:rPr>
        <w:t>176.</w:t>
      </w:r>
      <w:r w:rsidR="00BE4A70" w:rsidRPr="00193727">
        <w:rPr>
          <w:rFonts w:ascii="Times New Roman" w:hAnsi="Times New Roman"/>
          <w:b/>
          <w:sz w:val="28"/>
          <w:szCs w:val="28"/>
        </w:rPr>
        <w:t>Quyida qayd etilgan soliqlarning qaysi biri umumdavlat solig‘i hisoblanadi?</w:t>
      </w:r>
    </w:p>
    <w:p w:rsidR="00BE4A70" w:rsidRPr="00A708FC" w:rsidRDefault="00193727"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Qo‘shilgan qiymat solig‘i</w:t>
      </w:r>
    </w:p>
    <w:p w:rsidR="00BE4A70" w:rsidRPr="00A708FC" w:rsidRDefault="00193727"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Yer solig‘i</w:t>
      </w:r>
    </w:p>
    <w:p w:rsidR="00BE4A70" w:rsidRPr="00A708FC" w:rsidRDefault="00193727" w:rsidP="00BE4A70">
      <w:pPr>
        <w:spacing w:after="0" w:line="240" w:lineRule="auto"/>
        <w:contextualSpacing/>
        <w:jc w:val="both"/>
        <w:rPr>
          <w:rFonts w:ascii="Times New Roman" w:hAnsi="Times New Roman"/>
          <w:sz w:val="28"/>
          <w:szCs w:val="28"/>
        </w:rPr>
      </w:pPr>
      <w:r>
        <w:rPr>
          <w:rFonts w:ascii="Times New Roman" w:hAnsi="Times New Roman"/>
          <w:sz w:val="28"/>
          <w:szCs w:val="28"/>
        </w:rPr>
        <w:t>C)Ijtimoiy soliq</w:t>
      </w:r>
    </w:p>
    <w:p w:rsidR="00BE4A70" w:rsidRPr="00A708FC" w:rsidRDefault="00193727"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Mol-mulk solig‘i</w:t>
      </w:r>
    </w:p>
    <w:p w:rsidR="00BE4A70" w:rsidRPr="00193727" w:rsidRDefault="00193727" w:rsidP="00193727">
      <w:pPr>
        <w:widowControl w:val="0"/>
        <w:autoSpaceDE w:val="0"/>
        <w:autoSpaceDN w:val="0"/>
        <w:adjustRightInd w:val="0"/>
        <w:spacing w:after="0" w:line="240" w:lineRule="auto"/>
        <w:contextualSpacing/>
        <w:jc w:val="both"/>
        <w:rPr>
          <w:rFonts w:ascii="Times New Roman" w:hAnsi="Times New Roman"/>
          <w:b/>
          <w:sz w:val="28"/>
          <w:szCs w:val="28"/>
        </w:rPr>
      </w:pPr>
      <w:r w:rsidRPr="00193727">
        <w:rPr>
          <w:rFonts w:ascii="Times New Roman" w:hAnsi="Times New Roman"/>
          <w:b/>
          <w:bCs/>
          <w:color w:val="000080"/>
          <w:sz w:val="28"/>
          <w:szCs w:val="28"/>
        </w:rPr>
        <w:t>177.</w:t>
      </w:r>
      <w:r w:rsidR="00BE4A70" w:rsidRPr="00193727">
        <w:rPr>
          <w:rFonts w:ascii="Times New Roman" w:hAnsi="Times New Roman"/>
          <w:b/>
          <w:sz w:val="28"/>
          <w:szCs w:val="28"/>
        </w:rPr>
        <w:t>Davlat budjeti daromadlarining asosiy manbalarini ko‘rsating.</w:t>
      </w:r>
    </w:p>
    <w:p w:rsidR="00BE4A70" w:rsidRPr="00A708FC" w:rsidRDefault="00193727"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Soliqlar</w:t>
      </w:r>
    </w:p>
    <w:p w:rsidR="00BE4A70" w:rsidRPr="00A708FC" w:rsidRDefault="00193727"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Majburiy to‘lovlar</w:t>
      </w:r>
      <w:r>
        <w:rPr>
          <w:rFonts w:ascii="Times New Roman" w:hAnsi="Times New Roman"/>
          <w:sz w:val="28"/>
          <w:szCs w:val="28"/>
        </w:rPr>
        <w:t xml:space="preserve"> va jarimalar</w:t>
      </w:r>
    </w:p>
    <w:p w:rsidR="00BE4A70" w:rsidRPr="00A708FC" w:rsidRDefault="00193727"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Soliqsiz daromadlar</w:t>
      </w:r>
    </w:p>
    <w:p w:rsidR="00BE4A70" w:rsidRPr="00A708FC" w:rsidRDefault="00193727" w:rsidP="00BE4A70">
      <w:pPr>
        <w:spacing w:after="0" w:line="240" w:lineRule="auto"/>
        <w:contextualSpacing/>
        <w:jc w:val="both"/>
        <w:rPr>
          <w:rFonts w:ascii="Times New Roman" w:hAnsi="Times New Roman"/>
          <w:sz w:val="28"/>
          <w:szCs w:val="28"/>
        </w:rPr>
      </w:pPr>
      <w:r>
        <w:rPr>
          <w:rFonts w:ascii="Times New Roman" w:hAnsi="Times New Roman"/>
          <w:sz w:val="28"/>
          <w:szCs w:val="28"/>
        </w:rPr>
        <w:lastRenderedPageBreak/>
        <w:t>D)</w:t>
      </w:r>
      <w:r w:rsidR="00BE4A70" w:rsidRPr="00A708FC">
        <w:rPr>
          <w:rFonts w:ascii="Times New Roman" w:hAnsi="Times New Roman"/>
          <w:sz w:val="28"/>
          <w:szCs w:val="28"/>
        </w:rPr>
        <w:t>Penyalar</w:t>
      </w:r>
    </w:p>
    <w:p w:rsidR="00BE4A70" w:rsidRPr="00637577" w:rsidRDefault="00193727" w:rsidP="00193727">
      <w:pPr>
        <w:widowControl w:val="0"/>
        <w:autoSpaceDE w:val="0"/>
        <w:autoSpaceDN w:val="0"/>
        <w:adjustRightInd w:val="0"/>
        <w:spacing w:after="0" w:line="240" w:lineRule="auto"/>
        <w:contextualSpacing/>
        <w:jc w:val="both"/>
        <w:rPr>
          <w:rFonts w:ascii="Times New Roman" w:hAnsi="Times New Roman"/>
          <w:b/>
          <w:sz w:val="28"/>
          <w:szCs w:val="28"/>
        </w:rPr>
      </w:pPr>
      <w:r w:rsidRPr="00637577">
        <w:rPr>
          <w:rFonts w:ascii="Times New Roman" w:hAnsi="Times New Roman"/>
          <w:b/>
          <w:bCs/>
          <w:color w:val="000080"/>
          <w:sz w:val="28"/>
          <w:szCs w:val="28"/>
        </w:rPr>
        <w:t xml:space="preserve">178. </w:t>
      </w:r>
      <w:r w:rsidR="00BE4A70" w:rsidRPr="00637577">
        <w:rPr>
          <w:rFonts w:ascii="Times New Roman" w:hAnsi="Times New Roman"/>
          <w:b/>
          <w:sz w:val="28"/>
          <w:szCs w:val="28"/>
        </w:rPr>
        <w:t>Soliq kodeksi dastlab O‘zbekistonda qachon qabul qilingan va joriy etilgan?</w:t>
      </w:r>
    </w:p>
    <w:p w:rsidR="00BE4A70" w:rsidRPr="00A708FC" w:rsidRDefault="00193727"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1997 yil 24 aprel - 1998 yil 1 yanvar</w:t>
      </w:r>
    </w:p>
    <w:p w:rsidR="00BE4A70" w:rsidRPr="00A708FC" w:rsidRDefault="00193727"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1996 yil 15 fevral - 1996 yil 1 mart</w:t>
      </w:r>
    </w:p>
    <w:p w:rsidR="00BE4A70" w:rsidRPr="00A708FC" w:rsidRDefault="00193727"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1997 yil 15 dekabr - 1998 yil 1 yanvar</w:t>
      </w:r>
    </w:p>
    <w:p w:rsidR="00BE4A70" w:rsidRPr="00A708FC" w:rsidRDefault="00193727"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1998 yil 24 aprel - 1999 yil 1 yanvar</w:t>
      </w:r>
    </w:p>
    <w:p w:rsidR="00BE4A70" w:rsidRPr="00637577" w:rsidRDefault="00637577" w:rsidP="00637577">
      <w:pPr>
        <w:widowControl w:val="0"/>
        <w:autoSpaceDE w:val="0"/>
        <w:autoSpaceDN w:val="0"/>
        <w:adjustRightInd w:val="0"/>
        <w:spacing w:after="0" w:line="240" w:lineRule="auto"/>
        <w:contextualSpacing/>
        <w:jc w:val="both"/>
        <w:rPr>
          <w:rFonts w:ascii="Times New Roman" w:hAnsi="Times New Roman"/>
          <w:b/>
          <w:sz w:val="28"/>
          <w:szCs w:val="28"/>
        </w:rPr>
      </w:pPr>
      <w:r w:rsidRPr="00637577">
        <w:rPr>
          <w:rFonts w:ascii="Times New Roman" w:hAnsi="Times New Roman"/>
          <w:b/>
          <w:bCs/>
          <w:color w:val="000080"/>
          <w:sz w:val="28"/>
          <w:szCs w:val="28"/>
          <w:lang w:val="uz-Latn-UZ"/>
        </w:rPr>
        <w:t xml:space="preserve">179. </w:t>
      </w:r>
      <w:r w:rsidR="00BE4A70" w:rsidRPr="00637577">
        <w:rPr>
          <w:rFonts w:ascii="Times New Roman" w:hAnsi="Times New Roman"/>
          <w:b/>
          <w:sz w:val="28"/>
          <w:szCs w:val="28"/>
        </w:rPr>
        <w:t>Yuridik shaxslar soliqlarni qanday shaklda to‘laydilar?</w:t>
      </w:r>
    </w:p>
    <w:p w:rsidR="00BE4A70" w:rsidRPr="00A708FC" w:rsidRDefault="00637577"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Naqd pulsiz shaklda</w:t>
      </w:r>
    </w:p>
    <w:p w:rsidR="00BE4A70" w:rsidRPr="00A708FC" w:rsidRDefault="00637577"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Naqd pul shaklida</w:t>
      </w:r>
    </w:p>
    <w:p w:rsidR="00BE4A70" w:rsidRPr="00A708FC" w:rsidRDefault="00637577"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 xml:space="preserve">Naqd pul va naqd pulsiz shaklda </w:t>
      </w:r>
    </w:p>
    <w:p w:rsidR="00BE4A70" w:rsidRPr="00A708FC" w:rsidRDefault="00637577"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Ham natura, ham naqd pul shaklida</w:t>
      </w:r>
    </w:p>
    <w:p w:rsidR="00BE4A70" w:rsidRPr="00637577" w:rsidRDefault="00637577" w:rsidP="00637577">
      <w:pPr>
        <w:widowControl w:val="0"/>
        <w:autoSpaceDE w:val="0"/>
        <w:autoSpaceDN w:val="0"/>
        <w:adjustRightInd w:val="0"/>
        <w:spacing w:after="0" w:line="240" w:lineRule="auto"/>
        <w:contextualSpacing/>
        <w:jc w:val="both"/>
        <w:rPr>
          <w:rFonts w:ascii="Times New Roman" w:hAnsi="Times New Roman"/>
          <w:b/>
          <w:sz w:val="28"/>
          <w:szCs w:val="28"/>
        </w:rPr>
      </w:pPr>
      <w:r w:rsidRPr="00637577">
        <w:rPr>
          <w:rFonts w:ascii="Times New Roman" w:hAnsi="Times New Roman"/>
          <w:b/>
          <w:bCs/>
          <w:color w:val="000080"/>
          <w:sz w:val="28"/>
          <w:szCs w:val="28"/>
        </w:rPr>
        <w:t>180.</w:t>
      </w:r>
      <w:r w:rsidR="00BE4A70" w:rsidRPr="00637577">
        <w:rPr>
          <w:rFonts w:ascii="Times New Roman" w:hAnsi="Times New Roman"/>
          <w:b/>
          <w:sz w:val="28"/>
          <w:szCs w:val="28"/>
        </w:rPr>
        <w:t>Jismoniy shaxslar soliqlarni qanday shaklda to‘laydilar?</w:t>
      </w:r>
    </w:p>
    <w:p w:rsidR="00BE4A70" w:rsidRPr="00A708FC" w:rsidRDefault="00637577"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Naqd pul va naqd pulsiz shaklda</w:t>
      </w:r>
    </w:p>
    <w:p w:rsidR="00BE4A70" w:rsidRPr="00A708FC" w:rsidRDefault="00637577"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Naqd pul shaklida</w:t>
      </w:r>
    </w:p>
    <w:p w:rsidR="00BE4A70" w:rsidRPr="00A708FC" w:rsidRDefault="00637577"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Naqd pulsiz shaklda</w:t>
      </w:r>
    </w:p>
    <w:p w:rsidR="00BE4A70" w:rsidRPr="00A708FC" w:rsidRDefault="00637577"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Natura shaklida</w:t>
      </w:r>
    </w:p>
    <w:p w:rsidR="00BE4A70" w:rsidRPr="00637577" w:rsidRDefault="00637577" w:rsidP="00637577">
      <w:pPr>
        <w:widowControl w:val="0"/>
        <w:autoSpaceDE w:val="0"/>
        <w:autoSpaceDN w:val="0"/>
        <w:adjustRightInd w:val="0"/>
        <w:spacing w:after="0" w:line="240" w:lineRule="auto"/>
        <w:contextualSpacing/>
        <w:jc w:val="both"/>
        <w:rPr>
          <w:rFonts w:ascii="Times New Roman" w:hAnsi="Times New Roman"/>
          <w:b/>
          <w:sz w:val="28"/>
          <w:szCs w:val="28"/>
        </w:rPr>
      </w:pPr>
      <w:r w:rsidRPr="00637577">
        <w:rPr>
          <w:rFonts w:ascii="Times New Roman" w:hAnsi="Times New Roman"/>
          <w:b/>
          <w:bCs/>
          <w:color w:val="000080"/>
          <w:sz w:val="28"/>
          <w:szCs w:val="28"/>
        </w:rPr>
        <w:t xml:space="preserve">181. </w:t>
      </w:r>
      <w:r w:rsidR="00BE4A70" w:rsidRPr="00637577">
        <w:rPr>
          <w:rFonts w:ascii="Times New Roman" w:hAnsi="Times New Roman"/>
          <w:b/>
          <w:sz w:val="28"/>
          <w:szCs w:val="28"/>
        </w:rPr>
        <w:t>Quyida qayd etilgan soliqlarning qaysi biri</w:t>
      </w:r>
      <w:r w:rsidRPr="00637577">
        <w:rPr>
          <w:rFonts w:ascii="Times New Roman" w:hAnsi="Times New Roman"/>
          <w:b/>
          <w:sz w:val="28"/>
          <w:szCs w:val="28"/>
        </w:rPr>
        <w:t xml:space="preserve"> eksport qilinganda O% stavkada </w:t>
      </w:r>
      <w:r w:rsidR="00BE4A70" w:rsidRPr="00637577">
        <w:rPr>
          <w:rFonts w:ascii="Times New Roman" w:hAnsi="Times New Roman"/>
          <w:b/>
          <w:sz w:val="28"/>
          <w:szCs w:val="28"/>
        </w:rPr>
        <w:t>soliq</w:t>
      </w:r>
      <w:r w:rsidRPr="00637577">
        <w:rPr>
          <w:rFonts w:ascii="Times New Roman" w:hAnsi="Times New Roman"/>
          <w:b/>
          <w:sz w:val="28"/>
          <w:szCs w:val="28"/>
        </w:rPr>
        <w:t xml:space="preserve"> to’laydi</w:t>
      </w:r>
      <w:r w:rsidR="00BE4A70" w:rsidRPr="00637577">
        <w:rPr>
          <w:rFonts w:ascii="Times New Roman" w:hAnsi="Times New Roman"/>
          <w:b/>
          <w:sz w:val="28"/>
          <w:szCs w:val="28"/>
        </w:rPr>
        <w:t>?</w:t>
      </w:r>
    </w:p>
    <w:p w:rsidR="00BE4A70" w:rsidRPr="00A708FC" w:rsidRDefault="00637577"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Qo‘shilgan qiymat solig‘i</w:t>
      </w:r>
    </w:p>
    <w:p w:rsidR="00BE4A70" w:rsidRPr="00A708FC" w:rsidRDefault="00637577"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Jismoniy shaxslardan olinadigan daromad solig‘i</w:t>
      </w:r>
    </w:p>
    <w:p w:rsidR="00BE4A70" w:rsidRPr="00A708FC" w:rsidRDefault="00637577"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Yer solig‘i</w:t>
      </w:r>
    </w:p>
    <w:p w:rsidR="00BE4A70" w:rsidRPr="00A708FC" w:rsidRDefault="00637577"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Mol-mulk solig‘i</w:t>
      </w:r>
    </w:p>
    <w:p w:rsidR="00BE4A70" w:rsidRPr="00637577" w:rsidRDefault="00637577" w:rsidP="00637577">
      <w:pPr>
        <w:widowControl w:val="0"/>
        <w:autoSpaceDE w:val="0"/>
        <w:autoSpaceDN w:val="0"/>
        <w:adjustRightInd w:val="0"/>
        <w:spacing w:after="0" w:line="240" w:lineRule="auto"/>
        <w:contextualSpacing/>
        <w:jc w:val="both"/>
        <w:rPr>
          <w:rFonts w:ascii="Times New Roman" w:hAnsi="Times New Roman"/>
          <w:b/>
          <w:sz w:val="28"/>
          <w:szCs w:val="28"/>
        </w:rPr>
      </w:pPr>
      <w:r w:rsidRPr="00637577">
        <w:rPr>
          <w:rFonts w:ascii="Times New Roman" w:hAnsi="Times New Roman"/>
          <w:b/>
          <w:bCs/>
          <w:color w:val="000080"/>
          <w:sz w:val="28"/>
          <w:szCs w:val="28"/>
        </w:rPr>
        <w:t>182.</w:t>
      </w:r>
      <w:r w:rsidR="00BE4A70" w:rsidRPr="00637577">
        <w:rPr>
          <w:rFonts w:ascii="Times New Roman" w:hAnsi="Times New Roman"/>
          <w:b/>
          <w:sz w:val="28"/>
          <w:szCs w:val="28"/>
        </w:rPr>
        <w:t>Quyida qayd etilgan soliqlarning qaysi biri egri (bilvosita) soliqlar guruhiga kiradi?</w:t>
      </w:r>
    </w:p>
    <w:p w:rsidR="00BE4A70" w:rsidRPr="00A708FC" w:rsidRDefault="00637577"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Aksiz solig‘i</w:t>
      </w:r>
    </w:p>
    <w:p w:rsidR="00BE4A70" w:rsidRPr="00A708FC" w:rsidRDefault="00637577"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 xml:space="preserve">Foyda solig‘i </w:t>
      </w:r>
    </w:p>
    <w:p w:rsidR="00BE4A70" w:rsidRPr="00A708FC" w:rsidRDefault="00637577" w:rsidP="00BE4A70">
      <w:pPr>
        <w:spacing w:after="0" w:line="240" w:lineRule="auto"/>
        <w:contextualSpacing/>
        <w:jc w:val="both"/>
        <w:rPr>
          <w:rFonts w:ascii="Times New Roman" w:hAnsi="Times New Roman"/>
          <w:sz w:val="28"/>
          <w:szCs w:val="28"/>
        </w:rPr>
      </w:pPr>
      <w:r>
        <w:rPr>
          <w:rFonts w:ascii="Times New Roman" w:hAnsi="Times New Roman"/>
          <w:color w:val="000000"/>
          <w:sz w:val="28"/>
          <w:szCs w:val="28"/>
          <w:lang w:val="uz-Latn-UZ"/>
        </w:rPr>
        <w:t>C)</w:t>
      </w:r>
      <w:r w:rsidR="00BE4A70" w:rsidRPr="00A708FC">
        <w:rPr>
          <w:rFonts w:ascii="Times New Roman" w:hAnsi="Times New Roman"/>
          <w:color w:val="000000"/>
          <w:sz w:val="28"/>
          <w:szCs w:val="28"/>
          <w:lang w:val="uz-Cyrl-UZ"/>
        </w:rPr>
        <w:t>Yer qa’ridan foydalanganlik uchun</w:t>
      </w:r>
      <w:r w:rsidR="00BE4A70" w:rsidRPr="00A708FC">
        <w:rPr>
          <w:rFonts w:ascii="Times New Roman" w:hAnsi="Times New Roman"/>
          <w:color w:val="000000"/>
          <w:sz w:val="28"/>
          <w:szCs w:val="28"/>
        </w:rPr>
        <w:t xml:space="preserve"> soliq</w:t>
      </w:r>
    </w:p>
    <w:p w:rsidR="00BE4A70" w:rsidRPr="00A708FC" w:rsidRDefault="00637577" w:rsidP="00BE4A70">
      <w:pPr>
        <w:widowControl w:val="0"/>
        <w:autoSpaceDE w:val="0"/>
        <w:autoSpaceDN w:val="0"/>
        <w:adjustRightInd w:val="0"/>
        <w:spacing w:after="0" w:line="240" w:lineRule="auto"/>
        <w:contextualSpacing/>
        <w:jc w:val="both"/>
        <w:rPr>
          <w:rFonts w:ascii="Times New Roman" w:hAnsi="Times New Roman"/>
          <w:bCs/>
          <w:sz w:val="28"/>
          <w:szCs w:val="28"/>
        </w:rPr>
      </w:pPr>
      <w:r>
        <w:rPr>
          <w:rFonts w:ascii="Times New Roman" w:hAnsi="Times New Roman"/>
          <w:bCs/>
          <w:sz w:val="28"/>
          <w:szCs w:val="28"/>
        </w:rPr>
        <w:t>D)</w:t>
      </w:r>
      <w:r w:rsidR="00BE4A70" w:rsidRPr="00A708FC">
        <w:rPr>
          <w:rFonts w:ascii="Times New Roman" w:hAnsi="Times New Roman"/>
          <w:bCs/>
          <w:sz w:val="28"/>
          <w:szCs w:val="28"/>
        </w:rPr>
        <w:t>Daromad solig’i</w:t>
      </w:r>
    </w:p>
    <w:p w:rsidR="00BE4A70" w:rsidRPr="00637577" w:rsidRDefault="00637577" w:rsidP="00637577">
      <w:pPr>
        <w:widowControl w:val="0"/>
        <w:autoSpaceDE w:val="0"/>
        <w:autoSpaceDN w:val="0"/>
        <w:adjustRightInd w:val="0"/>
        <w:spacing w:after="0" w:line="240" w:lineRule="auto"/>
        <w:contextualSpacing/>
        <w:jc w:val="both"/>
        <w:rPr>
          <w:rFonts w:ascii="Times New Roman" w:hAnsi="Times New Roman"/>
          <w:b/>
          <w:sz w:val="28"/>
          <w:szCs w:val="28"/>
        </w:rPr>
      </w:pPr>
      <w:r w:rsidRPr="00637577">
        <w:rPr>
          <w:rFonts w:ascii="Times New Roman" w:hAnsi="Times New Roman"/>
          <w:b/>
          <w:bCs/>
          <w:color w:val="000080"/>
          <w:sz w:val="28"/>
          <w:szCs w:val="28"/>
        </w:rPr>
        <w:t>183.</w:t>
      </w:r>
      <w:r w:rsidR="00BE4A70" w:rsidRPr="00637577">
        <w:rPr>
          <w:rFonts w:ascii="Times New Roman" w:hAnsi="Times New Roman"/>
          <w:b/>
          <w:sz w:val="28"/>
          <w:szCs w:val="28"/>
        </w:rPr>
        <w:t>Quyida qayd etilgan soliqlarning qaysi biri egri (bilvosita) soliqlar guruhiga kiradi?</w:t>
      </w:r>
    </w:p>
    <w:p w:rsidR="00BE4A70" w:rsidRPr="00A708FC" w:rsidRDefault="00637577"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Bojxona boji</w:t>
      </w:r>
    </w:p>
    <w:p w:rsidR="00BE4A70" w:rsidRPr="00A708FC" w:rsidRDefault="00637577" w:rsidP="00BE4A70">
      <w:pPr>
        <w:shd w:val="clear" w:color="auto" w:fill="FFFFFF"/>
        <w:spacing w:after="0" w:line="240" w:lineRule="auto"/>
        <w:contextualSpacing/>
        <w:jc w:val="both"/>
        <w:rPr>
          <w:rFonts w:ascii="Times New Roman" w:hAnsi="Times New Roman"/>
          <w:color w:val="000000"/>
          <w:sz w:val="28"/>
          <w:szCs w:val="28"/>
          <w:lang w:val="uz-Cyrl-UZ" w:eastAsia="ru-RU"/>
        </w:rPr>
      </w:pPr>
      <w:r>
        <w:rPr>
          <w:rFonts w:ascii="Times New Roman" w:hAnsi="Times New Roman"/>
          <w:color w:val="000000"/>
          <w:sz w:val="28"/>
          <w:szCs w:val="28"/>
          <w:lang w:val="uz-Latn-UZ" w:eastAsia="ru-RU"/>
        </w:rPr>
        <w:t>B)Ijtimoiy</w:t>
      </w:r>
      <w:r w:rsidR="00BE4A70" w:rsidRPr="00A708FC">
        <w:rPr>
          <w:rFonts w:ascii="Times New Roman" w:hAnsi="Times New Roman"/>
          <w:color w:val="000000"/>
          <w:sz w:val="28"/>
          <w:szCs w:val="28"/>
          <w:lang w:val="uz-Cyrl-UZ" w:eastAsia="ru-RU"/>
        </w:rPr>
        <w:t xml:space="preserve"> soliq </w:t>
      </w:r>
    </w:p>
    <w:p w:rsidR="00BE4A70" w:rsidRPr="00A708FC" w:rsidRDefault="00637577" w:rsidP="00BE4A70">
      <w:pPr>
        <w:shd w:val="clear" w:color="auto" w:fill="FFFFFF"/>
        <w:tabs>
          <w:tab w:val="num" w:pos="900"/>
        </w:tabs>
        <w:spacing w:after="0" w:line="240" w:lineRule="auto"/>
        <w:contextualSpacing/>
        <w:jc w:val="both"/>
        <w:rPr>
          <w:rFonts w:ascii="Times New Roman" w:hAnsi="Times New Roman"/>
          <w:sz w:val="28"/>
          <w:szCs w:val="28"/>
          <w:lang w:val="uz-Latn-UZ" w:eastAsia="ru-RU"/>
        </w:rPr>
      </w:pPr>
      <w:r>
        <w:rPr>
          <w:rFonts w:ascii="Times New Roman" w:hAnsi="Times New Roman"/>
          <w:color w:val="000000"/>
          <w:sz w:val="28"/>
          <w:szCs w:val="28"/>
          <w:lang w:val="uz-Latn-UZ" w:eastAsia="ru-RU"/>
        </w:rPr>
        <w:t>C)Y</w:t>
      </w:r>
      <w:r w:rsidR="00BE4A70" w:rsidRPr="00A708FC">
        <w:rPr>
          <w:rFonts w:ascii="Times New Roman" w:hAnsi="Times New Roman"/>
          <w:color w:val="000000"/>
          <w:sz w:val="28"/>
          <w:szCs w:val="28"/>
          <w:lang w:val="uz-Cyrl-UZ" w:eastAsia="ru-RU"/>
        </w:rPr>
        <w:t>er solig‘i</w:t>
      </w:r>
    </w:p>
    <w:p w:rsidR="00BE4A70" w:rsidRPr="00A708FC" w:rsidRDefault="00637577" w:rsidP="00BE4A70">
      <w:pPr>
        <w:shd w:val="clear" w:color="auto" w:fill="FFFFFF"/>
        <w:tabs>
          <w:tab w:val="num" w:pos="900"/>
        </w:tabs>
        <w:spacing w:after="0" w:line="240" w:lineRule="auto"/>
        <w:contextualSpacing/>
        <w:jc w:val="both"/>
        <w:rPr>
          <w:rFonts w:ascii="Times New Roman" w:hAnsi="Times New Roman"/>
          <w:sz w:val="28"/>
          <w:szCs w:val="28"/>
          <w:lang w:val="uz-Latn-UZ" w:eastAsia="ru-RU"/>
        </w:rPr>
      </w:pPr>
      <w:r>
        <w:rPr>
          <w:rFonts w:ascii="Times New Roman" w:hAnsi="Times New Roman"/>
          <w:color w:val="000000"/>
          <w:sz w:val="28"/>
          <w:szCs w:val="28"/>
          <w:lang w:val="uz-Latn-UZ" w:eastAsia="ru-RU"/>
        </w:rPr>
        <w:t>D)</w:t>
      </w:r>
      <w:r w:rsidR="00BE4A70" w:rsidRPr="00A708FC">
        <w:rPr>
          <w:rFonts w:ascii="Times New Roman" w:hAnsi="Times New Roman"/>
          <w:color w:val="000000"/>
          <w:sz w:val="28"/>
          <w:szCs w:val="28"/>
          <w:lang w:val="uz-Cyrl-UZ" w:eastAsia="ru-RU"/>
        </w:rPr>
        <w:t>Tadbirkorlik faoliyatining ayrim turlari bo‘yicha qat’iy belgilangan soliq</w:t>
      </w:r>
    </w:p>
    <w:p w:rsidR="00BE4A70" w:rsidRPr="00637577" w:rsidRDefault="00637577" w:rsidP="00637577">
      <w:pPr>
        <w:widowControl w:val="0"/>
        <w:autoSpaceDE w:val="0"/>
        <w:autoSpaceDN w:val="0"/>
        <w:adjustRightInd w:val="0"/>
        <w:spacing w:after="0" w:line="240" w:lineRule="auto"/>
        <w:contextualSpacing/>
        <w:jc w:val="both"/>
        <w:rPr>
          <w:rFonts w:ascii="Times New Roman" w:hAnsi="Times New Roman"/>
          <w:b/>
          <w:sz w:val="28"/>
          <w:szCs w:val="28"/>
        </w:rPr>
      </w:pPr>
      <w:r w:rsidRPr="00637577">
        <w:rPr>
          <w:rFonts w:ascii="Times New Roman" w:hAnsi="Times New Roman"/>
          <w:b/>
          <w:bCs/>
          <w:color w:val="000080"/>
          <w:sz w:val="28"/>
          <w:szCs w:val="28"/>
          <w:lang w:eastAsia="en-US"/>
        </w:rPr>
        <w:t>184.</w:t>
      </w:r>
      <w:r w:rsidR="00BE4A70" w:rsidRPr="00637577">
        <w:rPr>
          <w:rFonts w:ascii="Times New Roman" w:hAnsi="Times New Roman"/>
          <w:b/>
          <w:sz w:val="28"/>
          <w:szCs w:val="28"/>
        </w:rPr>
        <w:t xml:space="preserve">Quyida qayd etilgan soliqlarning qaysi biri </w:t>
      </w:r>
      <w:r>
        <w:rPr>
          <w:rFonts w:ascii="Times New Roman" w:hAnsi="Times New Roman"/>
          <w:b/>
          <w:sz w:val="28"/>
          <w:szCs w:val="28"/>
        </w:rPr>
        <w:t>toʻg’</w:t>
      </w:r>
      <w:r w:rsidR="00BE4A70" w:rsidRPr="00637577">
        <w:rPr>
          <w:rFonts w:ascii="Times New Roman" w:hAnsi="Times New Roman"/>
          <w:b/>
          <w:sz w:val="28"/>
          <w:szCs w:val="28"/>
        </w:rPr>
        <w:t>ri (b</w:t>
      </w:r>
      <w:r>
        <w:rPr>
          <w:rFonts w:ascii="Times New Roman" w:hAnsi="Times New Roman"/>
          <w:b/>
          <w:sz w:val="28"/>
          <w:szCs w:val="28"/>
        </w:rPr>
        <w:t>e</w:t>
      </w:r>
      <w:r w:rsidR="00BE4A70" w:rsidRPr="00637577">
        <w:rPr>
          <w:rFonts w:ascii="Times New Roman" w:hAnsi="Times New Roman"/>
          <w:b/>
          <w:sz w:val="28"/>
          <w:szCs w:val="28"/>
        </w:rPr>
        <w:t>vosita) soliqlar guruhiga kiradi?</w:t>
      </w:r>
    </w:p>
    <w:p w:rsidR="00BE4A70" w:rsidRPr="00A708FC" w:rsidRDefault="00637577"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 xml:space="preserve">Foyda solig‘i </w:t>
      </w:r>
    </w:p>
    <w:p w:rsidR="00BE4A70" w:rsidRPr="00A708FC" w:rsidRDefault="00637577" w:rsidP="00BE4A70">
      <w:pPr>
        <w:spacing w:after="0" w:line="240" w:lineRule="auto"/>
        <w:contextualSpacing/>
        <w:jc w:val="both"/>
        <w:rPr>
          <w:rFonts w:ascii="Times New Roman" w:hAnsi="Times New Roman"/>
          <w:sz w:val="28"/>
          <w:szCs w:val="28"/>
        </w:rPr>
      </w:pPr>
      <w:r>
        <w:rPr>
          <w:rFonts w:ascii="Times New Roman" w:hAnsi="Times New Roman"/>
          <w:sz w:val="28"/>
          <w:szCs w:val="28"/>
        </w:rPr>
        <w:t>B)QQS</w:t>
      </w:r>
    </w:p>
    <w:p w:rsidR="00BE4A70" w:rsidRDefault="00637577" w:rsidP="00BE4A70">
      <w:pPr>
        <w:widowControl w:val="0"/>
        <w:autoSpaceDE w:val="0"/>
        <w:autoSpaceDN w:val="0"/>
        <w:adjustRightInd w:val="0"/>
        <w:spacing w:after="0" w:line="240" w:lineRule="auto"/>
        <w:contextualSpacing/>
        <w:jc w:val="both"/>
        <w:rPr>
          <w:rFonts w:ascii="Times New Roman" w:hAnsi="Times New Roman"/>
          <w:color w:val="000000"/>
          <w:sz w:val="28"/>
          <w:szCs w:val="28"/>
          <w:lang w:val="uz-Cyrl-UZ" w:eastAsia="ru-RU"/>
        </w:rPr>
      </w:pPr>
      <w:r>
        <w:rPr>
          <w:rFonts w:ascii="Times New Roman" w:hAnsi="Times New Roman"/>
          <w:color w:val="000000"/>
          <w:sz w:val="28"/>
          <w:szCs w:val="28"/>
          <w:lang w:val="uz-Latn-UZ" w:eastAsia="ru-RU"/>
        </w:rPr>
        <w:t xml:space="preserve">C)Aksiz </w:t>
      </w:r>
      <w:r w:rsidR="00BE4A70" w:rsidRPr="00A708FC">
        <w:rPr>
          <w:rFonts w:ascii="Times New Roman" w:hAnsi="Times New Roman"/>
          <w:color w:val="000000"/>
          <w:sz w:val="28"/>
          <w:szCs w:val="28"/>
          <w:lang w:val="uz-Cyrl-UZ" w:eastAsia="ru-RU"/>
        </w:rPr>
        <w:t>solig‘i</w:t>
      </w:r>
    </w:p>
    <w:p w:rsidR="00637577" w:rsidRPr="00A708FC" w:rsidRDefault="00637577" w:rsidP="00BE4A70">
      <w:pPr>
        <w:widowControl w:val="0"/>
        <w:autoSpaceDE w:val="0"/>
        <w:autoSpaceDN w:val="0"/>
        <w:adjustRightInd w:val="0"/>
        <w:spacing w:after="0" w:line="240" w:lineRule="auto"/>
        <w:contextualSpacing/>
        <w:jc w:val="both"/>
        <w:rPr>
          <w:rFonts w:ascii="Times New Roman" w:hAnsi="Times New Roman"/>
          <w:bCs/>
          <w:color w:val="000080"/>
          <w:sz w:val="28"/>
          <w:szCs w:val="28"/>
        </w:rPr>
      </w:pPr>
      <w:r>
        <w:rPr>
          <w:rFonts w:ascii="Times New Roman" w:hAnsi="Times New Roman"/>
          <w:bCs/>
          <w:color w:val="000080"/>
          <w:sz w:val="28"/>
          <w:szCs w:val="28"/>
        </w:rPr>
        <w:t>D) Bojxona boji</w:t>
      </w:r>
    </w:p>
    <w:p w:rsidR="00BE4A70" w:rsidRPr="00A708FC" w:rsidRDefault="00BE4A70" w:rsidP="00BE4A70">
      <w:pPr>
        <w:widowControl w:val="0"/>
        <w:autoSpaceDE w:val="0"/>
        <w:autoSpaceDN w:val="0"/>
        <w:adjustRightInd w:val="0"/>
        <w:spacing w:after="0" w:line="240" w:lineRule="auto"/>
        <w:contextualSpacing/>
        <w:jc w:val="both"/>
        <w:rPr>
          <w:rFonts w:ascii="Times New Roman" w:hAnsi="Times New Roman"/>
          <w:bCs/>
          <w:color w:val="000080"/>
          <w:sz w:val="28"/>
          <w:szCs w:val="28"/>
        </w:rPr>
      </w:pPr>
    </w:p>
    <w:p w:rsidR="00BE4A70" w:rsidRPr="00637577" w:rsidRDefault="00637577" w:rsidP="00BE4A70">
      <w:pPr>
        <w:spacing w:after="0" w:line="240" w:lineRule="auto"/>
        <w:contextualSpacing/>
        <w:jc w:val="both"/>
        <w:rPr>
          <w:rFonts w:ascii="Times New Roman" w:hAnsi="Times New Roman"/>
          <w:b/>
          <w:sz w:val="28"/>
          <w:szCs w:val="28"/>
        </w:rPr>
      </w:pPr>
      <w:r w:rsidRPr="00637577">
        <w:rPr>
          <w:rFonts w:ascii="Times New Roman" w:hAnsi="Times New Roman"/>
          <w:b/>
          <w:sz w:val="28"/>
          <w:szCs w:val="28"/>
        </w:rPr>
        <w:t>185.</w:t>
      </w:r>
      <w:r w:rsidR="00BE4A70" w:rsidRPr="00637577">
        <w:rPr>
          <w:rFonts w:ascii="Times New Roman" w:hAnsi="Times New Roman"/>
          <w:b/>
          <w:sz w:val="28"/>
          <w:szCs w:val="28"/>
        </w:rPr>
        <w:t>Soliqlar davlat budjetining qaysi qismiga tushadi?</w:t>
      </w:r>
    </w:p>
    <w:p w:rsidR="00BE4A70" w:rsidRPr="00A708FC" w:rsidRDefault="0098599D"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Davlat budjetining daromad qismiga tushadi</w:t>
      </w:r>
    </w:p>
    <w:p w:rsidR="00BE4A70" w:rsidRPr="00A708FC" w:rsidRDefault="0098599D"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Soliqlar davlat budjetiga kirmaydi, budjetdan tashqari fondlarga tushadi</w:t>
      </w:r>
    </w:p>
    <w:p w:rsidR="00BE4A70" w:rsidRPr="00A708FC" w:rsidRDefault="0098599D"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Davlat budjetining xarajat qismiga tushadi</w:t>
      </w:r>
    </w:p>
    <w:p w:rsidR="00BE4A70" w:rsidRPr="00A708FC" w:rsidRDefault="0098599D"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Budjetning muvofiqlashtirish qismiga tushadi</w:t>
      </w:r>
    </w:p>
    <w:p w:rsidR="00BE4A70" w:rsidRPr="0098599D" w:rsidRDefault="0098599D" w:rsidP="00BE4A70">
      <w:pPr>
        <w:spacing w:after="0" w:line="240" w:lineRule="auto"/>
        <w:contextualSpacing/>
        <w:jc w:val="both"/>
        <w:rPr>
          <w:rFonts w:ascii="Times New Roman" w:hAnsi="Times New Roman"/>
          <w:b/>
          <w:sz w:val="28"/>
          <w:szCs w:val="28"/>
        </w:rPr>
      </w:pPr>
      <w:r w:rsidRPr="0098599D">
        <w:rPr>
          <w:rFonts w:ascii="Times New Roman" w:hAnsi="Times New Roman"/>
          <w:b/>
          <w:sz w:val="28"/>
          <w:szCs w:val="28"/>
        </w:rPr>
        <w:t>186.</w:t>
      </w:r>
      <w:r w:rsidR="00BE4A70" w:rsidRPr="0098599D">
        <w:rPr>
          <w:rFonts w:ascii="Times New Roman" w:hAnsi="Times New Roman"/>
          <w:b/>
          <w:sz w:val="28"/>
          <w:szCs w:val="28"/>
        </w:rPr>
        <w:t>Soliqlar qaysi budjetlarga tushadi?</w:t>
      </w:r>
    </w:p>
    <w:p w:rsidR="00BE4A70" w:rsidRPr="00A708FC" w:rsidRDefault="0098599D"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Umumdavlat soliqlari Respublika budjetiga mahalliy soliqlar va yig‘imlar esa mahalliy budjetlarga tushadi</w:t>
      </w:r>
    </w:p>
    <w:p w:rsidR="00BE4A70" w:rsidRPr="00A708FC" w:rsidRDefault="0098599D"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Faqat mahalliy budjetlarga</w:t>
      </w:r>
    </w:p>
    <w:p w:rsidR="00BE4A70" w:rsidRPr="00A708FC" w:rsidRDefault="0098599D"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Faqat viloyat, tuman budjetlariga tushadi</w:t>
      </w:r>
    </w:p>
    <w:p w:rsidR="00BE4A70" w:rsidRPr="00A708FC" w:rsidRDefault="0098599D"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Faqat umumdavlat (respublika) budjetiga tushadi</w:t>
      </w:r>
    </w:p>
    <w:p w:rsidR="00BE4A70" w:rsidRPr="0098599D" w:rsidRDefault="0098599D" w:rsidP="0098599D">
      <w:pPr>
        <w:widowControl w:val="0"/>
        <w:autoSpaceDE w:val="0"/>
        <w:autoSpaceDN w:val="0"/>
        <w:adjustRightInd w:val="0"/>
        <w:spacing w:after="0" w:line="240" w:lineRule="auto"/>
        <w:contextualSpacing/>
        <w:jc w:val="both"/>
        <w:rPr>
          <w:rFonts w:ascii="Times New Roman" w:hAnsi="Times New Roman"/>
          <w:b/>
          <w:sz w:val="28"/>
          <w:szCs w:val="28"/>
        </w:rPr>
      </w:pPr>
      <w:r w:rsidRPr="0098599D">
        <w:rPr>
          <w:rFonts w:ascii="Times New Roman" w:hAnsi="Times New Roman"/>
          <w:b/>
          <w:bCs/>
          <w:color w:val="000080"/>
          <w:sz w:val="28"/>
          <w:szCs w:val="28"/>
        </w:rPr>
        <w:t>187.</w:t>
      </w:r>
      <w:r w:rsidR="00BE4A70" w:rsidRPr="0098599D">
        <w:rPr>
          <w:rFonts w:ascii="Times New Roman" w:hAnsi="Times New Roman"/>
          <w:b/>
          <w:sz w:val="28"/>
          <w:szCs w:val="28"/>
        </w:rPr>
        <w:t>Quyida qayd etilgan soliqlarning qaysi biri mahalliy soliqlar va yig`imlar tarkibiga  kiradi?</w:t>
      </w:r>
    </w:p>
    <w:p w:rsidR="00BE4A70" w:rsidRPr="00A708FC" w:rsidRDefault="0098599D"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Yer solig‘i</w:t>
      </w:r>
    </w:p>
    <w:p w:rsidR="00BE4A70" w:rsidRPr="00A708FC" w:rsidRDefault="0098599D"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Suv resurslaridan foydalanganlik uchun soliq</w:t>
      </w:r>
    </w:p>
    <w:p w:rsidR="00BE4A70" w:rsidRPr="00A708FC" w:rsidRDefault="0098599D"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Yuridik shaxslardan olinadigan foyda solig‘i</w:t>
      </w:r>
    </w:p>
    <w:p w:rsidR="00BE4A70" w:rsidRPr="00A708FC" w:rsidRDefault="0098599D"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Yer osti boyliklaridan foydalanganlik uchun soliq</w:t>
      </w:r>
    </w:p>
    <w:p w:rsidR="00BE4A70" w:rsidRPr="0098599D" w:rsidRDefault="0098599D" w:rsidP="0098599D">
      <w:pPr>
        <w:widowControl w:val="0"/>
        <w:autoSpaceDE w:val="0"/>
        <w:autoSpaceDN w:val="0"/>
        <w:adjustRightInd w:val="0"/>
        <w:spacing w:after="0" w:line="240" w:lineRule="auto"/>
        <w:contextualSpacing/>
        <w:jc w:val="both"/>
        <w:rPr>
          <w:rFonts w:ascii="Times New Roman" w:hAnsi="Times New Roman"/>
          <w:b/>
          <w:sz w:val="28"/>
          <w:szCs w:val="28"/>
        </w:rPr>
      </w:pPr>
      <w:r w:rsidRPr="0098599D">
        <w:rPr>
          <w:rFonts w:ascii="Times New Roman" w:hAnsi="Times New Roman"/>
          <w:b/>
          <w:bCs/>
          <w:color w:val="000080"/>
          <w:sz w:val="28"/>
          <w:szCs w:val="28"/>
        </w:rPr>
        <w:t xml:space="preserve">188. </w:t>
      </w:r>
      <w:r w:rsidR="00BE4A70" w:rsidRPr="0098599D">
        <w:rPr>
          <w:rFonts w:ascii="Times New Roman" w:hAnsi="Times New Roman"/>
          <w:b/>
          <w:sz w:val="28"/>
          <w:szCs w:val="28"/>
        </w:rPr>
        <w:t>Quyida qayd etilgan soliqlarning qaysi biri mahalliy soliqlar va yig`imlar tarkibiga  kiradi?</w:t>
      </w:r>
    </w:p>
    <w:p w:rsidR="00BE4A70" w:rsidRPr="00A708FC" w:rsidRDefault="0098599D"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Mol-mulk solig‘i</w:t>
      </w:r>
    </w:p>
    <w:p w:rsidR="00BE4A70" w:rsidRPr="00A708FC" w:rsidRDefault="0098599D" w:rsidP="00BE4A70">
      <w:pPr>
        <w:shd w:val="clear" w:color="auto" w:fill="FFFFFF"/>
        <w:tabs>
          <w:tab w:val="left" w:pos="768"/>
        </w:tabs>
        <w:spacing w:after="0" w:line="240" w:lineRule="auto"/>
        <w:contextualSpacing/>
        <w:jc w:val="both"/>
        <w:rPr>
          <w:rFonts w:ascii="Times New Roman" w:hAnsi="Times New Roman"/>
          <w:color w:val="000000"/>
          <w:sz w:val="28"/>
          <w:szCs w:val="28"/>
          <w:lang w:val="uz-Cyrl-UZ" w:eastAsia="ru-RU"/>
        </w:rPr>
      </w:pPr>
      <w:r>
        <w:rPr>
          <w:rFonts w:ascii="Times New Roman" w:hAnsi="Times New Roman"/>
          <w:color w:val="000000"/>
          <w:sz w:val="28"/>
          <w:szCs w:val="28"/>
          <w:lang w:eastAsia="ru-RU"/>
        </w:rPr>
        <w:t>B)</w:t>
      </w:r>
      <w:r w:rsidR="00BE4A70" w:rsidRPr="00A708FC">
        <w:rPr>
          <w:rFonts w:ascii="Times New Roman" w:hAnsi="Times New Roman"/>
          <w:color w:val="000000"/>
          <w:sz w:val="28"/>
          <w:szCs w:val="28"/>
          <w:lang w:eastAsia="ru-RU"/>
        </w:rPr>
        <w:t>Y</w:t>
      </w:r>
      <w:r w:rsidR="00BE4A70" w:rsidRPr="00A708FC">
        <w:rPr>
          <w:rFonts w:ascii="Times New Roman" w:hAnsi="Times New Roman"/>
          <w:color w:val="000000"/>
          <w:sz w:val="28"/>
          <w:szCs w:val="28"/>
          <w:lang w:val="uz-Cyrl-UZ" w:eastAsia="ru-RU"/>
        </w:rPr>
        <w:t>uridik shaхslardan olinadigan foyda solig‘i</w:t>
      </w:r>
    </w:p>
    <w:p w:rsidR="00BE4A70" w:rsidRPr="00A708FC" w:rsidRDefault="0098599D" w:rsidP="00BE4A70">
      <w:pPr>
        <w:shd w:val="clear" w:color="auto" w:fill="FFFFFF"/>
        <w:tabs>
          <w:tab w:val="left" w:pos="768"/>
        </w:tabs>
        <w:spacing w:after="0" w:line="240" w:lineRule="auto"/>
        <w:contextualSpacing/>
        <w:jc w:val="both"/>
        <w:rPr>
          <w:rFonts w:ascii="Times New Roman" w:hAnsi="Times New Roman"/>
          <w:color w:val="000000"/>
          <w:sz w:val="28"/>
          <w:szCs w:val="28"/>
          <w:lang w:val="uz-Cyrl-UZ" w:eastAsia="ru-RU"/>
        </w:rPr>
      </w:pPr>
      <w:r>
        <w:rPr>
          <w:rFonts w:ascii="Times New Roman" w:hAnsi="Times New Roman"/>
          <w:color w:val="000000"/>
          <w:sz w:val="28"/>
          <w:szCs w:val="28"/>
          <w:lang w:val="es-ES" w:eastAsia="ru-RU"/>
        </w:rPr>
        <w:t>C)</w:t>
      </w:r>
      <w:r w:rsidR="00BE4A70" w:rsidRPr="00A708FC">
        <w:rPr>
          <w:rFonts w:ascii="Times New Roman" w:hAnsi="Times New Roman"/>
          <w:color w:val="000000"/>
          <w:sz w:val="28"/>
          <w:szCs w:val="28"/>
          <w:lang w:val="es-ES" w:eastAsia="ru-RU"/>
        </w:rPr>
        <w:t>J</w:t>
      </w:r>
      <w:r w:rsidR="00BE4A70" w:rsidRPr="00A708FC">
        <w:rPr>
          <w:rFonts w:ascii="Times New Roman" w:hAnsi="Times New Roman"/>
          <w:color w:val="000000"/>
          <w:sz w:val="28"/>
          <w:szCs w:val="28"/>
          <w:lang w:val="uz-Cyrl-UZ" w:eastAsia="ru-RU"/>
        </w:rPr>
        <w:t>ismoniy shaхslardan olimadigan daromad solig‘i</w:t>
      </w:r>
    </w:p>
    <w:p w:rsidR="00BE4A70" w:rsidRPr="00A708FC" w:rsidRDefault="0098599D" w:rsidP="00BE4A70">
      <w:pPr>
        <w:shd w:val="clear" w:color="auto" w:fill="FFFFFF"/>
        <w:tabs>
          <w:tab w:val="left" w:pos="768"/>
        </w:tabs>
        <w:spacing w:after="0" w:line="240" w:lineRule="auto"/>
        <w:contextualSpacing/>
        <w:jc w:val="both"/>
        <w:rPr>
          <w:rFonts w:ascii="Times New Roman" w:hAnsi="Times New Roman"/>
          <w:color w:val="000000"/>
          <w:sz w:val="28"/>
          <w:szCs w:val="28"/>
          <w:lang w:val="uz-Cyrl-UZ" w:eastAsia="ru-RU"/>
        </w:rPr>
      </w:pPr>
      <w:r>
        <w:rPr>
          <w:rFonts w:ascii="Times New Roman" w:hAnsi="Times New Roman"/>
          <w:color w:val="000000"/>
          <w:sz w:val="28"/>
          <w:szCs w:val="28"/>
          <w:lang w:val="es-ES" w:eastAsia="ru-RU"/>
        </w:rPr>
        <w:t>D)</w:t>
      </w:r>
      <w:r w:rsidR="00BE4A70" w:rsidRPr="00A708FC">
        <w:rPr>
          <w:rFonts w:ascii="Times New Roman" w:hAnsi="Times New Roman"/>
          <w:color w:val="000000"/>
          <w:sz w:val="28"/>
          <w:szCs w:val="28"/>
          <w:lang w:val="es-ES" w:eastAsia="ru-RU"/>
        </w:rPr>
        <w:t>Q</w:t>
      </w:r>
      <w:r w:rsidR="00BE4A70" w:rsidRPr="00A708FC">
        <w:rPr>
          <w:rFonts w:ascii="Times New Roman" w:hAnsi="Times New Roman"/>
          <w:color w:val="000000"/>
          <w:sz w:val="28"/>
          <w:szCs w:val="28"/>
          <w:lang w:val="uz-Cyrl-UZ" w:eastAsia="ru-RU"/>
        </w:rPr>
        <w:t>o‘shilgan qiymat solig‘i</w:t>
      </w:r>
    </w:p>
    <w:p w:rsidR="00BE4A70" w:rsidRPr="0098599D" w:rsidRDefault="0098599D" w:rsidP="0098599D">
      <w:pPr>
        <w:widowControl w:val="0"/>
        <w:autoSpaceDE w:val="0"/>
        <w:autoSpaceDN w:val="0"/>
        <w:adjustRightInd w:val="0"/>
        <w:spacing w:after="0" w:line="240" w:lineRule="auto"/>
        <w:contextualSpacing/>
        <w:jc w:val="both"/>
        <w:rPr>
          <w:rFonts w:ascii="Times New Roman" w:hAnsi="Times New Roman"/>
          <w:b/>
          <w:sz w:val="28"/>
          <w:szCs w:val="28"/>
        </w:rPr>
      </w:pPr>
      <w:r w:rsidRPr="0098599D">
        <w:rPr>
          <w:rFonts w:ascii="Times New Roman" w:hAnsi="Times New Roman"/>
          <w:b/>
          <w:bCs/>
          <w:color w:val="000080"/>
          <w:sz w:val="28"/>
          <w:szCs w:val="28"/>
          <w:lang w:eastAsia="en-US"/>
        </w:rPr>
        <w:t xml:space="preserve">189. </w:t>
      </w:r>
      <w:r w:rsidR="00BE4A70" w:rsidRPr="0098599D">
        <w:rPr>
          <w:rFonts w:ascii="Times New Roman" w:hAnsi="Times New Roman"/>
          <w:b/>
          <w:sz w:val="28"/>
          <w:szCs w:val="28"/>
        </w:rPr>
        <w:t>Quyida qayd etilgan soliqlarning qaysi biri mahalliy soliqlar va yig`imlar tarkibiga  kiradi?</w:t>
      </w:r>
    </w:p>
    <w:p w:rsidR="00BE4A70" w:rsidRPr="00A708FC" w:rsidRDefault="0098599D"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color w:val="000000"/>
          <w:sz w:val="28"/>
          <w:szCs w:val="28"/>
          <w:lang w:val="uz-Cyrl-UZ"/>
        </w:rPr>
        <w:t>Benzin, dizel yoqilg‘isi va gaz ishlatganlik uchun olinadigan soliq</w:t>
      </w:r>
    </w:p>
    <w:p w:rsidR="00BE4A70" w:rsidRPr="00A708FC" w:rsidRDefault="0098599D" w:rsidP="00BE4A70">
      <w:pPr>
        <w:shd w:val="clear" w:color="auto" w:fill="FFFFFF"/>
        <w:tabs>
          <w:tab w:val="left" w:pos="768"/>
        </w:tabs>
        <w:spacing w:after="0" w:line="240" w:lineRule="auto"/>
        <w:contextualSpacing/>
        <w:jc w:val="both"/>
        <w:rPr>
          <w:rFonts w:ascii="Times New Roman" w:hAnsi="Times New Roman"/>
          <w:color w:val="000000"/>
          <w:sz w:val="28"/>
          <w:szCs w:val="28"/>
          <w:lang w:val="uz-Cyrl-UZ" w:eastAsia="ru-RU"/>
        </w:rPr>
      </w:pPr>
      <w:r>
        <w:rPr>
          <w:rFonts w:ascii="Times New Roman" w:hAnsi="Times New Roman"/>
          <w:color w:val="000000"/>
          <w:sz w:val="28"/>
          <w:szCs w:val="28"/>
          <w:lang w:val="es-ES" w:eastAsia="ru-RU"/>
        </w:rPr>
        <w:t>B)</w:t>
      </w:r>
      <w:r w:rsidR="00BE4A70" w:rsidRPr="00A708FC">
        <w:rPr>
          <w:rFonts w:ascii="Times New Roman" w:hAnsi="Times New Roman"/>
          <w:color w:val="000000"/>
          <w:sz w:val="28"/>
          <w:szCs w:val="28"/>
          <w:lang w:val="es-ES" w:eastAsia="ru-RU"/>
        </w:rPr>
        <w:t>J</w:t>
      </w:r>
      <w:r w:rsidR="00BE4A70" w:rsidRPr="00A708FC">
        <w:rPr>
          <w:rFonts w:ascii="Times New Roman" w:hAnsi="Times New Roman"/>
          <w:color w:val="000000"/>
          <w:sz w:val="28"/>
          <w:szCs w:val="28"/>
          <w:lang w:val="uz-Cyrl-UZ" w:eastAsia="ru-RU"/>
        </w:rPr>
        <w:t>ismoniy shaхslardan olimadigan daromad solig‘i</w:t>
      </w:r>
    </w:p>
    <w:p w:rsidR="00BE4A70" w:rsidRPr="00A708FC" w:rsidRDefault="0098599D" w:rsidP="00BE4A70">
      <w:pPr>
        <w:shd w:val="clear" w:color="auto" w:fill="FFFFFF"/>
        <w:tabs>
          <w:tab w:val="left" w:pos="768"/>
        </w:tabs>
        <w:spacing w:after="0" w:line="240" w:lineRule="auto"/>
        <w:contextualSpacing/>
        <w:jc w:val="both"/>
        <w:rPr>
          <w:rFonts w:ascii="Times New Roman" w:hAnsi="Times New Roman"/>
          <w:color w:val="000000"/>
          <w:sz w:val="28"/>
          <w:szCs w:val="28"/>
          <w:lang w:val="uz-Cyrl-UZ" w:eastAsia="ru-RU"/>
        </w:rPr>
      </w:pPr>
      <w:r>
        <w:rPr>
          <w:rFonts w:ascii="Times New Roman" w:hAnsi="Times New Roman"/>
          <w:color w:val="000000"/>
          <w:sz w:val="28"/>
          <w:szCs w:val="28"/>
          <w:lang w:val="es-ES" w:eastAsia="ru-RU"/>
        </w:rPr>
        <w:t>C)</w:t>
      </w:r>
      <w:r w:rsidR="00BE4A70" w:rsidRPr="00A708FC">
        <w:rPr>
          <w:rFonts w:ascii="Times New Roman" w:hAnsi="Times New Roman"/>
          <w:color w:val="000000"/>
          <w:sz w:val="28"/>
          <w:szCs w:val="28"/>
          <w:lang w:val="es-ES" w:eastAsia="ru-RU"/>
        </w:rPr>
        <w:t>Q</w:t>
      </w:r>
      <w:r w:rsidR="00BE4A70" w:rsidRPr="00A708FC">
        <w:rPr>
          <w:rFonts w:ascii="Times New Roman" w:hAnsi="Times New Roman"/>
          <w:color w:val="000000"/>
          <w:sz w:val="28"/>
          <w:szCs w:val="28"/>
          <w:lang w:val="uz-Cyrl-UZ" w:eastAsia="ru-RU"/>
        </w:rPr>
        <w:t>o‘shilgan qiymat solig‘i</w:t>
      </w:r>
    </w:p>
    <w:p w:rsidR="00BE4A70" w:rsidRPr="00A708FC" w:rsidRDefault="0098599D" w:rsidP="00BE4A70">
      <w:pPr>
        <w:spacing w:after="0" w:line="240" w:lineRule="auto"/>
        <w:contextualSpacing/>
        <w:jc w:val="both"/>
        <w:rPr>
          <w:rFonts w:ascii="Times New Roman" w:hAnsi="Times New Roman"/>
          <w:sz w:val="28"/>
          <w:szCs w:val="28"/>
          <w:lang w:eastAsia="en-US"/>
        </w:rPr>
      </w:pPr>
      <w:r>
        <w:rPr>
          <w:rFonts w:ascii="Times New Roman" w:hAnsi="Times New Roman"/>
          <w:sz w:val="28"/>
          <w:szCs w:val="28"/>
        </w:rPr>
        <w:t>D)</w:t>
      </w:r>
      <w:r w:rsidR="00BE4A70" w:rsidRPr="00A708FC">
        <w:rPr>
          <w:rFonts w:ascii="Times New Roman" w:hAnsi="Times New Roman"/>
          <w:sz w:val="28"/>
          <w:szCs w:val="28"/>
        </w:rPr>
        <w:t>Yer osti boyliklaridan foydalanganlik uchun soliq</w:t>
      </w:r>
    </w:p>
    <w:p w:rsidR="00BE4A70" w:rsidRPr="0098599D" w:rsidRDefault="0098599D" w:rsidP="0098599D">
      <w:pPr>
        <w:widowControl w:val="0"/>
        <w:autoSpaceDE w:val="0"/>
        <w:autoSpaceDN w:val="0"/>
        <w:adjustRightInd w:val="0"/>
        <w:spacing w:after="0" w:line="240" w:lineRule="auto"/>
        <w:contextualSpacing/>
        <w:jc w:val="both"/>
        <w:rPr>
          <w:rFonts w:ascii="Times New Roman" w:hAnsi="Times New Roman"/>
          <w:b/>
          <w:sz w:val="28"/>
          <w:szCs w:val="28"/>
        </w:rPr>
      </w:pPr>
      <w:r w:rsidRPr="0098599D">
        <w:rPr>
          <w:rFonts w:ascii="Times New Roman" w:hAnsi="Times New Roman"/>
          <w:b/>
          <w:bCs/>
          <w:color w:val="000080"/>
          <w:sz w:val="28"/>
          <w:szCs w:val="28"/>
        </w:rPr>
        <w:t>190.</w:t>
      </w:r>
      <w:r w:rsidR="00BE4A70" w:rsidRPr="0098599D">
        <w:rPr>
          <w:rFonts w:ascii="Times New Roman" w:hAnsi="Times New Roman"/>
          <w:b/>
          <w:sz w:val="28"/>
          <w:szCs w:val="28"/>
        </w:rPr>
        <w:t>Quyida qayd etilgan soliqlarning qaysi biri mahalliy soliqlar va yig`imlar tarkibiga  kiradi?</w:t>
      </w:r>
    </w:p>
    <w:p w:rsidR="00BE4A70" w:rsidRPr="00A708FC" w:rsidRDefault="0098599D"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color w:val="000000"/>
          <w:sz w:val="28"/>
          <w:szCs w:val="28"/>
          <w:lang w:val="uz-Cyrl-UZ"/>
        </w:rPr>
        <w:t>Ayrim turdagi tovarlar bilan  chakana savdo qilish va ayrim turdagi хizmatlarni ko‘rsatish huquqi uchun yig‘im</w:t>
      </w:r>
    </w:p>
    <w:p w:rsidR="00BE4A70" w:rsidRPr="00A708FC" w:rsidRDefault="0098599D" w:rsidP="00BE4A70">
      <w:pPr>
        <w:shd w:val="clear" w:color="auto" w:fill="FFFFFF"/>
        <w:tabs>
          <w:tab w:val="left" w:pos="768"/>
        </w:tabs>
        <w:spacing w:after="0" w:line="240" w:lineRule="auto"/>
        <w:contextualSpacing/>
        <w:jc w:val="both"/>
        <w:rPr>
          <w:rFonts w:ascii="Times New Roman" w:hAnsi="Times New Roman"/>
          <w:color w:val="000000"/>
          <w:sz w:val="28"/>
          <w:szCs w:val="28"/>
          <w:lang w:val="uz-Cyrl-UZ"/>
        </w:rPr>
      </w:pPr>
      <w:r>
        <w:rPr>
          <w:rFonts w:ascii="Times New Roman" w:hAnsi="Times New Roman"/>
          <w:color w:val="000000"/>
          <w:sz w:val="28"/>
          <w:szCs w:val="28"/>
        </w:rPr>
        <w:t>B)</w:t>
      </w:r>
      <w:r w:rsidR="00BE4A70" w:rsidRPr="00A708FC">
        <w:rPr>
          <w:rFonts w:ascii="Times New Roman" w:hAnsi="Times New Roman"/>
          <w:color w:val="000000"/>
          <w:sz w:val="28"/>
          <w:szCs w:val="28"/>
        </w:rPr>
        <w:t>A</w:t>
      </w:r>
      <w:r w:rsidR="00BE4A70" w:rsidRPr="00A708FC">
        <w:rPr>
          <w:rFonts w:ascii="Times New Roman" w:hAnsi="Times New Roman"/>
          <w:color w:val="000000"/>
          <w:sz w:val="28"/>
          <w:szCs w:val="28"/>
          <w:lang w:val="uz-Cyrl-UZ"/>
        </w:rPr>
        <w:t>ksiz  solig‘i</w:t>
      </w:r>
    </w:p>
    <w:p w:rsidR="00BE4A70" w:rsidRPr="00A708FC" w:rsidRDefault="0098599D" w:rsidP="00BE4A70">
      <w:pPr>
        <w:shd w:val="clear" w:color="auto" w:fill="FFFFFF"/>
        <w:tabs>
          <w:tab w:val="left" w:pos="768"/>
        </w:tabs>
        <w:spacing w:after="0" w:line="240" w:lineRule="auto"/>
        <w:contextualSpacing/>
        <w:jc w:val="both"/>
        <w:rPr>
          <w:rFonts w:ascii="Times New Roman" w:hAnsi="Times New Roman"/>
          <w:color w:val="000000"/>
          <w:sz w:val="28"/>
          <w:szCs w:val="28"/>
          <w:lang w:val="uz-Cyrl-UZ"/>
        </w:rPr>
      </w:pPr>
      <w:r>
        <w:rPr>
          <w:rFonts w:ascii="Times New Roman" w:hAnsi="Times New Roman"/>
          <w:color w:val="000000"/>
          <w:sz w:val="28"/>
          <w:szCs w:val="28"/>
        </w:rPr>
        <w:t>C)</w:t>
      </w:r>
      <w:r w:rsidR="00BE4A70" w:rsidRPr="00A708FC">
        <w:rPr>
          <w:rFonts w:ascii="Times New Roman" w:hAnsi="Times New Roman"/>
          <w:color w:val="000000"/>
          <w:sz w:val="28"/>
          <w:szCs w:val="28"/>
        </w:rPr>
        <w:t>Y</w:t>
      </w:r>
      <w:r w:rsidR="00BE4A70" w:rsidRPr="00A708FC">
        <w:rPr>
          <w:rFonts w:ascii="Times New Roman" w:hAnsi="Times New Roman"/>
          <w:color w:val="000000"/>
          <w:sz w:val="28"/>
          <w:szCs w:val="28"/>
          <w:lang w:val="uz-Cyrl-UZ"/>
        </w:rPr>
        <w:t>er  qa’ridan  foydalanuvchilar uchu</w:t>
      </w:r>
      <w:r w:rsidR="00BE4A70" w:rsidRPr="00A708FC">
        <w:rPr>
          <w:rFonts w:ascii="Times New Roman" w:hAnsi="Times New Roman"/>
          <w:color w:val="000000"/>
          <w:sz w:val="28"/>
          <w:szCs w:val="28"/>
          <w:lang w:val="es-ES"/>
        </w:rPr>
        <w:t>n</w:t>
      </w:r>
      <w:r w:rsidR="00BE4A70" w:rsidRPr="00A708FC">
        <w:rPr>
          <w:rFonts w:ascii="Times New Roman" w:hAnsi="Times New Roman"/>
          <w:color w:val="000000"/>
          <w:sz w:val="28"/>
          <w:szCs w:val="28"/>
          <w:lang w:val="uz-Cyrl-UZ"/>
        </w:rPr>
        <w:t xml:space="preserve">  soliqlar  va maхsus to‘lovlar</w:t>
      </w:r>
    </w:p>
    <w:p w:rsidR="00BE4A70" w:rsidRPr="00A708FC" w:rsidRDefault="0098599D"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Yer osti boyliklaridan foydalanganlik uchun soliq</w:t>
      </w:r>
    </w:p>
    <w:p w:rsidR="00BE4A70" w:rsidRPr="0098599D" w:rsidRDefault="0098599D" w:rsidP="00BE4A70">
      <w:pPr>
        <w:spacing w:after="0" w:line="240" w:lineRule="auto"/>
        <w:contextualSpacing/>
        <w:jc w:val="both"/>
        <w:rPr>
          <w:rFonts w:ascii="Times New Roman" w:hAnsi="Times New Roman"/>
          <w:b/>
          <w:sz w:val="28"/>
          <w:szCs w:val="28"/>
        </w:rPr>
      </w:pPr>
      <w:r w:rsidRPr="0098599D">
        <w:rPr>
          <w:rFonts w:ascii="Times New Roman" w:hAnsi="Times New Roman"/>
          <w:b/>
          <w:sz w:val="28"/>
          <w:szCs w:val="28"/>
        </w:rPr>
        <w:t xml:space="preserve">191. </w:t>
      </w:r>
      <w:r w:rsidR="00BE4A70" w:rsidRPr="0098599D">
        <w:rPr>
          <w:rFonts w:ascii="Times New Roman" w:hAnsi="Times New Roman"/>
          <w:b/>
          <w:sz w:val="28"/>
          <w:szCs w:val="28"/>
        </w:rPr>
        <w:t>Quyida qayd etilgan soliqlarning qaysi biri mahalliy soliqlar va yig`imlar tarkibiga  kiradi?</w:t>
      </w:r>
    </w:p>
    <w:p w:rsidR="00BE4A70" w:rsidRPr="00A708FC" w:rsidRDefault="0098599D" w:rsidP="00BE4A70">
      <w:pPr>
        <w:spacing w:after="0" w:line="240" w:lineRule="auto"/>
        <w:contextualSpacing/>
        <w:jc w:val="both"/>
        <w:rPr>
          <w:rFonts w:ascii="Times New Roman" w:hAnsi="Times New Roman"/>
          <w:sz w:val="28"/>
          <w:szCs w:val="28"/>
        </w:rPr>
      </w:pPr>
      <w:r>
        <w:rPr>
          <w:rFonts w:ascii="Times New Roman" w:hAnsi="Times New Roman"/>
          <w:sz w:val="28"/>
          <w:szCs w:val="28"/>
        </w:rPr>
        <w:t>*A)Y</w:t>
      </w:r>
      <w:r w:rsidR="00BE4A70" w:rsidRPr="00A708FC">
        <w:rPr>
          <w:rFonts w:ascii="Times New Roman" w:hAnsi="Times New Roman"/>
          <w:color w:val="000000"/>
          <w:sz w:val="28"/>
          <w:szCs w:val="28"/>
          <w:lang w:val="uz-Cyrl-UZ"/>
        </w:rPr>
        <w:t>er solig‘i</w:t>
      </w:r>
    </w:p>
    <w:p w:rsidR="00BE4A70" w:rsidRPr="00A708FC" w:rsidRDefault="0098599D" w:rsidP="00BE4A70">
      <w:pPr>
        <w:shd w:val="clear" w:color="auto" w:fill="FFFFFF"/>
        <w:tabs>
          <w:tab w:val="left" w:pos="768"/>
        </w:tabs>
        <w:spacing w:after="0" w:line="240" w:lineRule="auto"/>
        <w:contextualSpacing/>
        <w:jc w:val="both"/>
        <w:rPr>
          <w:rFonts w:ascii="Times New Roman" w:hAnsi="Times New Roman"/>
          <w:color w:val="000000"/>
          <w:sz w:val="28"/>
          <w:szCs w:val="28"/>
          <w:lang w:val="uz-Cyrl-UZ"/>
        </w:rPr>
      </w:pPr>
      <w:r>
        <w:rPr>
          <w:rFonts w:ascii="Times New Roman" w:hAnsi="Times New Roman"/>
          <w:color w:val="000000"/>
          <w:sz w:val="28"/>
          <w:szCs w:val="28"/>
        </w:rPr>
        <w:lastRenderedPageBreak/>
        <w:t>B)</w:t>
      </w:r>
      <w:r w:rsidR="00BE4A70" w:rsidRPr="00A708FC">
        <w:rPr>
          <w:rFonts w:ascii="Times New Roman" w:hAnsi="Times New Roman"/>
          <w:color w:val="000000"/>
          <w:sz w:val="28"/>
          <w:szCs w:val="28"/>
        </w:rPr>
        <w:t>A</w:t>
      </w:r>
      <w:r w:rsidR="00BE4A70" w:rsidRPr="00A708FC">
        <w:rPr>
          <w:rFonts w:ascii="Times New Roman" w:hAnsi="Times New Roman"/>
          <w:color w:val="000000"/>
          <w:sz w:val="28"/>
          <w:szCs w:val="28"/>
          <w:lang w:val="uz-Cyrl-UZ"/>
        </w:rPr>
        <w:t>ksiz  solig‘i</w:t>
      </w:r>
    </w:p>
    <w:p w:rsidR="00BE4A70" w:rsidRPr="00A708FC" w:rsidRDefault="0098599D" w:rsidP="00BE4A70">
      <w:pPr>
        <w:shd w:val="clear" w:color="auto" w:fill="FFFFFF"/>
        <w:tabs>
          <w:tab w:val="left" w:pos="768"/>
        </w:tabs>
        <w:spacing w:after="0" w:line="240" w:lineRule="auto"/>
        <w:contextualSpacing/>
        <w:jc w:val="both"/>
        <w:rPr>
          <w:rFonts w:ascii="Times New Roman" w:hAnsi="Times New Roman"/>
          <w:color w:val="000000"/>
          <w:sz w:val="28"/>
          <w:szCs w:val="28"/>
          <w:lang w:val="uz-Cyrl-UZ" w:eastAsia="ru-RU"/>
        </w:rPr>
      </w:pPr>
      <w:r>
        <w:rPr>
          <w:rFonts w:ascii="Times New Roman" w:hAnsi="Times New Roman"/>
          <w:color w:val="000000"/>
          <w:sz w:val="28"/>
          <w:szCs w:val="28"/>
          <w:lang w:val="es-ES" w:eastAsia="ru-RU"/>
        </w:rPr>
        <w:t>C)</w:t>
      </w:r>
      <w:r w:rsidR="00BE4A70" w:rsidRPr="00A708FC">
        <w:rPr>
          <w:rFonts w:ascii="Times New Roman" w:hAnsi="Times New Roman"/>
          <w:color w:val="000000"/>
          <w:sz w:val="28"/>
          <w:szCs w:val="28"/>
          <w:lang w:val="es-ES" w:eastAsia="ru-RU"/>
        </w:rPr>
        <w:t>Q</w:t>
      </w:r>
      <w:r w:rsidR="00BE4A70" w:rsidRPr="00A708FC">
        <w:rPr>
          <w:rFonts w:ascii="Times New Roman" w:hAnsi="Times New Roman"/>
          <w:color w:val="000000"/>
          <w:sz w:val="28"/>
          <w:szCs w:val="28"/>
          <w:lang w:val="uz-Cyrl-UZ" w:eastAsia="ru-RU"/>
        </w:rPr>
        <w:t>o‘shilgan qiymat solig‘i</w:t>
      </w:r>
    </w:p>
    <w:p w:rsidR="00BE4A70" w:rsidRPr="00A708FC" w:rsidRDefault="0098599D" w:rsidP="00BE4A70">
      <w:pPr>
        <w:shd w:val="clear" w:color="auto" w:fill="FFFFFF"/>
        <w:tabs>
          <w:tab w:val="left" w:pos="768"/>
        </w:tabs>
        <w:spacing w:after="0" w:line="240" w:lineRule="auto"/>
        <w:contextualSpacing/>
        <w:jc w:val="both"/>
        <w:rPr>
          <w:rFonts w:ascii="Times New Roman" w:hAnsi="Times New Roman"/>
          <w:color w:val="000000"/>
          <w:sz w:val="28"/>
          <w:szCs w:val="28"/>
          <w:lang w:val="uz-Cyrl-UZ" w:eastAsia="ru-RU"/>
        </w:rPr>
      </w:pPr>
      <w:r>
        <w:rPr>
          <w:rFonts w:ascii="Times New Roman" w:hAnsi="Times New Roman"/>
          <w:color w:val="000000"/>
          <w:sz w:val="28"/>
          <w:szCs w:val="28"/>
          <w:lang w:val="es-ES" w:eastAsia="ru-RU"/>
        </w:rPr>
        <w:t>D)</w:t>
      </w:r>
      <w:r w:rsidR="00BE4A70" w:rsidRPr="00A708FC">
        <w:rPr>
          <w:rFonts w:ascii="Times New Roman" w:hAnsi="Times New Roman"/>
          <w:color w:val="000000"/>
          <w:sz w:val="28"/>
          <w:szCs w:val="28"/>
          <w:lang w:val="es-ES" w:eastAsia="ru-RU"/>
        </w:rPr>
        <w:t>J</w:t>
      </w:r>
      <w:r w:rsidR="00BE4A70" w:rsidRPr="00A708FC">
        <w:rPr>
          <w:rFonts w:ascii="Times New Roman" w:hAnsi="Times New Roman"/>
          <w:color w:val="000000"/>
          <w:sz w:val="28"/>
          <w:szCs w:val="28"/>
          <w:lang w:val="uz-Cyrl-UZ" w:eastAsia="ru-RU"/>
        </w:rPr>
        <w:t>ismoniy shaхslardan olimadigan daromad solig‘i</w:t>
      </w:r>
    </w:p>
    <w:p w:rsidR="00BE4A70" w:rsidRPr="00A708FC" w:rsidRDefault="00BE4A70" w:rsidP="00BE4A70">
      <w:pPr>
        <w:widowControl w:val="0"/>
        <w:autoSpaceDE w:val="0"/>
        <w:autoSpaceDN w:val="0"/>
        <w:adjustRightInd w:val="0"/>
        <w:spacing w:after="0" w:line="240" w:lineRule="auto"/>
        <w:contextualSpacing/>
        <w:jc w:val="both"/>
        <w:rPr>
          <w:rFonts w:ascii="Times New Roman" w:hAnsi="Times New Roman"/>
          <w:bCs/>
          <w:color w:val="000080"/>
          <w:sz w:val="28"/>
          <w:szCs w:val="28"/>
          <w:lang w:eastAsia="en-US"/>
        </w:rPr>
      </w:pPr>
    </w:p>
    <w:p w:rsidR="00BE4A70" w:rsidRPr="00A708FC" w:rsidRDefault="00BE4A70" w:rsidP="00BE4A70">
      <w:pPr>
        <w:spacing w:after="0" w:line="240" w:lineRule="auto"/>
        <w:contextualSpacing/>
        <w:jc w:val="both"/>
        <w:rPr>
          <w:rFonts w:ascii="Times New Roman" w:hAnsi="Times New Roman"/>
          <w:sz w:val="28"/>
          <w:szCs w:val="28"/>
        </w:rPr>
      </w:pPr>
      <w:r w:rsidRPr="00A708FC">
        <w:rPr>
          <w:rFonts w:ascii="Times New Roman" w:hAnsi="Times New Roman"/>
          <w:sz w:val="28"/>
          <w:szCs w:val="28"/>
        </w:rPr>
        <w:t>O‘zbekistonda yangi soliq kodeksi qachon qabul qilingan va joriy etilgan?</w:t>
      </w:r>
    </w:p>
    <w:p w:rsidR="00BE4A70" w:rsidRPr="00A708FC" w:rsidRDefault="00BE4A70" w:rsidP="00BE4A70">
      <w:pPr>
        <w:spacing w:after="0" w:line="240" w:lineRule="auto"/>
        <w:contextualSpacing/>
        <w:jc w:val="both"/>
        <w:rPr>
          <w:rFonts w:ascii="Times New Roman" w:hAnsi="Times New Roman"/>
          <w:sz w:val="28"/>
          <w:szCs w:val="28"/>
        </w:rPr>
      </w:pPr>
      <w:r w:rsidRPr="00A708FC">
        <w:rPr>
          <w:rFonts w:ascii="Times New Roman" w:hAnsi="Times New Roman"/>
          <w:sz w:val="28"/>
          <w:szCs w:val="28"/>
        </w:rPr>
        <w:t>+2007 yil 25 dekabr - 2008 yil 1 yanvar</w:t>
      </w:r>
    </w:p>
    <w:p w:rsidR="00BE4A70" w:rsidRPr="00A708FC" w:rsidRDefault="00BE4A70" w:rsidP="00BE4A70">
      <w:pPr>
        <w:spacing w:after="0" w:line="240" w:lineRule="auto"/>
        <w:contextualSpacing/>
        <w:jc w:val="both"/>
        <w:rPr>
          <w:rFonts w:ascii="Times New Roman" w:hAnsi="Times New Roman"/>
          <w:sz w:val="28"/>
          <w:szCs w:val="28"/>
        </w:rPr>
      </w:pPr>
      <w:r w:rsidRPr="00A708FC">
        <w:rPr>
          <w:rFonts w:ascii="Times New Roman" w:hAnsi="Times New Roman"/>
          <w:sz w:val="28"/>
          <w:szCs w:val="28"/>
        </w:rPr>
        <w:t>1996 yil 15 fevral - 1996 yil 1 mart</w:t>
      </w:r>
    </w:p>
    <w:p w:rsidR="00BE4A70" w:rsidRPr="00A708FC" w:rsidRDefault="00BE4A70" w:rsidP="00BE4A70">
      <w:pPr>
        <w:spacing w:after="0" w:line="240" w:lineRule="auto"/>
        <w:contextualSpacing/>
        <w:jc w:val="both"/>
        <w:rPr>
          <w:rFonts w:ascii="Times New Roman" w:hAnsi="Times New Roman"/>
          <w:sz w:val="28"/>
          <w:szCs w:val="28"/>
        </w:rPr>
      </w:pPr>
      <w:r w:rsidRPr="00A708FC">
        <w:rPr>
          <w:rFonts w:ascii="Times New Roman" w:hAnsi="Times New Roman"/>
          <w:sz w:val="28"/>
          <w:szCs w:val="28"/>
        </w:rPr>
        <w:t>1997 yil 15 dekabr - 1998 yil 1 yanvar</w:t>
      </w:r>
    </w:p>
    <w:p w:rsidR="00BE4A70" w:rsidRPr="00A708FC" w:rsidRDefault="00BE4A70" w:rsidP="00BE4A70">
      <w:pPr>
        <w:spacing w:after="0" w:line="240" w:lineRule="auto"/>
        <w:contextualSpacing/>
        <w:jc w:val="both"/>
        <w:rPr>
          <w:rFonts w:ascii="Times New Roman" w:hAnsi="Times New Roman"/>
          <w:sz w:val="28"/>
          <w:szCs w:val="28"/>
        </w:rPr>
      </w:pPr>
      <w:r w:rsidRPr="00A708FC">
        <w:rPr>
          <w:rFonts w:ascii="Times New Roman" w:hAnsi="Times New Roman"/>
          <w:sz w:val="28"/>
          <w:szCs w:val="28"/>
        </w:rPr>
        <w:t>1998 yil 24 aprel - 1999 yil 1 yanvar</w:t>
      </w:r>
    </w:p>
    <w:p w:rsidR="00BE4A70" w:rsidRPr="0098599D" w:rsidRDefault="0098599D" w:rsidP="0098599D">
      <w:pPr>
        <w:widowControl w:val="0"/>
        <w:autoSpaceDE w:val="0"/>
        <w:autoSpaceDN w:val="0"/>
        <w:adjustRightInd w:val="0"/>
        <w:spacing w:after="0" w:line="240" w:lineRule="auto"/>
        <w:contextualSpacing/>
        <w:jc w:val="both"/>
        <w:rPr>
          <w:rFonts w:ascii="Times New Roman" w:hAnsi="Times New Roman"/>
          <w:b/>
          <w:sz w:val="28"/>
          <w:szCs w:val="28"/>
        </w:rPr>
      </w:pPr>
      <w:r w:rsidRPr="0098599D">
        <w:rPr>
          <w:rFonts w:ascii="Times New Roman" w:hAnsi="Times New Roman"/>
          <w:b/>
          <w:bCs/>
          <w:color w:val="000080"/>
          <w:sz w:val="28"/>
          <w:szCs w:val="28"/>
        </w:rPr>
        <w:t>192.</w:t>
      </w:r>
      <w:r w:rsidR="00BE4A70" w:rsidRPr="0098599D">
        <w:rPr>
          <w:rFonts w:ascii="Times New Roman" w:hAnsi="Times New Roman"/>
          <w:b/>
          <w:sz w:val="28"/>
          <w:szCs w:val="28"/>
        </w:rPr>
        <w:t>Mahalliy hokimiyatlar o‘z hohishlaricha soliqlar kiritish huquqiga egami?</w:t>
      </w:r>
    </w:p>
    <w:p w:rsidR="00BE4A70" w:rsidRPr="00A708FC" w:rsidRDefault="0098599D"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Ega emas</w:t>
      </w:r>
    </w:p>
    <w:p w:rsidR="00BE4A70" w:rsidRPr="00A708FC" w:rsidRDefault="0098599D"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Huquqi doirasida soliq va yig‘imlar kiritishga haqli</w:t>
      </w:r>
    </w:p>
    <w:p w:rsidR="00BE4A70" w:rsidRPr="00A708FC" w:rsidRDefault="0098599D"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Huquqi doirasidan tashqarida haqli</w:t>
      </w:r>
    </w:p>
    <w:p w:rsidR="00BE4A70" w:rsidRPr="00A708FC" w:rsidRDefault="0098599D"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Qisman ega</w:t>
      </w:r>
    </w:p>
    <w:p w:rsidR="00BE4A70" w:rsidRPr="0098599D" w:rsidRDefault="0098599D" w:rsidP="00BE4A70">
      <w:pPr>
        <w:spacing w:after="0" w:line="240" w:lineRule="auto"/>
        <w:contextualSpacing/>
        <w:jc w:val="both"/>
        <w:rPr>
          <w:rFonts w:ascii="Times New Roman" w:hAnsi="Times New Roman"/>
          <w:b/>
          <w:sz w:val="28"/>
          <w:szCs w:val="28"/>
        </w:rPr>
      </w:pPr>
      <w:r w:rsidRPr="0098599D">
        <w:rPr>
          <w:rFonts w:ascii="Times New Roman" w:hAnsi="Times New Roman"/>
          <w:b/>
          <w:sz w:val="28"/>
          <w:szCs w:val="28"/>
        </w:rPr>
        <w:t>193.</w:t>
      </w:r>
      <w:r w:rsidR="00BE4A70" w:rsidRPr="0098599D">
        <w:rPr>
          <w:rFonts w:ascii="Times New Roman" w:hAnsi="Times New Roman"/>
          <w:b/>
          <w:sz w:val="28"/>
          <w:szCs w:val="28"/>
        </w:rPr>
        <w:t>Jismoniy shaxslardan olinadigan soliqlarga quyidagilardan qaysilari kiradi:</w:t>
      </w:r>
    </w:p>
    <w:p w:rsidR="00BE4A70" w:rsidRPr="00A708FC" w:rsidRDefault="0098599D"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Yer solig‘i</w:t>
      </w:r>
    </w:p>
    <w:p w:rsidR="00BE4A70" w:rsidRPr="00A708FC" w:rsidRDefault="0098599D"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Foyda solig‘i</w:t>
      </w:r>
    </w:p>
    <w:p w:rsidR="00BE4A70" w:rsidRPr="00A708FC" w:rsidRDefault="0098599D" w:rsidP="00BE4A70">
      <w:pPr>
        <w:spacing w:after="0" w:line="240" w:lineRule="auto"/>
        <w:contextualSpacing/>
        <w:jc w:val="both"/>
        <w:rPr>
          <w:rFonts w:ascii="Times New Roman" w:hAnsi="Times New Roman"/>
          <w:sz w:val="28"/>
          <w:szCs w:val="28"/>
        </w:rPr>
      </w:pPr>
      <w:r>
        <w:rPr>
          <w:rFonts w:ascii="Times New Roman" w:hAnsi="Times New Roman"/>
          <w:sz w:val="28"/>
          <w:szCs w:val="28"/>
        </w:rPr>
        <w:t xml:space="preserve">C)Ijtimoiy </w:t>
      </w:r>
      <w:r w:rsidR="00BE4A70" w:rsidRPr="00A708FC">
        <w:rPr>
          <w:rFonts w:ascii="Times New Roman" w:hAnsi="Times New Roman"/>
          <w:sz w:val="28"/>
          <w:szCs w:val="28"/>
        </w:rPr>
        <w:t>soliq</w:t>
      </w:r>
    </w:p>
    <w:p w:rsidR="00BE4A70" w:rsidRPr="00A708FC" w:rsidRDefault="0098599D" w:rsidP="00BE4A70">
      <w:pPr>
        <w:spacing w:after="0" w:line="240" w:lineRule="auto"/>
        <w:contextualSpacing/>
        <w:jc w:val="both"/>
        <w:rPr>
          <w:rFonts w:ascii="Times New Roman" w:hAnsi="Times New Roman"/>
          <w:sz w:val="28"/>
          <w:szCs w:val="28"/>
        </w:rPr>
      </w:pPr>
      <w:r>
        <w:rPr>
          <w:rFonts w:ascii="Times New Roman" w:hAnsi="Times New Roman"/>
          <w:sz w:val="28"/>
          <w:szCs w:val="28"/>
        </w:rPr>
        <w:t xml:space="preserve">D) Aksiz </w:t>
      </w:r>
      <w:r w:rsidR="00BE4A70" w:rsidRPr="00A708FC">
        <w:rPr>
          <w:rFonts w:ascii="Times New Roman" w:hAnsi="Times New Roman"/>
          <w:sz w:val="28"/>
          <w:szCs w:val="28"/>
        </w:rPr>
        <w:t>solig‘i</w:t>
      </w:r>
    </w:p>
    <w:p w:rsidR="00BE4A70" w:rsidRPr="00353AB2" w:rsidRDefault="0098599D" w:rsidP="0098599D">
      <w:pPr>
        <w:widowControl w:val="0"/>
        <w:autoSpaceDE w:val="0"/>
        <w:autoSpaceDN w:val="0"/>
        <w:adjustRightInd w:val="0"/>
        <w:spacing w:after="0" w:line="240" w:lineRule="auto"/>
        <w:contextualSpacing/>
        <w:jc w:val="both"/>
        <w:rPr>
          <w:rFonts w:ascii="Times New Roman" w:hAnsi="Times New Roman"/>
          <w:b/>
          <w:sz w:val="28"/>
          <w:szCs w:val="28"/>
        </w:rPr>
      </w:pPr>
      <w:r w:rsidRPr="00353AB2">
        <w:rPr>
          <w:rFonts w:ascii="Times New Roman" w:hAnsi="Times New Roman"/>
          <w:b/>
          <w:bCs/>
          <w:color w:val="000080"/>
          <w:sz w:val="28"/>
          <w:szCs w:val="28"/>
          <w:lang w:val="uz-Latn-UZ"/>
        </w:rPr>
        <w:t>194. Soliq bo’yicha d</w:t>
      </w:r>
      <w:r w:rsidR="00BE4A70" w:rsidRPr="00353AB2">
        <w:rPr>
          <w:rFonts w:ascii="Times New Roman" w:hAnsi="Times New Roman"/>
          <w:b/>
          <w:sz w:val="28"/>
          <w:szCs w:val="28"/>
        </w:rPr>
        <w:t>a’vo qilishning umumiy muddati qancha?</w:t>
      </w:r>
    </w:p>
    <w:p w:rsidR="00BE4A70" w:rsidRPr="00A708FC" w:rsidRDefault="0098599D" w:rsidP="00BE4A70">
      <w:pPr>
        <w:spacing w:after="0" w:line="240" w:lineRule="auto"/>
        <w:contextualSpacing/>
        <w:jc w:val="both"/>
        <w:rPr>
          <w:rFonts w:ascii="Times New Roman" w:hAnsi="Times New Roman"/>
          <w:sz w:val="28"/>
          <w:szCs w:val="28"/>
        </w:rPr>
      </w:pPr>
      <w:r>
        <w:rPr>
          <w:rFonts w:ascii="Times New Roman" w:hAnsi="Times New Roman"/>
          <w:sz w:val="28"/>
          <w:szCs w:val="28"/>
        </w:rPr>
        <w:t>*A)3</w:t>
      </w:r>
      <w:r w:rsidR="00BE4A70" w:rsidRPr="00A708FC">
        <w:rPr>
          <w:rFonts w:ascii="Times New Roman" w:hAnsi="Times New Roman"/>
          <w:sz w:val="28"/>
          <w:szCs w:val="28"/>
        </w:rPr>
        <w:t xml:space="preserve"> yil</w:t>
      </w:r>
    </w:p>
    <w:p w:rsidR="00BE4A70" w:rsidRPr="00A708FC" w:rsidRDefault="00353AB2"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1 yil</w:t>
      </w:r>
    </w:p>
    <w:p w:rsidR="00BE4A70" w:rsidRPr="00A708FC" w:rsidRDefault="00353AB2"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2 yil</w:t>
      </w:r>
    </w:p>
    <w:p w:rsidR="00BE4A70" w:rsidRPr="00A708FC" w:rsidRDefault="00353AB2"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4 yil</w:t>
      </w:r>
    </w:p>
    <w:p w:rsidR="00BE4A70" w:rsidRPr="00353AB2" w:rsidRDefault="00353AB2" w:rsidP="00353AB2">
      <w:pPr>
        <w:widowControl w:val="0"/>
        <w:autoSpaceDE w:val="0"/>
        <w:autoSpaceDN w:val="0"/>
        <w:adjustRightInd w:val="0"/>
        <w:spacing w:after="0" w:line="240" w:lineRule="auto"/>
        <w:contextualSpacing/>
        <w:jc w:val="both"/>
        <w:rPr>
          <w:rFonts w:ascii="Times New Roman" w:hAnsi="Times New Roman"/>
          <w:b/>
          <w:sz w:val="28"/>
          <w:szCs w:val="28"/>
        </w:rPr>
      </w:pPr>
      <w:r w:rsidRPr="00353AB2">
        <w:rPr>
          <w:rFonts w:ascii="Times New Roman" w:hAnsi="Times New Roman"/>
          <w:b/>
          <w:bCs/>
          <w:color w:val="000080"/>
          <w:sz w:val="28"/>
          <w:szCs w:val="28"/>
          <w:lang w:val="uz-Latn-UZ"/>
        </w:rPr>
        <w:t>195.</w:t>
      </w:r>
      <w:r w:rsidR="00BE4A70" w:rsidRPr="00353AB2">
        <w:rPr>
          <w:rFonts w:ascii="Times New Roman" w:hAnsi="Times New Roman"/>
          <w:b/>
          <w:sz w:val="28"/>
          <w:szCs w:val="28"/>
        </w:rPr>
        <w:t>O‘zbekiston Respublikasining «Davlat soliq xizmati to‘g‘risida» gi Qonuni qachon qabul qilingan?</w:t>
      </w:r>
    </w:p>
    <w:p w:rsidR="00BE4A70" w:rsidRPr="00A708FC" w:rsidRDefault="00353AB2"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1997 yilning 29 avgustida</w:t>
      </w:r>
    </w:p>
    <w:p w:rsidR="00BE4A70" w:rsidRPr="00A708FC" w:rsidRDefault="00353AB2"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1996 yilning 1 yanvarida</w:t>
      </w:r>
    </w:p>
    <w:p w:rsidR="00BE4A70" w:rsidRPr="00A708FC" w:rsidRDefault="00353AB2"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1997 yilning 10 sentabrida</w:t>
      </w:r>
    </w:p>
    <w:p w:rsidR="00BE4A70" w:rsidRPr="00A708FC" w:rsidRDefault="00353AB2"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1998 yilning 15 mayida</w:t>
      </w:r>
    </w:p>
    <w:p w:rsidR="00BE4A70" w:rsidRPr="00353AB2" w:rsidRDefault="00353AB2" w:rsidP="00BE4A70">
      <w:pPr>
        <w:spacing w:after="0" w:line="240" w:lineRule="auto"/>
        <w:contextualSpacing/>
        <w:jc w:val="both"/>
        <w:rPr>
          <w:rFonts w:ascii="Times New Roman" w:hAnsi="Times New Roman"/>
          <w:b/>
          <w:sz w:val="28"/>
          <w:szCs w:val="28"/>
        </w:rPr>
      </w:pPr>
      <w:r w:rsidRPr="00353AB2">
        <w:rPr>
          <w:rFonts w:ascii="Times New Roman" w:hAnsi="Times New Roman"/>
          <w:b/>
          <w:sz w:val="28"/>
          <w:szCs w:val="28"/>
        </w:rPr>
        <w:t>196.</w:t>
      </w:r>
      <w:r w:rsidR="00BE4A70" w:rsidRPr="00353AB2">
        <w:rPr>
          <w:rFonts w:ascii="Times New Roman" w:hAnsi="Times New Roman"/>
          <w:b/>
          <w:sz w:val="28"/>
          <w:szCs w:val="28"/>
        </w:rPr>
        <w:t>Soliqlar va yig‘imlarni to‘lash muddati o‘tkazib yuborilgan har bir kun uchun penyalar miqdorini ko‘rsating.</w:t>
      </w:r>
    </w:p>
    <w:p w:rsidR="00BE4A70" w:rsidRPr="00A708FC" w:rsidRDefault="00353AB2" w:rsidP="00BE4A70">
      <w:pPr>
        <w:spacing w:after="0" w:line="240" w:lineRule="auto"/>
        <w:contextualSpacing/>
        <w:jc w:val="both"/>
        <w:rPr>
          <w:rFonts w:ascii="Times New Roman" w:hAnsi="Times New Roman"/>
          <w:sz w:val="28"/>
          <w:szCs w:val="28"/>
        </w:rPr>
      </w:pPr>
      <w:r>
        <w:rPr>
          <w:rFonts w:ascii="Times New Roman" w:hAnsi="Times New Roman"/>
          <w:sz w:val="28"/>
          <w:szCs w:val="28"/>
        </w:rPr>
        <w:t xml:space="preserve">*A)Qayta moliyalash stavkasining 300dan1qismi  miqdorida </w:t>
      </w:r>
    </w:p>
    <w:p w:rsidR="00BE4A70" w:rsidRPr="00A708FC" w:rsidRDefault="00353AB2"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0,0</w:t>
      </w:r>
      <w:r>
        <w:rPr>
          <w:rFonts w:ascii="Times New Roman" w:hAnsi="Times New Roman"/>
          <w:sz w:val="28"/>
          <w:szCs w:val="28"/>
        </w:rPr>
        <w:t>33</w:t>
      </w:r>
      <w:r w:rsidR="00BE4A70" w:rsidRPr="00A708FC">
        <w:rPr>
          <w:rFonts w:ascii="Times New Roman" w:hAnsi="Times New Roman"/>
          <w:sz w:val="28"/>
          <w:szCs w:val="28"/>
        </w:rPr>
        <w:t>%</w:t>
      </w:r>
    </w:p>
    <w:p w:rsidR="00BE4A70" w:rsidRPr="00A708FC" w:rsidRDefault="00353AB2"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0,5%</w:t>
      </w:r>
    </w:p>
    <w:p w:rsidR="00BE4A70" w:rsidRPr="00A708FC" w:rsidRDefault="00353AB2"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0,07%</w:t>
      </w:r>
    </w:p>
    <w:p w:rsidR="00BE4A70" w:rsidRPr="00353AB2" w:rsidRDefault="00353AB2" w:rsidP="00BE4A70">
      <w:pPr>
        <w:spacing w:after="0" w:line="240" w:lineRule="auto"/>
        <w:contextualSpacing/>
        <w:jc w:val="both"/>
        <w:rPr>
          <w:rFonts w:ascii="Times New Roman" w:hAnsi="Times New Roman"/>
          <w:b/>
          <w:sz w:val="28"/>
          <w:szCs w:val="28"/>
        </w:rPr>
      </w:pPr>
      <w:r w:rsidRPr="00353AB2">
        <w:rPr>
          <w:rFonts w:ascii="Times New Roman" w:hAnsi="Times New Roman"/>
          <w:b/>
          <w:sz w:val="28"/>
          <w:szCs w:val="28"/>
        </w:rPr>
        <w:t>197.</w:t>
      </w:r>
      <w:r w:rsidR="00BE4A70" w:rsidRPr="00353AB2">
        <w:rPr>
          <w:rFonts w:ascii="Times New Roman" w:hAnsi="Times New Roman"/>
          <w:b/>
          <w:sz w:val="28"/>
          <w:szCs w:val="28"/>
        </w:rPr>
        <w:t>Soliq tizimi qanday huquqiy hujjatga asoslanadi?</w:t>
      </w:r>
    </w:p>
    <w:p w:rsidR="00BE4A70" w:rsidRPr="00A708FC" w:rsidRDefault="00353AB2"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O‘zbekiston Respublikasi Soliq kodeksi va boshqa soliq sohasiga oid qonun hujjatlariga asoslanadi</w:t>
      </w:r>
    </w:p>
    <w:p w:rsidR="00BE4A70" w:rsidRPr="00A708FC" w:rsidRDefault="00353AB2" w:rsidP="00BE4A70">
      <w:pPr>
        <w:spacing w:after="0" w:line="240" w:lineRule="auto"/>
        <w:contextualSpacing/>
        <w:jc w:val="both"/>
        <w:rPr>
          <w:rFonts w:ascii="Times New Roman" w:hAnsi="Times New Roman"/>
          <w:sz w:val="28"/>
          <w:szCs w:val="28"/>
        </w:rPr>
      </w:pPr>
      <w:r>
        <w:rPr>
          <w:rFonts w:ascii="Times New Roman" w:hAnsi="Times New Roman"/>
          <w:sz w:val="28"/>
          <w:szCs w:val="28"/>
        </w:rPr>
        <w:lastRenderedPageBreak/>
        <w:t>B)</w:t>
      </w:r>
      <w:r w:rsidR="00BE4A70" w:rsidRPr="00A708FC">
        <w:rPr>
          <w:rFonts w:ascii="Times New Roman" w:hAnsi="Times New Roman"/>
          <w:sz w:val="28"/>
          <w:szCs w:val="28"/>
        </w:rPr>
        <w:t>Budjet tizimi to‘g‘risidagi qonunga asoslanadi</w:t>
      </w:r>
    </w:p>
    <w:p w:rsidR="00BE4A70" w:rsidRPr="00A708FC" w:rsidRDefault="00353AB2"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O‘zbekiston Respublikasining «O‘zbekiston Respublikasi davlat soliq xizmati to‘g‘risida»gi qonunga asoslanadi</w:t>
      </w:r>
    </w:p>
    <w:p w:rsidR="00BE4A70" w:rsidRPr="00A708FC" w:rsidRDefault="00353AB2"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O‘zbekiston Respublikasi Konstitutsiyasiga asoslanadi</w:t>
      </w:r>
    </w:p>
    <w:p w:rsidR="00BE4A70" w:rsidRPr="00353AB2" w:rsidRDefault="00353AB2" w:rsidP="00353AB2">
      <w:pPr>
        <w:widowControl w:val="0"/>
        <w:autoSpaceDE w:val="0"/>
        <w:autoSpaceDN w:val="0"/>
        <w:adjustRightInd w:val="0"/>
        <w:spacing w:after="0" w:line="240" w:lineRule="auto"/>
        <w:contextualSpacing/>
        <w:jc w:val="both"/>
        <w:rPr>
          <w:rFonts w:ascii="Times New Roman" w:hAnsi="Times New Roman"/>
          <w:b/>
          <w:sz w:val="28"/>
          <w:szCs w:val="28"/>
        </w:rPr>
      </w:pPr>
      <w:r w:rsidRPr="00353AB2">
        <w:rPr>
          <w:rFonts w:ascii="Times New Roman" w:hAnsi="Times New Roman"/>
          <w:b/>
          <w:bCs/>
          <w:color w:val="000080"/>
          <w:sz w:val="28"/>
          <w:szCs w:val="28"/>
        </w:rPr>
        <w:t>198.</w:t>
      </w:r>
      <w:r w:rsidR="00BE4A70" w:rsidRPr="00353AB2">
        <w:rPr>
          <w:rFonts w:ascii="Times New Roman" w:hAnsi="Times New Roman"/>
          <w:b/>
          <w:sz w:val="28"/>
          <w:szCs w:val="28"/>
        </w:rPr>
        <w:t>Soliq to‘lovchiga ma’muriy jarima kim tomonidan qo‘llanishi mumkin</w:t>
      </w:r>
    </w:p>
    <w:p w:rsidR="00BE4A70" w:rsidRPr="00A708FC" w:rsidRDefault="00353AB2"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Soliq xizmati organlari, prokuratura organlari va sud</w:t>
      </w:r>
    </w:p>
    <w:p w:rsidR="00BE4A70" w:rsidRPr="00A708FC" w:rsidRDefault="00353AB2"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Sud</w:t>
      </w:r>
    </w:p>
    <w:p w:rsidR="00BE4A70" w:rsidRPr="00A708FC" w:rsidRDefault="00353AB2"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Soliq xizmati organlari</w:t>
      </w:r>
    </w:p>
    <w:p w:rsidR="00BE4A70" w:rsidRPr="00A708FC" w:rsidRDefault="00353AB2"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Prokuratura organlari</w:t>
      </w:r>
    </w:p>
    <w:p w:rsidR="00BE4A70" w:rsidRPr="00353AB2" w:rsidRDefault="00353AB2" w:rsidP="00353AB2">
      <w:pPr>
        <w:widowControl w:val="0"/>
        <w:autoSpaceDE w:val="0"/>
        <w:autoSpaceDN w:val="0"/>
        <w:adjustRightInd w:val="0"/>
        <w:spacing w:after="0" w:line="240" w:lineRule="auto"/>
        <w:contextualSpacing/>
        <w:jc w:val="both"/>
        <w:rPr>
          <w:rFonts w:ascii="Times New Roman" w:hAnsi="Times New Roman"/>
          <w:b/>
          <w:sz w:val="28"/>
          <w:szCs w:val="28"/>
        </w:rPr>
      </w:pPr>
      <w:r w:rsidRPr="00353AB2">
        <w:rPr>
          <w:rFonts w:ascii="Times New Roman" w:hAnsi="Times New Roman"/>
          <w:b/>
          <w:bCs/>
          <w:color w:val="000080"/>
          <w:sz w:val="28"/>
          <w:szCs w:val="28"/>
        </w:rPr>
        <w:t xml:space="preserve">199. </w:t>
      </w:r>
      <w:r w:rsidR="00BE4A70" w:rsidRPr="00353AB2">
        <w:rPr>
          <w:rFonts w:ascii="Times New Roman" w:hAnsi="Times New Roman"/>
          <w:b/>
          <w:sz w:val="28"/>
          <w:szCs w:val="28"/>
        </w:rPr>
        <w:t>Soliq va yig‘imlar budjetga quyidagi ketma-ketlikda hisobga olinadi:</w:t>
      </w:r>
    </w:p>
    <w:p w:rsidR="00BE4A70" w:rsidRPr="00A708FC" w:rsidRDefault="00353AB2"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Asosiy summa, hisoblangan penya, jarima summalari</w:t>
      </w:r>
    </w:p>
    <w:p w:rsidR="00BE4A70" w:rsidRPr="00A708FC" w:rsidRDefault="00353AB2"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Hisoblangan penya, asosiy summa, jarima summalari</w:t>
      </w:r>
    </w:p>
    <w:p w:rsidR="00BE4A70" w:rsidRPr="00A708FC" w:rsidRDefault="00353AB2"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Jarima summalari, hisoblangan penya, asosiy summa</w:t>
      </w:r>
    </w:p>
    <w:p w:rsidR="00BE4A70" w:rsidRPr="00A708FC" w:rsidRDefault="00353AB2"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Asosiy summa, jarima summalari, hisoblangan penya</w:t>
      </w:r>
    </w:p>
    <w:p w:rsidR="00BE4A70" w:rsidRPr="00353AB2" w:rsidRDefault="00353AB2" w:rsidP="00353AB2">
      <w:pPr>
        <w:widowControl w:val="0"/>
        <w:autoSpaceDE w:val="0"/>
        <w:autoSpaceDN w:val="0"/>
        <w:adjustRightInd w:val="0"/>
        <w:spacing w:after="0" w:line="240" w:lineRule="auto"/>
        <w:contextualSpacing/>
        <w:jc w:val="both"/>
        <w:rPr>
          <w:rFonts w:ascii="Times New Roman" w:hAnsi="Times New Roman"/>
          <w:b/>
          <w:sz w:val="28"/>
          <w:szCs w:val="28"/>
        </w:rPr>
      </w:pPr>
      <w:r w:rsidRPr="00353AB2">
        <w:rPr>
          <w:rFonts w:ascii="Times New Roman" w:hAnsi="Times New Roman"/>
          <w:b/>
          <w:bCs/>
          <w:color w:val="000080"/>
          <w:sz w:val="28"/>
          <w:szCs w:val="28"/>
        </w:rPr>
        <w:t xml:space="preserve">200. </w:t>
      </w:r>
      <w:r w:rsidR="00BE4A70" w:rsidRPr="00353AB2">
        <w:rPr>
          <w:rFonts w:ascii="Times New Roman" w:hAnsi="Times New Roman"/>
          <w:b/>
          <w:sz w:val="28"/>
          <w:szCs w:val="28"/>
        </w:rPr>
        <w:t>Soliq to‘lovchini javobgarlikka tortish:</w:t>
      </w:r>
    </w:p>
    <w:p w:rsidR="00BE4A70" w:rsidRPr="00A708FC" w:rsidRDefault="00353AB2"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Soliq va to‘lovlarni to‘lash majburiyatidan ozod etmaydi</w:t>
      </w:r>
    </w:p>
    <w:p w:rsidR="00BE4A70" w:rsidRPr="00A708FC" w:rsidRDefault="00353AB2"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Soliq va to‘lovlarni to‘lash majburiyatidan ozod etadi</w:t>
      </w:r>
    </w:p>
    <w:p w:rsidR="00BE4A70" w:rsidRPr="00A708FC" w:rsidRDefault="00353AB2"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Soliq va to‘lovlarni to‘lash majburiyatidan qisman ozod etadi</w:t>
      </w:r>
    </w:p>
    <w:p w:rsidR="00BE4A70" w:rsidRPr="00A708FC" w:rsidRDefault="00353AB2"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Soliq va to‘lovlarni to‘lash majburiyatidan vaqtincha ozod etadi</w:t>
      </w:r>
    </w:p>
    <w:p w:rsidR="00BE4A70" w:rsidRPr="00353AB2" w:rsidRDefault="00353AB2" w:rsidP="00353AB2">
      <w:pPr>
        <w:widowControl w:val="0"/>
        <w:autoSpaceDE w:val="0"/>
        <w:autoSpaceDN w:val="0"/>
        <w:adjustRightInd w:val="0"/>
        <w:spacing w:after="0" w:line="240" w:lineRule="auto"/>
        <w:contextualSpacing/>
        <w:jc w:val="both"/>
        <w:rPr>
          <w:rFonts w:ascii="Times New Roman" w:hAnsi="Times New Roman"/>
          <w:b/>
          <w:sz w:val="28"/>
          <w:szCs w:val="28"/>
        </w:rPr>
      </w:pPr>
      <w:r w:rsidRPr="00353AB2">
        <w:rPr>
          <w:rFonts w:ascii="Times New Roman" w:hAnsi="Times New Roman"/>
          <w:b/>
          <w:bCs/>
          <w:color w:val="000080"/>
          <w:sz w:val="28"/>
          <w:szCs w:val="28"/>
        </w:rPr>
        <w:t>201.</w:t>
      </w:r>
      <w:r w:rsidR="00BE4A70" w:rsidRPr="00353AB2">
        <w:rPr>
          <w:rFonts w:ascii="Times New Roman" w:hAnsi="Times New Roman"/>
          <w:b/>
          <w:sz w:val="28"/>
          <w:szCs w:val="28"/>
        </w:rPr>
        <w:t>Soliq to‘lovchi jismoniy shaxslarning huquq va majburiyatlari qanday qonun hujjatlari bilan belgilangan.</w:t>
      </w:r>
    </w:p>
    <w:p w:rsidR="00BE4A70" w:rsidRPr="00A708FC" w:rsidRDefault="00353AB2"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Soliq kodeksi</w:t>
      </w:r>
    </w:p>
    <w:p w:rsidR="00BE4A70" w:rsidRPr="00A708FC" w:rsidRDefault="00353AB2"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O‘zbekiston Respublikasi Soliq idorlari to‘g‘risidagi qonuni</w:t>
      </w:r>
    </w:p>
    <w:p w:rsidR="00BE4A70" w:rsidRPr="00A708FC" w:rsidRDefault="00353AB2"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Fuqarolik kodeksi</w:t>
      </w:r>
    </w:p>
    <w:p w:rsidR="00BE4A70" w:rsidRPr="00A708FC" w:rsidRDefault="00353AB2"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Tabirkorlik faoliyati erkinliklari va kafolatlari to‘g‘risidagi qonun</w:t>
      </w:r>
    </w:p>
    <w:p w:rsidR="00BE4A70" w:rsidRPr="00A6123E" w:rsidRDefault="00A6123E" w:rsidP="00A6123E">
      <w:pPr>
        <w:widowControl w:val="0"/>
        <w:autoSpaceDE w:val="0"/>
        <w:autoSpaceDN w:val="0"/>
        <w:adjustRightInd w:val="0"/>
        <w:spacing w:after="0" w:line="240" w:lineRule="auto"/>
        <w:contextualSpacing/>
        <w:jc w:val="both"/>
        <w:rPr>
          <w:rFonts w:ascii="Times New Roman" w:hAnsi="Times New Roman"/>
          <w:b/>
          <w:sz w:val="28"/>
          <w:szCs w:val="28"/>
        </w:rPr>
      </w:pPr>
      <w:r w:rsidRPr="00A6123E">
        <w:rPr>
          <w:rFonts w:ascii="Times New Roman" w:hAnsi="Times New Roman"/>
          <w:b/>
          <w:bCs/>
          <w:color w:val="000080"/>
          <w:sz w:val="28"/>
          <w:szCs w:val="28"/>
        </w:rPr>
        <w:t>202.</w:t>
      </w:r>
      <w:r w:rsidR="00BE4A70" w:rsidRPr="00A6123E">
        <w:rPr>
          <w:rFonts w:ascii="Times New Roman" w:hAnsi="Times New Roman"/>
          <w:b/>
          <w:sz w:val="28"/>
          <w:szCs w:val="28"/>
        </w:rPr>
        <w:t>Soliq siyosati bu:</w:t>
      </w:r>
    </w:p>
    <w:p w:rsidR="00BE4A70" w:rsidRPr="00A708FC" w:rsidRDefault="00A6123E"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Iqtisodiy siyosatning ajralmas bir qismi bo‘lib, davlatning muayyan davrda aniq maqsadlarga qaratilgan soliq sohasidagi faoliyatidir</w:t>
      </w:r>
    </w:p>
    <w:p w:rsidR="00BE4A70" w:rsidRPr="00A708FC" w:rsidRDefault="00A6123E"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Yuridik va jismoniy shaxslardan olinadigan soliqlar, yig‘imlar, bojlar va majburiy to‘lovlar hamda ularning tuzilish tamoyillari, usullari, soliq nazoratining yig‘indisi soliq tizimini tashkil etadi</w:t>
      </w:r>
    </w:p>
    <w:p w:rsidR="00BE4A70" w:rsidRPr="00A708FC" w:rsidRDefault="00A6123E"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Soliq siyosatining uzoq muddatli yo‘nalishi bo‘lib, ijtimoiy va iqtisodiy strategiya belgilab bergan ulkan masshtabli vazifalarni kelajakda bajarilishini ta’minlash ko‘zda tutilgan soliqqa doir moliyaviy tadbirlar yig‘indisidir</w:t>
      </w:r>
    </w:p>
    <w:p w:rsidR="00BE4A70" w:rsidRPr="00A708FC" w:rsidRDefault="00A6123E"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Belgilangan soliq siyosati strategiyasi ijrosini ta’minlovchi, tez-tez o‘zgarib turuvchi sayi-harakatlarni bildirib, qisqa muddatli va kichik masshtabli moliyaviy chora-tadbirlarni hal qilishga qaratilgan yo‘nalishlar majmuasi hisoblanadi</w:t>
      </w:r>
    </w:p>
    <w:p w:rsidR="00BE4A70" w:rsidRPr="00A6123E" w:rsidRDefault="00A6123E" w:rsidP="00A6123E">
      <w:pPr>
        <w:widowControl w:val="0"/>
        <w:autoSpaceDE w:val="0"/>
        <w:autoSpaceDN w:val="0"/>
        <w:adjustRightInd w:val="0"/>
        <w:spacing w:after="0" w:line="240" w:lineRule="auto"/>
        <w:contextualSpacing/>
        <w:jc w:val="both"/>
        <w:rPr>
          <w:rFonts w:ascii="Times New Roman" w:hAnsi="Times New Roman"/>
          <w:b/>
          <w:sz w:val="28"/>
          <w:szCs w:val="28"/>
        </w:rPr>
      </w:pPr>
      <w:r w:rsidRPr="00A6123E">
        <w:rPr>
          <w:rFonts w:ascii="Times New Roman" w:hAnsi="Times New Roman"/>
          <w:b/>
          <w:bCs/>
          <w:color w:val="000080"/>
          <w:sz w:val="28"/>
          <w:szCs w:val="28"/>
        </w:rPr>
        <w:t>203.</w:t>
      </w:r>
      <w:r w:rsidR="00BE4A70" w:rsidRPr="00A6123E">
        <w:rPr>
          <w:rFonts w:ascii="Times New Roman" w:hAnsi="Times New Roman"/>
          <w:b/>
          <w:sz w:val="28"/>
          <w:szCs w:val="28"/>
        </w:rPr>
        <w:t>Soliq siyosatini qaysi organ amalga oshiriladi.</w:t>
      </w:r>
    </w:p>
    <w:p w:rsidR="00BE4A70" w:rsidRPr="00A708FC" w:rsidRDefault="00A6123E"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Davlat Soliq qo‘mitasi</w:t>
      </w:r>
    </w:p>
    <w:p w:rsidR="00BE4A70" w:rsidRPr="00A708FC" w:rsidRDefault="00A6123E"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Moliya vazirligi</w:t>
      </w:r>
    </w:p>
    <w:p w:rsidR="00BE4A70" w:rsidRPr="00A708FC" w:rsidRDefault="00A6123E" w:rsidP="00BE4A70">
      <w:pPr>
        <w:spacing w:after="0" w:line="240" w:lineRule="auto"/>
        <w:contextualSpacing/>
        <w:jc w:val="both"/>
        <w:rPr>
          <w:rFonts w:ascii="Times New Roman" w:hAnsi="Times New Roman"/>
          <w:sz w:val="28"/>
          <w:szCs w:val="28"/>
        </w:rPr>
      </w:pPr>
      <w:r>
        <w:rPr>
          <w:rFonts w:ascii="Times New Roman" w:hAnsi="Times New Roman"/>
          <w:sz w:val="28"/>
          <w:szCs w:val="28"/>
        </w:rPr>
        <w:lastRenderedPageBreak/>
        <w:t>C)</w:t>
      </w:r>
      <w:r w:rsidR="00BE4A70" w:rsidRPr="00A708FC">
        <w:rPr>
          <w:rFonts w:ascii="Times New Roman" w:hAnsi="Times New Roman"/>
          <w:sz w:val="28"/>
          <w:szCs w:val="28"/>
        </w:rPr>
        <w:t>Mahalliy soliq organlari</w:t>
      </w:r>
    </w:p>
    <w:p w:rsidR="00BE4A70" w:rsidRPr="00A708FC" w:rsidRDefault="00A6123E"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Oliy majlis</w:t>
      </w:r>
    </w:p>
    <w:p w:rsidR="00BE4A70" w:rsidRPr="00A6123E" w:rsidRDefault="00A6123E" w:rsidP="00BE4A70">
      <w:pPr>
        <w:spacing w:after="0" w:line="240" w:lineRule="auto"/>
        <w:contextualSpacing/>
        <w:jc w:val="both"/>
        <w:rPr>
          <w:rFonts w:ascii="Times New Roman" w:hAnsi="Times New Roman"/>
          <w:b/>
          <w:sz w:val="28"/>
          <w:szCs w:val="28"/>
        </w:rPr>
      </w:pPr>
      <w:r w:rsidRPr="00A6123E">
        <w:rPr>
          <w:rFonts w:ascii="Times New Roman" w:hAnsi="Times New Roman"/>
          <w:b/>
          <w:sz w:val="28"/>
          <w:szCs w:val="28"/>
        </w:rPr>
        <w:t>204.</w:t>
      </w:r>
      <w:r w:rsidR="00BE4A70" w:rsidRPr="00A6123E">
        <w:rPr>
          <w:rFonts w:ascii="Times New Roman" w:hAnsi="Times New Roman"/>
          <w:b/>
          <w:sz w:val="28"/>
          <w:szCs w:val="28"/>
        </w:rPr>
        <w:t>Soliq siyosatining strategiyasi bu...</w:t>
      </w:r>
    </w:p>
    <w:p w:rsidR="00BE4A70" w:rsidRPr="00A708FC" w:rsidRDefault="00A6123E"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Soliq siyosatining uzoq muddatli yo‘nalishi bo‘lib, ijtimoiy va iqtisodiy strategiya belgilab bergan ulkan masshtabli vazifalarni kelajakda bajarilishini ta’minlash ko‘zda tutilgan soliqqa doir moliyaviy tadbirlar yig‘indisidir</w:t>
      </w:r>
    </w:p>
    <w:p w:rsidR="00BE4A70" w:rsidRPr="00A708FC" w:rsidRDefault="00A6123E" w:rsidP="00BE4A70">
      <w:pPr>
        <w:spacing w:after="0" w:line="240" w:lineRule="auto"/>
        <w:contextualSpacing/>
        <w:jc w:val="both"/>
        <w:rPr>
          <w:rFonts w:ascii="Times New Roman" w:hAnsi="Times New Roman"/>
          <w:sz w:val="28"/>
          <w:szCs w:val="28"/>
        </w:rPr>
      </w:pPr>
      <w:r w:rsidRPr="00A6123E">
        <w:rPr>
          <w:rFonts w:ascii="Times New Roman" w:hAnsi="Times New Roman"/>
          <w:sz w:val="28"/>
          <w:szCs w:val="28"/>
        </w:rPr>
        <w:t>B)</w:t>
      </w:r>
      <w:r w:rsidR="00BE4A70" w:rsidRPr="00A708FC">
        <w:rPr>
          <w:rFonts w:ascii="Times New Roman" w:hAnsi="Times New Roman"/>
          <w:sz w:val="28"/>
          <w:szCs w:val="28"/>
        </w:rPr>
        <w:t>Iqtisodiy siyosatning ajralmas bir qismi bo‘lib, davlatning muayyan davrda aniq maqsadlarga qaratilgan soliq sohasidagi faoliyatidir</w:t>
      </w:r>
    </w:p>
    <w:p w:rsidR="00BE4A70" w:rsidRPr="00A708FC" w:rsidRDefault="00A6123E"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Yuridik va jismoniy shaxslardan olinadigan soliqlar, yig‘imlar, bojlar va majburiy to‘lovlar hamda ularning tuzilish tamoyillari, usullari, soliq nazoratining yig‘indisidir</w:t>
      </w:r>
    </w:p>
    <w:p w:rsidR="00BE4A70" w:rsidRPr="00A708FC" w:rsidRDefault="00A6123E"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Belgilangan soliq siyosati strategiyasi ijrosini ta’minlovchi, tez-tez o‘zgarib turuvchi sayi-harakatlarni bildirib, qisqa muddatli va kichik masshtabli moliyaviy chora-tadbirlarni hal qilishga qaratilgan yo‘nalishlar majmuasi hisoblanadi</w:t>
      </w:r>
    </w:p>
    <w:p w:rsidR="00BE4A70" w:rsidRPr="00A6123E" w:rsidRDefault="00A6123E" w:rsidP="00BE4A70">
      <w:pPr>
        <w:spacing w:after="0" w:line="240" w:lineRule="auto"/>
        <w:contextualSpacing/>
        <w:jc w:val="both"/>
        <w:rPr>
          <w:rFonts w:ascii="Times New Roman" w:hAnsi="Times New Roman"/>
          <w:b/>
          <w:sz w:val="28"/>
          <w:szCs w:val="28"/>
        </w:rPr>
      </w:pPr>
      <w:r w:rsidRPr="00A6123E">
        <w:rPr>
          <w:rFonts w:ascii="Times New Roman" w:hAnsi="Times New Roman"/>
          <w:b/>
          <w:sz w:val="28"/>
          <w:szCs w:val="28"/>
        </w:rPr>
        <w:t>205.</w:t>
      </w:r>
      <w:r w:rsidR="00BE4A70" w:rsidRPr="00A6123E">
        <w:rPr>
          <w:rFonts w:ascii="Times New Roman" w:hAnsi="Times New Roman"/>
          <w:b/>
          <w:sz w:val="28"/>
          <w:szCs w:val="28"/>
        </w:rPr>
        <w:t>Soliq siyosatining taktikasi bu...</w:t>
      </w:r>
    </w:p>
    <w:p w:rsidR="00BE4A70" w:rsidRPr="00A708FC" w:rsidRDefault="00A6123E"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Belgilangan soliq siyosati strategiyasi ijrosini ta’minlovchi, tez-tez o‘zgarib turuvchi sayi-harakatlarni bildirib, qisqa muddatli va kichik masshtabli moliyaviy chora-tadbirlarni hal qilishga qaratilgan yo‘nalishlar majmuasi hisoblanadi</w:t>
      </w:r>
    </w:p>
    <w:p w:rsidR="00BE4A70" w:rsidRPr="00A708FC" w:rsidRDefault="00A6123E"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Iqtisodiy siyosatning ajralmas bir qismi bo‘lib, davlatning muayyan davrda aniq maqsadlarga qaratilgan soliq sohasidagi faoliyatidir</w:t>
      </w:r>
    </w:p>
    <w:p w:rsidR="00BE4A70" w:rsidRPr="00A708FC" w:rsidRDefault="00A6123E"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Yuridik va jismoniy shaxslardan olinadigan soliqlar, yig‘imlar, bojlar va majburiy to‘lovlar hamda ularning tuzilish tamoyillari, usullari, soliq nazoratining yig‘indisidir</w:t>
      </w:r>
    </w:p>
    <w:p w:rsidR="00BE4A70" w:rsidRPr="00A708FC" w:rsidRDefault="00A6123E"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Soliq siyosatining uzoq muddatli yo‘nalishi bo‘lib, ijtimoiy va iqtisodiy strategiya belgilab bergan ulkan masshtabli vazifalarni kelajakda bajarilishini ta’minlash ko‘zda tutilgan soliqqa doir moliyaviy tadbirlar yig‘indisidir</w:t>
      </w:r>
    </w:p>
    <w:p w:rsidR="00BE4A70" w:rsidRPr="00A6123E" w:rsidRDefault="00A6123E" w:rsidP="00A6123E">
      <w:pPr>
        <w:widowControl w:val="0"/>
        <w:autoSpaceDE w:val="0"/>
        <w:autoSpaceDN w:val="0"/>
        <w:adjustRightInd w:val="0"/>
        <w:spacing w:after="0" w:line="240" w:lineRule="auto"/>
        <w:contextualSpacing/>
        <w:jc w:val="both"/>
        <w:rPr>
          <w:rFonts w:ascii="Times New Roman" w:hAnsi="Times New Roman"/>
          <w:b/>
          <w:sz w:val="28"/>
          <w:szCs w:val="28"/>
        </w:rPr>
      </w:pPr>
      <w:r w:rsidRPr="00A6123E">
        <w:rPr>
          <w:rFonts w:ascii="Times New Roman" w:hAnsi="Times New Roman"/>
          <w:b/>
          <w:bCs/>
          <w:color w:val="000080"/>
          <w:sz w:val="28"/>
          <w:szCs w:val="28"/>
        </w:rPr>
        <w:t xml:space="preserve">206. </w:t>
      </w:r>
      <w:r w:rsidR="00BE4A70" w:rsidRPr="00A6123E">
        <w:rPr>
          <w:rFonts w:ascii="Times New Roman" w:hAnsi="Times New Roman"/>
          <w:b/>
          <w:sz w:val="28"/>
          <w:szCs w:val="28"/>
        </w:rPr>
        <w:t>Soliq bo‘yicha majburiyatni o‘z vaqtida bajartirishning asosiy usuli nimadan iborat?</w:t>
      </w:r>
    </w:p>
    <w:p w:rsidR="00BE4A70" w:rsidRPr="00A708FC" w:rsidRDefault="00A6123E"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Penya hisoblash, mol-mulkdan foydalanishga chegara qo‘yish, xarajat operatsiyalarini to‘xtatish</w:t>
      </w:r>
    </w:p>
    <w:p w:rsidR="00BE4A70" w:rsidRPr="00A708FC" w:rsidRDefault="00A6123E"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Bank hisobvaraqlarining xarajat operatsiyalarini to‘xtatish, bank hisobvaraqlaridagi mablag‘larni undirish bo‘yicha ishlar olib borish</w:t>
      </w:r>
    </w:p>
    <w:p w:rsidR="00BE4A70" w:rsidRPr="00A708FC" w:rsidRDefault="00A6123E"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Bank hisobvaraqlarining xarajat operatsiyalarini to‘xtatish, mol-mulkdan foydalanishga chegara qo‘yish, qo‘shimcha ravishda majburiy aksiyalar emissiyasini qo‘llash</w:t>
      </w:r>
    </w:p>
    <w:p w:rsidR="00BE4A70" w:rsidRPr="00A708FC" w:rsidRDefault="00A6123E"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Penya hisoblash, hujjatlarni olib qo‘yish</w:t>
      </w:r>
    </w:p>
    <w:p w:rsidR="00BE4A70" w:rsidRPr="00A6123E" w:rsidRDefault="00A6123E" w:rsidP="00BE4A70">
      <w:pPr>
        <w:spacing w:after="0" w:line="240" w:lineRule="auto"/>
        <w:contextualSpacing/>
        <w:jc w:val="both"/>
        <w:rPr>
          <w:rFonts w:ascii="Times New Roman" w:hAnsi="Times New Roman"/>
          <w:b/>
          <w:sz w:val="28"/>
          <w:szCs w:val="28"/>
        </w:rPr>
      </w:pPr>
      <w:r w:rsidRPr="00A6123E">
        <w:rPr>
          <w:rFonts w:ascii="Times New Roman" w:hAnsi="Times New Roman"/>
          <w:b/>
          <w:sz w:val="28"/>
          <w:szCs w:val="28"/>
        </w:rPr>
        <w:t>207.</w:t>
      </w:r>
      <w:r w:rsidR="00BE4A70" w:rsidRPr="00A6123E">
        <w:rPr>
          <w:rFonts w:ascii="Times New Roman" w:hAnsi="Times New Roman"/>
          <w:b/>
          <w:sz w:val="28"/>
          <w:szCs w:val="28"/>
        </w:rPr>
        <w:t>Yuridik shaxslardan olinadigan foyda solig‘i ob’ektiga ko’ra…</w:t>
      </w:r>
    </w:p>
    <w:p w:rsidR="00BE4A70" w:rsidRPr="00A708FC" w:rsidRDefault="00A6123E" w:rsidP="00BE4A70">
      <w:pPr>
        <w:spacing w:after="0" w:line="240" w:lineRule="auto"/>
        <w:contextualSpacing/>
        <w:jc w:val="both"/>
        <w:rPr>
          <w:rFonts w:ascii="Times New Roman" w:hAnsi="Times New Roman"/>
          <w:sz w:val="28"/>
          <w:szCs w:val="28"/>
          <w:lang w:val="uz-Cyrl-UZ"/>
        </w:rPr>
      </w:pPr>
      <w:r>
        <w:rPr>
          <w:rFonts w:ascii="Times New Roman" w:hAnsi="Times New Roman"/>
          <w:color w:val="000000"/>
          <w:sz w:val="28"/>
          <w:szCs w:val="28"/>
        </w:rPr>
        <w:t>*A)D</w:t>
      </w:r>
      <w:r w:rsidR="00BE4A70" w:rsidRPr="00A708FC">
        <w:rPr>
          <w:rFonts w:ascii="Times New Roman" w:hAnsi="Times New Roman"/>
          <w:color w:val="000000"/>
          <w:sz w:val="28"/>
          <w:szCs w:val="28"/>
        </w:rPr>
        <w:t>aromaddan olinadigan soliq</w:t>
      </w:r>
      <w:r w:rsidR="00BE4A70" w:rsidRPr="00A708FC">
        <w:rPr>
          <w:rFonts w:ascii="Times New Roman" w:hAnsi="Times New Roman"/>
          <w:sz w:val="28"/>
          <w:szCs w:val="28"/>
          <w:lang w:val="uz-Cyrl-UZ"/>
        </w:rPr>
        <w:t xml:space="preserve"> </w:t>
      </w:r>
    </w:p>
    <w:p w:rsidR="00BE4A70" w:rsidRPr="00A708FC" w:rsidRDefault="00A6123E" w:rsidP="00BE4A70">
      <w:pPr>
        <w:spacing w:after="0" w:line="240" w:lineRule="auto"/>
        <w:contextualSpacing/>
        <w:jc w:val="both"/>
        <w:rPr>
          <w:rFonts w:ascii="Times New Roman" w:hAnsi="Times New Roman"/>
          <w:sz w:val="28"/>
          <w:szCs w:val="28"/>
        </w:rPr>
      </w:pPr>
      <w:r>
        <w:rPr>
          <w:rFonts w:ascii="Times New Roman" w:hAnsi="Times New Roman"/>
          <w:sz w:val="28"/>
          <w:szCs w:val="28"/>
        </w:rPr>
        <w:t>B) O</w:t>
      </w:r>
      <w:r w:rsidR="00BE4A70" w:rsidRPr="00A708FC">
        <w:rPr>
          <w:rFonts w:ascii="Times New Roman" w:hAnsi="Times New Roman"/>
          <w:sz w:val="28"/>
          <w:szCs w:val="28"/>
        </w:rPr>
        <w:t>borotdan olinadigan soliq</w:t>
      </w:r>
    </w:p>
    <w:p w:rsidR="00BE4A70" w:rsidRPr="00A708FC" w:rsidRDefault="00A6123E" w:rsidP="00BE4A70">
      <w:pPr>
        <w:spacing w:after="0" w:line="240" w:lineRule="auto"/>
        <w:contextualSpacing/>
        <w:jc w:val="both"/>
        <w:rPr>
          <w:rFonts w:ascii="Times New Roman" w:hAnsi="Times New Roman"/>
          <w:sz w:val="28"/>
          <w:szCs w:val="28"/>
        </w:rPr>
      </w:pPr>
      <w:r>
        <w:rPr>
          <w:rFonts w:ascii="Times New Roman" w:hAnsi="Times New Roman"/>
          <w:color w:val="000000"/>
          <w:sz w:val="28"/>
          <w:szCs w:val="28"/>
        </w:rPr>
        <w:t>C) M</w:t>
      </w:r>
      <w:r w:rsidR="00BE4A70" w:rsidRPr="00A708FC">
        <w:rPr>
          <w:rFonts w:ascii="Times New Roman" w:hAnsi="Times New Roman"/>
          <w:color w:val="000000"/>
          <w:sz w:val="28"/>
          <w:szCs w:val="28"/>
        </w:rPr>
        <w:t>ol-mulkdan olinadigan soliq</w:t>
      </w:r>
    </w:p>
    <w:p w:rsidR="00BE4A70" w:rsidRPr="00A708FC" w:rsidRDefault="00A6123E" w:rsidP="00BE4A70">
      <w:pPr>
        <w:spacing w:after="0" w:line="240" w:lineRule="auto"/>
        <w:contextualSpacing/>
        <w:jc w:val="both"/>
        <w:rPr>
          <w:rFonts w:ascii="Times New Roman" w:hAnsi="Times New Roman"/>
          <w:sz w:val="28"/>
          <w:szCs w:val="28"/>
        </w:rPr>
      </w:pPr>
      <w:r>
        <w:rPr>
          <w:rFonts w:ascii="Times New Roman" w:hAnsi="Times New Roman"/>
          <w:sz w:val="28"/>
          <w:szCs w:val="28"/>
        </w:rPr>
        <w:lastRenderedPageBreak/>
        <w:t>D)Faoliyatdat olinadigan egri</w:t>
      </w:r>
      <w:r w:rsidR="00BE4A70" w:rsidRPr="00A708FC">
        <w:rPr>
          <w:rFonts w:ascii="Times New Roman" w:hAnsi="Times New Roman"/>
          <w:sz w:val="28"/>
          <w:szCs w:val="28"/>
        </w:rPr>
        <w:t xml:space="preserve"> soliq</w:t>
      </w:r>
    </w:p>
    <w:p w:rsidR="00A6123E" w:rsidRPr="008E4D7F" w:rsidRDefault="00A6123E" w:rsidP="00A6123E">
      <w:pPr>
        <w:spacing w:after="0" w:line="240" w:lineRule="auto"/>
        <w:contextualSpacing/>
        <w:rPr>
          <w:rFonts w:ascii="Times New Roman" w:hAnsi="Times New Roman"/>
          <w:b/>
          <w:sz w:val="28"/>
          <w:szCs w:val="28"/>
          <w:lang w:val="ru-RU"/>
        </w:rPr>
      </w:pPr>
      <w:r w:rsidRPr="008E4D7F">
        <w:rPr>
          <w:rFonts w:ascii="Times New Roman" w:hAnsi="Times New Roman"/>
          <w:b/>
          <w:sz w:val="28"/>
          <w:szCs w:val="28"/>
        </w:rPr>
        <w:t xml:space="preserve">208. Tovar aylanmasi 1.0 mlrddan kam bo’lsa qanday </w:t>
      </w:r>
      <w:r w:rsidR="00BE4A70" w:rsidRPr="008E4D7F">
        <w:rPr>
          <w:rFonts w:ascii="Times New Roman" w:hAnsi="Times New Roman"/>
          <w:b/>
          <w:sz w:val="28"/>
          <w:szCs w:val="28"/>
        </w:rPr>
        <w:t>soli</w:t>
      </w:r>
      <w:r w:rsidRPr="008E4D7F">
        <w:rPr>
          <w:rFonts w:ascii="Times New Roman" w:hAnsi="Times New Roman"/>
          <w:b/>
          <w:sz w:val="28"/>
          <w:szCs w:val="28"/>
        </w:rPr>
        <w:t>q to’laydi</w:t>
      </w:r>
      <w:r w:rsidRPr="008E4D7F">
        <w:rPr>
          <w:rFonts w:ascii="Times New Roman" w:hAnsi="Times New Roman"/>
          <w:b/>
          <w:sz w:val="28"/>
          <w:szCs w:val="28"/>
          <w:lang w:val="ru-RU"/>
        </w:rPr>
        <w:t>?</w:t>
      </w:r>
    </w:p>
    <w:p w:rsidR="00BE4A70" w:rsidRPr="00A708FC" w:rsidRDefault="00A6123E" w:rsidP="00A6123E">
      <w:pPr>
        <w:spacing w:after="0" w:line="240" w:lineRule="auto"/>
        <w:contextualSpacing/>
        <w:rPr>
          <w:rFonts w:ascii="Times New Roman" w:hAnsi="Times New Roman"/>
          <w:sz w:val="28"/>
          <w:szCs w:val="28"/>
          <w:lang w:val="uz-Cyrl-UZ"/>
        </w:rPr>
      </w:pPr>
      <w:r>
        <w:rPr>
          <w:rFonts w:ascii="Times New Roman" w:hAnsi="Times New Roman"/>
          <w:color w:val="000000"/>
          <w:sz w:val="28"/>
          <w:szCs w:val="28"/>
          <w:lang w:val="ru-RU"/>
        </w:rPr>
        <w:t>*</w:t>
      </w:r>
      <w:r>
        <w:rPr>
          <w:rFonts w:ascii="Times New Roman" w:hAnsi="Times New Roman"/>
          <w:color w:val="000000"/>
          <w:sz w:val="28"/>
          <w:szCs w:val="28"/>
          <w:lang w:val="uz-Latn-UZ"/>
        </w:rPr>
        <w:t>A) Aylanmadan olinadigan soliq</w:t>
      </w:r>
      <w:r w:rsidR="00BE4A70" w:rsidRPr="00A708FC">
        <w:rPr>
          <w:rFonts w:ascii="Times New Roman" w:hAnsi="Times New Roman"/>
          <w:sz w:val="28"/>
          <w:szCs w:val="28"/>
          <w:lang w:val="uz-Cyrl-UZ"/>
        </w:rPr>
        <w:t xml:space="preserve"> </w:t>
      </w:r>
    </w:p>
    <w:p w:rsidR="00BE4A70" w:rsidRPr="00A708FC" w:rsidRDefault="00A6123E" w:rsidP="00BE4A70">
      <w:pPr>
        <w:spacing w:after="0" w:line="240" w:lineRule="auto"/>
        <w:contextualSpacing/>
        <w:jc w:val="both"/>
        <w:rPr>
          <w:rFonts w:ascii="Times New Roman" w:hAnsi="Times New Roman"/>
          <w:sz w:val="28"/>
          <w:szCs w:val="28"/>
        </w:rPr>
      </w:pPr>
      <w:r>
        <w:rPr>
          <w:rFonts w:ascii="Times New Roman" w:hAnsi="Times New Roman"/>
          <w:sz w:val="28"/>
          <w:szCs w:val="28"/>
        </w:rPr>
        <w:t>B) Foyda solig’i</w:t>
      </w:r>
    </w:p>
    <w:p w:rsidR="00BE4A70" w:rsidRPr="00A708FC" w:rsidRDefault="00A6123E" w:rsidP="00BE4A70">
      <w:pPr>
        <w:spacing w:after="0" w:line="240" w:lineRule="auto"/>
        <w:contextualSpacing/>
        <w:jc w:val="both"/>
        <w:rPr>
          <w:rFonts w:ascii="Times New Roman" w:hAnsi="Times New Roman"/>
          <w:sz w:val="28"/>
          <w:szCs w:val="28"/>
        </w:rPr>
      </w:pPr>
      <w:r>
        <w:rPr>
          <w:rFonts w:ascii="Times New Roman" w:hAnsi="Times New Roman"/>
          <w:color w:val="000000"/>
          <w:sz w:val="28"/>
          <w:szCs w:val="28"/>
        </w:rPr>
        <w:t>C) I</w:t>
      </w:r>
      <w:r w:rsidR="008E4D7F">
        <w:rPr>
          <w:rFonts w:ascii="Times New Roman" w:hAnsi="Times New Roman"/>
          <w:color w:val="000000"/>
          <w:sz w:val="28"/>
          <w:szCs w:val="28"/>
        </w:rPr>
        <w:t xml:space="preserve">jtimoiy </w:t>
      </w:r>
      <w:r w:rsidR="00BE4A70" w:rsidRPr="00A708FC">
        <w:rPr>
          <w:rFonts w:ascii="Times New Roman" w:hAnsi="Times New Roman"/>
          <w:color w:val="000000"/>
          <w:sz w:val="28"/>
          <w:szCs w:val="28"/>
        </w:rPr>
        <w:t xml:space="preserve"> soliq</w:t>
      </w:r>
    </w:p>
    <w:p w:rsidR="00BE4A70" w:rsidRPr="00A708FC" w:rsidRDefault="008E4D7F" w:rsidP="00BE4A70">
      <w:pPr>
        <w:spacing w:after="0" w:line="240" w:lineRule="auto"/>
        <w:contextualSpacing/>
        <w:jc w:val="both"/>
        <w:rPr>
          <w:rFonts w:ascii="Times New Roman" w:hAnsi="Times New Roman"/>
          <w:sz w:val="28"/>
          <w:szCs w:val="28"/>
        </w:rPr>
      </w:pPr>
      <w:r>
        <w:rPr>
          <w:rFonts w:ascii="Times New Roman" w:hAnsi="Times New Roman"/>
          <w:sz w:val="28"/>
          <w:szCs w:val="28"/>
        </w:rPr>
        <w:t>D)E</w:t>
      </w:r>
      <w:r w:rsidR="00BE4A70" w:rsidRPr="00A708FC">
        <w:rPr>
          <w:rFonts w:ascii="Times New Roman" w:hAnsi="Times New Roman"/>
          <w:sz w:val="28"/>
          <w:szCs w:val="28"/>
        </w:rPr>
        <w:t>gri soliq</w:t>
      </w:r>
    </w:p>
    <w:p w:rsidR="00BE4A70" w:rsidRPr="008E4D7F" w:rsidRDefault="008E4D7F" w:rsidP="008E4D7F">
      <w:pPr>
        <w:spacing w:after="0" w:line="240" w:lineRule="auto"/>
        <w:contextualSpacing/>
        <w:rPr>
          <w:rFonts w:ascii="Times New Roman" w:hAnsi="Times New Roman"/>
          <w:b/>
          <w:sz w:val="28"/>
          <w:szCs w:val="28"/>
        </w:rPr>
      </w:pPr>
      <w:r w:rsidRPr="008E4D7F">
        <w:rPr>
          <w:rFonts w:ascii="Times New Roman" w:hAnsi="Times New Roman"/>
          <w:b/>
          <w:sz w:val="28"/>
          <w:szCs w:val="28"/>
        </w:rPr>
        <w:t>209.F</w:t>
      </w:r>
      <w:r w:rsidR="00BE4A70" w:rsidRPr="008E4D7F">
        <w:rPr>
          <w:rFonts w:ascii="Times New Roman" w:hAnsi="Times New Roman"/>
          <w:b/>
          <w:sz w:val="28"/>
          <w:szCs w:val="28"/>
        </w:rPr>
        <w:t>oyda solig‘i budjetga tushishiga ko’ra…</w:t>
      </w:r>
    </w:p>
    <w:p w:rsidR="00BE4A70" w:rsidRPr="00A708FC" w:rsidRDefault="008E4D7F" w:rsidP="00BE4A70">
      <w:pPr>
        <w:spacing w:after="0" w:line="240" w:lineRule="auto"/>
        <w:contextualSpacing/>
        <w:jc w:val="both"/>
        <w:rPr>
          <w:rFonts w:ascii="Times New Roman" w:hAnsi="Times New Roman"/>
          <w:sz w:val="28"/>
          <w:szCs w:val="28"/>
        </w:rPr>
      </w:pPr>
      <w:r>
        <w:rPr>
          <w:rFonts w:ascii="Times New Roman" w:hAnsi="Times New Roman"/>
          <w:sz w:val="28"/>
          <w:szCs w:val="28"/>
        </w:rPr>
        <w:t>*A)U</w:t>
      </w:r>
      <w:r w:rsidR="00BE4A70" w:rsidRPr="00A708FC">
        <w:rPr>
          <w:rFonts w:ascii="Times New Roman" w:hAnsi="Times New Roman"/>
          <w:sz w:val="28"/>
          <w:szCs w:val="28"/>
        </w:rPr>
        <w:t>mumdavlat solig’i</w:t>
      </w:r>
    </w:p>
    <w:p w:rsidR="00BE4A70" w:rsidRPr="00A708FC" w:rsidRDefault="008E4D7F" w:rsidP="00BE4A70">
      <w:pPr>
        <w:spacing w:after="0" w:line="240" w:lineRule="auto"/>
        <w:contextualSpacing/>
        <w:jc w:val="both"/>
        <w:rPr>
          <w:rFonts w:ascii="Times New Roman" w:hAnsi="Times New Roman"/>
          <w:sz w:val="28"/>
          <w:szCs w:val="28"/>
          <w:lang w:val="uz-Cyrl-UZ"/>
        </w:rPr>
      </w:pPr>
      <w:r>
        <w:rPr>
          <w:rFonts w:ascii="Times New Roman" w:hAnsi="Times New Roman"/>
          <w:color w:val="000000"/>
          <w:sz w:val="28"/>
          <w:szCs w:val="28"/>
        </w:rPr>
        <w:t>B) T</w:t>
      </w:r>
      <w:r w:rsidR="00BE4A70" w:rsidRPr="00A708FC">
        <w:rPr>
          <w:rFonts w:ascii="Times New Roman" w:hAnsi="Times New Roman"/>
          <w:color w:val="000000"/>
          <w:sz w:val="28"/>
          <w:szCs w:val="28"/>
        </w:rPr>
        <w:t>o’g’ri soliq</w:t>
      </w:r>
      <w:r w:rsidR="00BE4A70" w:rsidRPr="00A708FC">
        <w:rPr>
          <w:rFonts w:ascii="Times New Roman" w:hAnsi="Times New Roman"/>
          <w:sz w:val="28"/>
          <w:szCs w:val="28"/>
          <w:lang w:val="uz-Cyrl-UZ"/>
        </w:rPr>
        <w:t xml:space="preserve"> </w:t>
      </w:r>
    </w:p>
    <w:p w:rsidR="00BE4A70" w:rsidRPr="00A708FC" w:rsidRDefault="008E4D7F" w:rsidP="00BE4A70">
      <w:pPr>
        <w:spacing w:after="0" w:line="240" w:lineRule="auto"/>
        <w:contextualSpacing/>
        <w:jc w:val="both"/>
        <w:rPr>
          <w:rFonts w:ascii="Times New Roman" w:hAnsi="Times New Roman"/>
          <w:sz w:val="28"/>
          <w:szCs w:val="28"/>
        </w:rPr>
      </w:pPr>
      <w:r>
        <w:rPr>
          <w:rFonts w:ascii="Times New Roman" w:hAnsi="Times New Roman"/>
          <w:color w:val="000000"/>
          <w:sz w:val="28"/>
          <w:szCs w:val="28"/>
        </w:rPr>
        <w:t>C)M</w:t>
      </w:r>
      <w:r w:rsidR="00BE4A70" w:rsidRPr="00A708FC">
        <w:rPr>
          <w:rFonts w:ascii="Times New Roman" w:hAnsi="Times New Roman"/>
          <w:color w:val="000000"/>
          <w:sz w:val="28"/>
          <w:szCs w:val="28"/>
        </w:rPr>
        <w:t>ahalliy soliq</w:t>
      </w:r>
    </w:p>
    <w:p w:rsidR="00BE4A70" w:rsidRPr="00A708FC" w:rsidRDefault="008E4D7F" w:rsidP="00BE4A70">
      <w:pPr>
        <w:spacing w:after="0" w:line="240" w:lineRule="auto"/>
        <w:contextualSpacing/>
        <w:jc w:val="both"/>
        <w:rPr>
          <w:rFonts w:ascii="Times New Roman" w:hAnsi="Times New Roman"/>
          <w:sz w:val="28"/>
          <w:szCs w:val="28"/>
        </w:rPr>
      </w:pPr>
      <w:r>
        <w:rPr>
          <w:rFonts w:ascii="Times New Roman" w:hAnsi="Times New Roman"/>
          <w:sz w:val="28"/>
          <w:szCs w:val="28"/>
        </w:rPr>
        <w:t>D)E</w:t>
      </w:r>
      <w:r w:rsidR="00BE4A70" w:rsidRPr="00A708FC">
        <w:rPr>
          <w:rFonts w:ascii="Times New Roman" w:hAnsi="Times New Roman"/>
          <w:sz w:val="28"/>
          <w:szCs w:val="28"/>
        </w:rPr>
        <w:t>gri soliq</w:t>
      </w:r>
    </w:p>
    <w:p w:rsidR="00BE4A70" w:rsidRPr="008E4D7F" w:rsidRDefault="008E4D7F" w:rsidP="008E4D7F">
      <w:pPr>
        <w:widowControl w:val="0"/>
        <w:autoSpaceDE w:val="0"/>
        <w:autoSpaceDN w:val="0"/>
        <w:adjustRightInd w:val="0"/>
        <w:spacing w:after="0" w:line="240" w:lineRule="auto"/>
        <w:contextualSpacing/>
        <w:jc w:val="both"/>
        <w:rPr>
          <w:rFonts w:ascii="Times New Roman" w:hAnsi="Times New Roman"/>
          <w:b/>
          <w:sz w:val="28"/>
          <w:szCs w:val="28"/>
        </w:rPr>
      </w:pPr>
      <w:r w:rsidRPr="008E4D7F">
        <w:rPr>
          <w:rFonts w:ascii="Times New Roman" w:hAnsi="Times New Roman"/>
          <w:b/>
          <w:bCs/>
          <w:color w:val="000080"/>
          <w:sz w:val="28"/>
          <w:szCs w:val="28"/>
          <w:lang w:val="uz-Latn-UZ"/>
        </w:rPr>
        <w:t>210.</w:t>
      </w:r>
      <w:r w:rsidR="00BE4A70" w:rsidRPr="008E4D7F">
        <w:rPr>
          <w:rFonts w:ascii="Times New Roman" w:hAnsi="Times New Roman"/>
          <w:b/>
          <w:sz w:val="28"/>
          <w:szCs w:val="28"/>
        </w:rPr>
        <w:t>Yuridik shaxslardan olinadigan foyda solig‘i to’lovchisiga ko’ra…</w:t>
      </w:r>
    </w:p>
    <w:p w:rsidR="00BE4A70" w:rsidRPr="00A708FC" w:rsidRDefault="008E4D7F" w:rsidP="00BE4A70">
      <w:pPr>
        <w:spacing w:after="0" w:line="240" w:lineRule="auto"/>
        <w:contextualSpacing/>
        <w:jc w:val="both"/>
        <w:rPr>
          <w:rFonts w:ascii="Times New Roman" w:hAnsi="Times New Roman"/>
          <w:sz w:val="28"/>
          <w:szCs w:val="28"/>
          <w:lang w:val="uz-Cyrl-UZ"/>
        </w:rPr>
      </w:pPr>
      <w:r>
        <w:rPr>
          <w:rFonts w:ascii="Times New Roman" w:hAnsi="Times New Roman"/>
          <w:color w:val="000000"/>
          <w:sz w:val="28"/>
          <w:szCs w:val="28"/>
        </w:rPr>
        <w:t>*A)</w:t>
      </w:r>
      <w:r w:rsidR="00BE4A70" w:rsidRPr="00A708FC">
        <w:rPr>
          <w:rFonts w:ascii="Times New Roman" w:hAnsi="Times New Roman"/>
          <w:color w:val="000000"/>
          <w:sz w:val="28"/>
          <w:szCs w:val="28"/>
        </w:rPr>
        <w:t>yuridik shaxlardan olinadigan soliq</w:t>
      </w:r>
      <w:r w:rsidR="00BE4A70" w:rsidRPr="00A708FC">
        <w:rPr>
          <w:rFonts w:ascii="Times New Roman" w:hAnsi="Times New Roman"/>
          <w:sz w:val="28"/>
          <w:szCs w:val="28"/>
          <w:lang w:val="uz-Cyrl-UZ"/>
        </w:rPr>
        <w:t xml:space="preserve"> </w:t>
      </w:r>
    </w:p>
    <w:p w:rsidR="00BE4A70" w:rsidRPr="00A708FC" w:rsidRDefault="008E4D7F" w:rsidP="00BE4A70">
      <w:pPr>
        <w:spacing w:after="0" w:line="240" w:lineRule="auto"/>
        <w:contextualSpacing/>
        <w:jc w:val="both"/>
        <w:rPr>
          <w:rFonts w:ascii="Times New Roman" w:hAnsi="Times New Roman"/>
          <w:sz w:val="28"/>
          <w:szCs w:val="28"/>
          <w:lang w:val="uz-Cyrl-UZ"/>
        </w:rPr>
      </w:pPr>
      <w:r>
        <w:rPr>
          <w:rFonts w:ascii="Times New Roman" w:hAnsi="Times New Roman"/>
          <w:color w:val="000000"/>
          <w:sz w:val="28"/>
          <w:szCs w:val="28"/>
        </w:rPr>
        <w:t>B)J</w:t>
      </w:r>
      <w:r w:rsidR="00BE4A70" w:rsidRPr="00A708FC">
        <w:rPr>
          <w:rFonts w:ascii="Times New Roman" w:hAnsi="Times New Roman"/>
          <w:color w:val="000000"/>
          <w:sz w:val="28"/>
          <w:szCs w:val="28"/>
        </w:rPr>
        <w:t>ismoniy shaxlardan olinadigan soliq</w:t>
      </w:r>
      <w:r w:rsidR="00BE4A70" w:rsidRPr="00A708FC">
        <w:rPr>
          <w:rFonts w:ascii="Times New Roman" w:hAnsi="Times New Roman"/>
          <w:sz w:val="28"/>
          <w:szCs w:val="28"/>
          <w:lang w:val="uz-Cyrl-UZ"/>
        </w:rPr>
        <w:t xml:space="preserve"> </w:t>
      </w:r>
    </w:p>
    <w:p w:rsidR="00BE4A70" w:rsidRPr="00A708FC" w:rsidRDefault="008E4D7F" w:rsidP="00BE4A70">
      <w:pPr>
        <w:spacing w:after="0" w:line="240" w:lineRule="auto"/>
        <w:contextualSpacing/>
        <w:jc w:val="both"/>
        <w:rPr>
          <w:rFonts w:ascii="Times New Roman" w:hAnsi="Times New Roman"/>
          <w:sz w:val="28"/>
          <w:szCs w:val="28"/>
          <w:lang w:val="uz-Cyrl-UZ"/>
        </w:rPr>
      </w:pPr>
      <w:r>
        <w:rPr>
          <w:rFonts w:ascii="Times New Roman" w:hAnsi="Times New Roman"/>
          <w:color w:val="000000"/>
          <w:sz w:val="28"/>
          <w:szCs w:val="28"/>
        </w:rPr>
        <w:t>C)</w:t>
      </w:r>
      <w:r w:rsidR="00BE4A70" w:rsidRPr="00A708FC">
        <w:rPr>
          <w:rFonts w:ascii="Times New Roman" w:hAnsi="Times New Roman"/>
          <w:color w:val="000000"/>
          <w:sz w:val="28"/>
          <w:szCs w:val="28"/>
        </w:rPr>
        <w:t>yuridik va jismoniy shaxlardan olinadigan soliq</w:t>
      </w:r>
      <w:r w:rsidR="00BE4A70" w:rsidRPr="00A708FC">
        <w:rPr>
          <w:rFonts w:ascii="Times New Roman" w:hAnsi="Times New Roman"/>
          <w:sz w:val="28"/>
          <w:szCs w:val="28"/>
          <w:lang w:val="uz-Cyrl-UZ"/>
        </w:rPr>
        <w:t xml:space="preserve"> </w:t>
      </w:r>
    </w:p>
    <w:p w:rsidR="00BE4A70" w:rsidRPr="00A708FC" w:rsidRDefault="00BE4A70" w:rsidP="00BE4A70">
      <w:pPr>
        <w:spacing w:after="0" w:line="240" w:lineRule="auto"/>
        <w:contextualSpacing/>
        <w:jc w:val="both"/>
        <w:rPr>
          <w:rFonts w:ascii="Times New Roman" w:hAnsi="Times New Roman"/>
          <w:sz w:val="28"/>
          <w:szCs w:val="28"/>
        </w:rPr>
      </w:pPr>
      <w:r w:rsidRPr="00A708FC">
        <w:rPr>
          <w:rFonts w:ascii="Times New Roman" w:hAnsi="Times New Roman"/>
          <w:sz w:val="28"/>
          <w:szCs w:val="28"/>
        </w:rPr>
        <w:t>mikrofirma va kichik korxonalardan olinadigan soliq</w:t>
      </w:r>
    </w:p>
    <w:p w:rsidR="00BE4A70" w:rsidRPr="00D757B9" w:rsidRDefault="00D757B9" w:rsidP="00D757B9">
      <w:pPr>
        <w:widowControl w:val="0"/>
        <w:autoSpaceDE w:val="0"/>
        <w:autoSpaceDN w:val="0"/>
        <w:adjustRightInd w:val="0"/>
        <w:spacing w:after="0" w:line="240" w:lineRule="auto"/>
        <w:contextualSpacing/>
        <w:jc w:val="both"/>
        <w:rPr>
          <w:rFonts w:ascii="Times New Roman" w:hAnsi="Times New Roman"/>
          <w:b/>
          <w:sz w:val="28"/>
          <w:szCs w:val="28"/>
        </w:rPr>
      </w:pPr>
      <w:r w:rsidRPr="00D757B9">
        <w:rPr>
          <w:rFonts w:ascii="Times New Roman" w:hAnsi="Times New Roman"/>
          <w:b/>
          <w:bCs/>
          <w:color w:val="000080"/>
          <w:sz w:val="28"/>
          <w:szCs w:val="28"/>
        </w:rPr>
        <w:t>211.</w:t>
      </w:r>
      <w:r w:rsidR="00BE4A70" w:rsidRPr="00D757B9">
        <w:rPr>
          <w:rFonts w:ascii="Times New Roman" w:hAnsi="Times New Roman"/>
          <w:b/>
          <w:sz w:val="28"/>
          <w:szCs w:val="28"/>
        </w:rPr>
        <w:t>Yuridik shaxslardan olinadigan foyda solig‘i to‘lovchilari kimlar?</w:t>
      </w:r>
    </w:p>
    <w:p w:rsidR="00BE4A70" w:rsidRPr="00A708FC" w:rsidRDefault="00D757B9" w:rsidP="00BE4A70">
      <w:pPr>
        <w:spacing w:after="0" w:line="240" w:lineRule="auto"/>
        <w:contextualSpacing/>
        <w:jc w:val="both"/>
        <w:rPr>
          <w:rFonts w:ascii="Times New Roman" w:hAnsi="Times New Roman"/>
          <w:sz w:val="28"/>
          <w:szCs w:val="28"/>
          <w:lang w:val="uz-Cyrl-UZ"/>
        </w:rPr>
      </w:pPr>
      <w:r>
        <w:rPr>
          <w:rFonts w:ascii="Times New Roman" w:hAnsi="Times New Roman"/>
          <w:color w:val="000000"/>
          <w:sz w:val="28"/>
          <w:szCs w:val="28"/>
        </w:rPr>
        <w:t>*A)</w:t>
      </w:r>
      <w:r w:rsidR="00BE4A70" w:rsidRPr="00A708FC">
        <w:rPr>
          <w:rFonts w:ascii="Times New Roman" w:hAnsi="Times New Roman"/>
          <w:color w:val="000000"/>
          <w:sz w:val="28"/>
          <w:szCs w:val="28"/>
        </w:rPr>
        <w:t>M</w:t>
      </w:r>
      <w:r w:rsidR="00BE4A70" w:rsidRPr="00A708FC">
        <w:rPr>
          <w:rFonts w:ascii="Times New Roman" w:hAnsi="Times New Roman"/>
          <w:color w:val="000000"/>
          <w:sz w:val="28"/>
          <w:szCs w:val="28"/>
          <w:lang w:val="uz-Cyrl-UZ"/>
        </w:rPr>
        <w:t>oliya yilida soliqqa tortiladigan foydaga ega bo‘lgan yuridik shaхslar</w:t>
      </w:r>
      <w:r w:rsidR="00BE4A70" w:rsidRPr="00A708FC">
        <w:rPr>
          <w:rFonts w:ascii="Times New Roman" w:hAnsi="Times New Roman"/>
          <w:sz w:val="28"/>
          <w:szCs w:val="28"/>
          <w:lang w:val="uz-Cyrl-UZ"/>
        </w:rPr>
        <w:t xml:space="preserve"> </w:t>
      </w:r>
    </w:p>
    <w:p w:rsidR="00BE4A70" w:rsidRPr="00A708FC" w:rsidRDefault="00D757B9" w:rsidP="00BE4A70">
      <w:pPr>
        <w:spacing w:after="0" w:line="240" w:lineRule="auto"/>
        <w:contextualSpacing/>
        <w:jc w:val="both"/>
        <w:rPr>
          <w:rFonts w:ascii="Times New Roman" w:hAnsi="Times New Roman"/>
          <w:sz w:val="28"/>
          <w:szCs w:val="28"/>
          <w:lang w:val="uz-Cyrl-UZ"/>
        </w:rPr>
      </w:pPr>
      <w:r>
        <w:rPr>
          <w:rFonts w:ascii="Times New Roman" w:hAnsi="Times New Roman"/>
          <w:sz w:val="28"/>
          <w:szCs w:val="28"/>
          <w:lang w:val="uz-Latn-UZ"/>
        </w:rPr>
        <w:t>B)</w:t>
      </w:r>
      <w:r w:rsidR="00BE4A70" w:rsidRPr="00A708FC">
        <w:rPr>
          <w:rFonts w:ascii="Times New Roman" w:hAnsi="Times New Roman"/>
          <w:sz w:val="28"/>
          <w:szCs w:val="28"/>
          <w:lang w:val="uz-Cyrl-UZ"/>
        </w:rPr>
        <w:t>Moliya yilida soliq solinadigan daromadga ega bo‘lgan jismoniy shaxslar</w:t>
      </w:r>
    </w:p>
    <w:p w:rsidR="00BE4A70" w:rsidRPr="00A708FC" w:rsidRDefault="00D757B9" w:rsidP="00BE4A70">
      <w:pPr>
        <w:spacing w:after="0" w:line="240" w:lineRule="auto"/>
        <w:contextualSpacing/>
        <w:jc w:val="both"/>
        <w:rPr>
          <w:rFonts w:ascii="Times New Roman" w:hAnsi="Times New Roman"/>
          <w:sz w:val="28"/>
          <w:szCs w:val="28"/>
        </w:rPr>
      </w:pPr>
      <w:r>
        <w:rPr>
          <w:rFonts w:ascii="Times New Roman" w:hAnsi="Times New Roman"/>
          <w:color w:val="000000"/>
          <w:sz w:val="28"/>
          <w:szCs w:val="28"/>
          <w:lang w:val="uz-Latn-UZ"/>
        </w:rPr>
        <w:t>C)</w:t>
      </w:r>
      <w:r w:rsidR="00BE4A70" w:rsidRPr="00A708FC">
        <w:rPr>
          <w:rFonts w:ascii="Times New Roman" w:hAnsi="Times New Roman"/>
          <w:color w:val="000000"/>
          <w:sz w:val="28"/>
          <w:szCs w:val="28"/>
          <w:lang w:val="uz-Cyrl-UZ"/>
        </w:rPr>
        <w:t>Soliq solishning alohida tartibiga o‘tgan korхonalar</w:t>
      </w:r>
      <w:r w:rsidR="00BE4A70" w:rsidRPr="00A708FC">
        <w:rPr>
          <w:rFonts w:ascii="Times New Roman" w:hAnsi="Times New Roman"/>
          <w:sz w:val="28"/>
          <w:szCs w:val="28"/>
        </w:rPr>
        <w:t xml:space="preserve"> </w:t>
      </w:r>
    </w:p>
    <w:p w:rsidR="00BE4A70" w:rsidRPr="00A708FC" w:rsidRDefault="00D757B9"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O‘zbekiston Respublikasining fuqarolari</w:t>
      </w:r>
    </w:p>
    <w:p w:rsidR="00BE4A70" w:rsidRPr="00D757B9" w:rsidRDefault="00D757B9" w:rsidP="00BE4A70">
      <w:pPr>
        <w:spacing w:after="0" w:line="240" w:lineRule="auto"/>
        <w:contextualSpacing/>
        <w:jc w:val="both"/>
        <w:rPr>
          <w:rFonts w:ascii="Times New Roman" w:hAnsi="Times New Roman"/>
          <w:b/>
          <w:sz w:val="28"/>
          <w:szCs w:val="28"/>
        </w:rPr>
      </w:pPr>
      <w:r w:rsidRPr="00D757B9">
        <w:rPr>
          <w:rFonts w:ascii="Times New Roman" w:hAnsi="Times New Roman"/>
          <w:b/>
          <w:sz w:val="28"/>
          <w:szCs w:val="28"/>
        </w:rPr>
        <w:t>212.</w:t>
      </w:r>
      <w:r w:rsidR="00BE4A70" w:rsidRPr="00D757B9">
        <w:rPr>
          <w:rFonts w:ascii="Times New Roman" w:hAnsi="Times New Roman"/>
          <w:b/>
          <w:sz w:val="28"/>
          <w:szCs w:val="28"/>
        </w:rPr>
        <w:t>Quyidagilarning qaysi biri yuridik shaxslardan olinadigan foyda solig‘ining soliq solish ob’yekti hisoblanadi?</w:t>
      </w:r>
    </w:p>
    <w:p w:rsidR="00BE4A70" w:rsidRPr="00A708FC" w:rsidRDefault="00D757B9"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color w:val="000000"/>
          <w:sz w:val="28"/>
          <w:szCs w:val="28"/>
          <w:lang w:val="uz-Cyrl-UZ" w:eastAsia="ru-RU"/>
        </w:rPr>
        <w:t>O‘zbekiston Respublikasi rezidentlarining va norezidentlarining foydasi hamda rezident va norezidentlarning chegirmalar qilinmagan holda to‘lov manbaidan soliq solinadigan daromadlari</w:t>
      </w:r>
    </w:p>
    <w:p w:rsidR="00BE4A70" w:rsidRPr="00A708FC" w:rsidRDefault="00D757B9"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Norezidentlarning O‘zbekiston Respublikasidan tahqaridagi manbalardan olingan daromadlari</w:t>
      </w:r>
    </w:p>
    <w:p w:rsidR="00BE4A70" w:rsidRPr="00A708FC" w:rsidRDefault="00D757B9"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Rezidentlarining O‘zbekiston Respublikasidagi va undan tashqaridagi manbalardan olingan daromadlari va norezidentlarining O‘zbekiston Respublikasidagi manbalardan olingan daromadlari</w:t>
      </w:r>
    </w:p>
    <w:p w:rsidR="00BE4A70" w:rsidRPr="00A708FC" w:rsidRDefault="00D757B9"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Norezidentlarining O‘zbekiston Respublikasidagi va undan tashqaridagi manbalardan olingan daromadlari</w:t>
      </w:r>
    </w:p>
    <w:p w:rsidR="00BE4A70" w:rsidRPr="00D757B9" w:rsidRDefault="00D757B9" w:rsidP="00D757B9">
      <w:pPr>
        <w:widowControl w:val="0"/>
        <w:autoSpaceDE w:val="0"/>
        <w:autoSpaceDN w:val="0"/>
        <w:adjustRightInd w:val="0"/>
        <w:spacing w:after="0" w:line="240" w:lineRule="auto"/>
        <w:contextualSpacing/>
        <w:jc w:val="both"/>
        <w:rPr>
          <w:rFonts w:ascii="Times New Roman" w:hAnsi="Times New Roman"/>
          <w:b/>
          <w:sz w:val="28"/>
          <w:szCs w:val="28"/>
        </w:rPr>
      </w:pPr>
      <w:r w:rsidRPr="00D757B9">
        <w:rPr>
          <w:rFonts w:ascii="Times New Roman" w:hAnsi="Times New Roman"/>
          <w:b/>
          <w:bCs/>
          <w:color w:val="000080"/>
          <w:sz w:val="28"/>
          <w:szCs w:val="28"/>
        </w:rPr>
        <w:t>213.</w:t>
      </w:r>
      <w:r w:rsidR="00BE4A70" w:rsidRPr="00D757B9">
        <w:rPr>
          <w:rFonts w:ascii="Times New Roman" w:hAnsi="Times New Roman"/>
          <w:b/>
          <w:sz w:val="28"/>
          <w:szCs w:val="28"/>
        </w:rPr>
        <w:t>Yuridik shaxslardan olinadigan foyda solig‘ida soliq solinadigan baza.</w:t>
      </w:r>
    </w:p>
    <w:p w:rsidR="00BE4A70" w:rsidRPr="00A708FC" w:rsidRDefault="00D757B9"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Jami daromad bilan chegirib tashlanadigan xarajatlar o‘rtasidagi farq sifatida belgilangan imtiyozlarni hamda soliq solinadigan foydaning kamaytirilishi hisobga olingan holda hisoblab chiqarilgan soliq solinadigan foydadan kelib chiqib belgilanadi</w:t>
      </w:r>
    </w:p>
    <w:p w:rsidR="00BE4A70" w:rsidRPr="00A708FC" w:rsidRDefault="00D757B9" w:rsidP="00BE4A70">
      <w:pPr>
        <w:spacing w:after="0" w:line="240" w:lineRule="auto"/>
        <w:contextualSpacing/>
        <w:jc w:val="both"/>
        <w:rPr>
          <w:rFonts w:ascii="Times New Roman" w:hAnsi="Times New Roman"/>
          <w:sz w:val="28"/>
          <w:szCs w:val="28"/>
        </w:rPr>
      </w:pPr>
      <w:r>
        <w:rPr>
          <w:rFonts w:ascii="Times New Roman" w:hAnsi="Times New Roman"/>
          <w:color w:val="000000"/>
          <w:sz w:val="28"/>
          <w:szCs w:val="28"/>
          <w:lang w:val="uz-Latn-UZ" w:eastAsia="ru-RU"/>
        </w:rPr>
        <w:lastRenderedPageBreak/>
        <w:t>B)</w:t>
      </w:r>
      <w:r w:rsidR="00BE4A70" w:rsidRPr="00A708FC">
        <w:rPr>
          <w:rFonts w:ascii="Times New Roman" w:hAnsi="Times New Roman"/>
          <w:color w:val="000000"/>
          <w:sz w:val="28"/>
          <w:szCs w:val="28"/>
          <w:lang w:val="uz-Cyrl-UZ" w:eastAsia="ru-RU"/>
        </w:rPr>
        <w:t>O‘zbekiston Respublikasi rezidentlarining va norezidentlarining foydasi hamda rezident va norezidentlarning chegirmalar qilinmagan holda to‘lov manbaidan soliq solinadigan daromadlari</w:t>
      </w:r>
    </w:p>
    <w:p w:rsidR="00BE4A70" w:rsidRPr="00A708FC" w:rsidRDefault="00D757B9"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Rezidentlarining O‘zbekiston Respublikasidagi va undan tashqaridagi manbalardan olingan daromadlari va norezidentlarining O‘zbekiston Respublikasidagi manbalardan olingan daromadlari</w:t>
      </w:r>
    </w:p>
    <w:p w:rsidR="00BE4A70" w:rsidRPr="00A708FC" w:rsidRDefault="00D757B9"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Norezidentlarining O‘zbekiston Respublikasidagi va undan tashqaridagi manbalardan olingan daromadlari</w:t>
      </w:r>
    </w:p>
    <w:p w:rsidR="00BE4A70" w:rsidRPr="00D757B9" w:rsidRDefault="00D757B9" w:rsidP="00D757B9">
      <w:pPr>
        <w:widowControl w:val="0"/>
        <w:autoSpaceDE w:val="0"/>
        <w:autoSpaceDN w:val="0"/>
        <w:adjustRightInd w:val="0"/>
        <w:spacing w:after="0" w:line="240" w:lineRule="auto"/>
        <w:contextualSpacing/>
        <w:jc w:val="both"/>
        <w:rPr>
          <w:rFonts w:ascii="Times New Roman" w:hAnsi="Times New Roman"/>
          <w:b/>
          <w:sz w:val="28"/>
          <w:szCs w:val="28"/>
        </w:rPr>
      </w:pPr>
      <w:r w:rsidRPr="00D757B9">
        <w:rPr>
          <w:rFonts w:ascii="Times New Roman" w:hAnsi="Times New Roman"/>
          <w:b/>
          <w:bCs/>
          <w:color w:val="000080"/>
          <w:sz w:val="28"/>
          <w:szCs w:val="28"/>
        </w:rPr>
        <w:t xml:space="preserve">214. </w:t>
      </w:r>
      <w:r w:rsidR="00BE4A70" w:rsidRPr="00D757B9">
        <w:rPr>
          <w:rFonts w:ascii="Times New Roman" w:hAnsi="Times New Roman"/>
          <w:b/>
          <w:sz w:val="28"/>
          <w:szCs w:val="28"/>
        </w:rPr>
        <w:t>Yuridik shaxslar uchun daromad solig‘i qachon joriy etilgan?</w:t>
      </w:r>
    </w:p>
    <w:p w:rsidR="00BE4A70" w:rsidRPr="00A708FC" w:rsidRDefault="00D757B9"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1992 yil 1 yanvardan</w:t>
      </w:r>
    </w:p>
    <w:p w:rsidR="00BE4A70" w:rsidRPr="00A708FC" w:rsidRDefault="00D757B9"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1992 yil 14 yanvardan</w:t>
      </w:r>
    </w:p>
    <w:p w:rsidR="00BE4A70" w:rsidRPr="00A708FC" w:rsidRDefault="00D757B9"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1993 yil 6 maydan</w:t>
      </w:r>
    </w:p>
    <w:p w:rsidR="00BE4A70" w:rsidRPr="00A708FC" w:rsidRDefault="00D757B9"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1995 yil 1 yanvardan</w:t>
      </w:r>
    </w:p>
    <w:p w:rsidR="00BE4A70" w:rsidRPr="00D757B9" w:rsidRDefault="00D757B9" w:rsidP="00D757B9">
      <w:pPr>
        <w:widowControl w:val="0"/>
        <w:autoSpaceDE w:val="0"/>
        <w:autoSpaceDN w:val="0"/>
        <w:adjustRightInd w:val="0"/>
        <w:spacing w:after="0" w:line="240" w:lineRule="auto"/>
        <w:contextualSpacing/>
        <w:jc w:val="both"/>
        <w:rPr>
          <w:rFonts w:ascii="Times New Roman" w:hAnsi="Times New Roman"/>
          <w:b/>
          <w:sz w:val="28"/>
          <w:szCs w:val="28"/>
        </w:rPr>
      </w:pPr>
      <w:r w:rsidRPr="00D757B9">
        <w:rPr>
          <w:rFonts w:ascii="Times New Roman" w:hAnsi="Times New Roman"/>
          <w:b/>
          <w:bCs/>
          <w:color w:val="000080"/>
          <w:sz w:val="28"/>
          <w:szCs w:val="28"/>
        </w:rPr>
        <w:t>215.</w:t>
      </w:r>
      <w:r w:rsidR="00BE4A70" w:rsidRPr="00D757B9">
        <w:rPr>
          <w:rFonts w:ascii="Times New Roman" w:hAnsi="Times New Roman"/>
          <w:b/>
          <w:sz w:val="28"/>
          <w:szCs w:val="28"/>
        </w:rPr>
        <w:t>Yuridik shaxslar uchun daromad solig‘idan foyda solig‘i to‘lashga qachondan boshlab o‘tildi?</w:t>
      </w:r>
    </w:p>
    <w:p w:rsidR="00BE4A70" w:rsidRPr="00A708FC" w:rsidRDefault="00D757B9"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1995 yil 1 yanvardan</w:t>
      </w:r>
    </w:p>
    <w:p w:rsidR="00BE4A70" w:rsidRPr="00A708FC" w:rsidRDefault="00D757B9"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1991 yil 1 yanvardan</w:t>
      </w:r>
    </w:p>
    <w:p w:rsidR="00BE4A70" w:rsidRPr="00A708FC" w:rsidRDefault="00D757B9"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1992 yil 14 yanvardan</w:t>
      </w:r>
    </w:p>
    <w:p w:rsidR="00BE4A70" w:rsidRPr="00A708FC" w:rsidRDefault="00D757B9"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1993 yil 6 maydan</w:t>
      </w:r>
    </w:p>
    <w:p w:rsidR="00BE4A70" w:rsidRPr="00D757B9" w:rsidRDefault="00D757B9" w:rsidP="00D757B9">
      <w:pPr>
        <w:widowControl w:val="0"/>
        <w:autoSpaceDE w:val="0"/>
        <w:autoSpaceDN w:val="0"/>
        <w:adjustRightInd w:val="0"/>
        <w:spacing w:after="0" w:line="240" w:lineRule="auto"/>
        <w:contextualSpacing/>
        <w:jc w:val="both"/>
        <w:rPr>
          <w:rFonts w:ascii="Times New Roman" w:hAnsi="Times New Roman"/>
          <w:b/>
          <w:sz w:val="28"/>
          <w:szCs w:val="28"/>
        </w:rPr>
      </w:pPr>
      <w:r w:rsidRPr="00D757B9">
        <w:rPr>
          <w:rFonts w:ascii="Times New Roman" w:hAnsi="Times New Roman"/>
          <w:b/>
          <w:bCs/>
          <w:color w:val="000080"/>
          <w:sz w:val="28"/>
          <w:szCs w:val="28"/>
          <w:lang w:val="uz-Latn-UZ"/>
        </w:rPr>
        <w:t>216.</w:t>
      </w:r>
      <w:r w:rsidR="00BE4A70" w:rsidRPr="00D757B9">
        <w:rPr>
          <w:rFonts w:ascii="Times New Roman" w:hAnsi="Times New Roman"/>
          <w:b/>
          <w:sz w:val="28"/>
          <w:szCs w:val="28"/>
        </w:rPr>
        <w:t>O‘zbekiston Respublikasining rezidenti bo‘lgan yuridik shaxslar qanday manbalardan soliq to‘laydilar?</w:t>
      </w:r>
    </w:p>
    <w:p w:rsidR="00BE4A70" w:rsidRPr="00A708FC" w:rsidRDefault="00D757B9"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O‘zbekiston Respublikasi va undan tashqaridagi faoliyatlari manbalaridan</w:t>
      </w:r>
    </w:p>
    <w:p w:rsidR="00BE4A70" w:rsidRPr="00A708FC" w:rsidRDefault="00D757B9"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O‘zbekiston Respublikasidagi manbalaridan</w:t>
      </w:r>
    </w:p>
    <w:p w:rsidR="00BE4A70" w:rsidRPr="00A708FC" w:rsidRDefault="00D757B9"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O‘zbekiston Respublikasidan tashqaridagi faoliyatlari manbalaridan</w:t>
      </w:r>
    </w:p>
    <w:p w:rsidR="00BE4A70" w:rsidRPr="00A708FC" w:rsidRDefault="00D757B9"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O‘zbekiston Respublikasi Davlat soliq qo‘mitasi bilan muvofiqlashtiriladi</w:t>
      </w:r>
    </w:p>
    <w:p w:rsidR="00BE4A70" w:rsidRPr="00D757B9" w:rsidRDefault="00D757B9" w:rsidP="00D757B9">
      <w:pPr>
        <w:widowControl w:val="0"/>
        <w:autoSpaceDE w:val="0"/>
        <w:autoSpaceDN w:val="0"/>
        <w:adjustRightInd w:val="0"/>
        <w:spacing w:after="0" w:line="240" w:lineRule="auto"/>
        <w:contextualSpacing/>
        <w:jc w:val="both"/>
        <w:rPr>
          <w:rFonts w:ascii="Times New Roman" w:hAnsi="Times New Roman"/>
          <w:b/>
          <w:sz w:val="28"/>
          <w:szCs w:val="28"/>
        </w:rPr>
      </w:pPr>
      <w:r w:rsidRPr="00D757B9">
        <w:rPr>
          <w:rFonts w:ascii="Times New Roman" w:hAnsi="Times New Roman"/>
          <w:b/>
          <w:bCs/>
          <w:color w:val="000080"/>
          <w:sz w:val="28"/>
          <w:szCs w:val="28"/>
        </w:rPr>
        <w:t>217.</w:t>
      </w:r>
      <w:r w:rsidR="00BE4A70" w:rsidRPr="00D757B9">
        <w:rPr>
          <w:rFonts w:ascii="Times New Roman" w:hAnsi="Times New Roman"/>
          <w:b/>
          <w:sz w:val="28"/>
          <w:szCs w:val="28"/>
        </w:rPr>
        <w:t>O‘zbekiston Respublikasi norezidentlari bo‘lgan yuridik shaxslar qanday manbalaridan soliq to‘laydilar?</w:t>
      </w:r>
    </w:p>
    <w:p w:rsidR="00BE4A70" w:rsidRPr="00A708FC" w:rsidRDefault="00D757B9"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O‘zbekiston Respublikasida olgan manbalaridan</w:t>
      </w:r>
    </w:p>
    <w:p w:rsidR="00BE4A70" w:rsidRPr="00A708FC" w:rsidRDefault="00D757B9"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O‘zbekiston Respublikasidan tashqaridagi faoliyatlari manbalaridan</w:t>
      </w:r>
    </w:p>
    <w:p w:rsidR="00BE4A70" w:rsidRPr="00A708FC" w:rsidRDefault="00D757B9"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O‘zbekiston Respublikasidagi va undan tashqaridagi faoliyatlari manbalaridan</w:t>
      </w:r>
    </w:p>
    <w:p w:rsidR="00BE4A70" w:rsidRPr="00A708FC" w:rsidRDefault="00D757B9"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Soliq to‘lovchining xohishiga ko‘ra to‘lanadi</w:t>
      </w:r>
    </w:p>
    <w:p w:rsidR="00BE4A70" w:rsidRPr="00D757B9" w:rsidRDefault="00D757B9" w:rsidP="00D757B9">
      <w:pPr>
        <w:widowControl w:val="0"/>
        <w:autoSpaceDE w:val="0"/>
        <w:autoSpaceDN w:val="0"/>
        <w:adjustRightInd w:val="0"/>
        <w:spacing w:after="0" w:line="240" w:lineRule="auto"/>
        <w:contextualSpacing/>
        <w:jc w:val="both"/>
        <w:rPr>
          <w:rFonts w:ascii="Times New Roman" w:hAnsi="Times New Roman"/>
          <w:b/>
          <w:sz w:val="28"/>
          <w:szCs w:val="28"/>
        </w:rPr>
      </w:pPr>
      <w:r w:rsidRPr="00D757B9">
        <w:rPr>
          <w:rFonts w:ascii="Times New Roman" w:hAnsi="Times New Roman"/>
          <w:b/>
          <w:bCs/>
          <w:color w:val="000080"/>
          <w:sz w:val="28"/>
          <w:szCs w:val="28"/>
        </w:rPr>
        <w:t>218.</w:t>
      </w:r>
      <w:r w:rsidR="00BE4A70" w:rsidRPr="00D757B9">
        <w:rPr>
          <w:rFonts w:ascii="Times New Roman" w:hAnsi="Times New Roman"/>
          <w:b/>
          <w:sz w:val="28"/>
          <w:szCs w:val="28"/>
        </w:rPr>
        <w:t>Yuridik shaxsning jami daromadlari tarkibiga quyidagilarning qaysi birlari kiritiladi?</w:t>
      </w:r>
    </w:p>
    <w:p w:rsidR="00BE4A70" w:rsidRPr="00A708FC" w:rsidRDefault="00D757B9"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Tovarlar (ishlar, xizmatlar) ni sotishdan olinadigan daromadlar va boshqa daromadlar</w:t>
      </w:r>
    </w:p>
    <w:p w:rsidR="00BE4A70" w:rsidRPr="00A708FC" w:rsidRDefault="00D757B9"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Yuklab jo‘natilgan tovarlardan olingan daromadlar</w:t>
      </w:r>
    </w:p>
    <w:p w:rsidR="00BE4A70" w:rsidRPr="00A708FC" w:rsidRDefault="00D757B9"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Bajarilgan ishlardan olingan daromadlar</w:t>
      </w:r>
    </w:p>
    <w:p w:rsidR="00BE4A70" w:rsidRPr="00A708FC" w:rsidRDefault="00D757B9"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Ko‘rsatilgan xizmatlardan olingan daromadlar</w:t>
      </w:r>
    </w:p>
    <w:p w:rsidR="00BE4A70" w:rsidRPr="00D757B9" w:rsidRDefault="00D757B9" w:rsidP="00D757B9">
      <w:pPr>
        <w:widowControl w:val="0"/>
        <w:autoSpaceDE w:val="0"/>
        <w:autoSpaceDN w:val="0"/>
        <w:adjustRightInd w:val="0"/>
        <w:spacing w:after="0" w:line="240" w:lineRule="auto"/>
        <w:contextualSpacing/>
        <w:jc w:val="both"/>
        <w:rPr>
          <w:rFonts w:ascii="Times New Roman" w:hAnsi="Times New Roman"/>
          <w:b/>
          <w:sz w:val="28"/>
          <w:szCs w:val="28"/>
        </w:rPr>
      </w:pPr>
      <w:r w:rsidRPr="00D757B9">
        <w:rPr>
          <w:rFonts w:ascii="Times New Roman" w:hAnsi="Times New Roman"/>
          <w:b/>
          <w:bCs/>
          <w:color w:val="000080"/>
          <w:sz w:val="28"/>
          <w:szCs w:val="28"/>
        </w:rPr>
        <w:t>219.</w:t>
      </w:r>
      <w:r w:rsidR="00BE4A70" w:rsidRPr="00D757B9">
        <w:rPr>
          <w:rFonts w:ascii="Times New Roman" w:hAnsi="Times New Roman"/>
          <w:b/>
          <w:sz w:val="28"/>
          <w:szCs w:val="28"/>
        </w:rPr>
        <w:t>Yuridik shaxslarning xarajatlari quyidagilarga bo‘linadi</w:t>
      </w:r>
    </w:p>
    <w:p w:rsidR="00BE4A70" w:rsidRPr="00A708FC" w:rsidRDefault="00D757B9"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Chegiriladigan va chegirib tashlanmaydigan xarajatlar</w:t>
      </w:r>
    </w:p>
    <w:p w:rsidR="00BE4A70" w:rsidRPr="00A708FC" w:rsidRDefault="00D757B9" w:rsidP="00BE4A70">
      <w:pPr>
        <w:spacing w:after="0" w:line="240" w:lineRule="auto"/>
        <w:contextualSpacing/>
        <w:jc w:val="both"/>
        <w:rPr>
          <w:rFonts w:ascii="Times New Roman" w:hAnsi="Times New Roman"/>
          <w:sz w:val="28"/>
          <w:szCs w:val="28"/>
        </w:rPr>
      </w:pPr>
      <w:r>
        <w:rPr>
          <w:rFonts w:ascii="Times New Roman" w:hAnsi="Times New Roman"/>
          <w:sz w:val="28"/>
          <w:szCs w:val="28"/>
        </w:rPr>
        <w:lastRenderedPageBreak/>
        <w:t>B)</w:t>
      </w:r>
      <w:r w:rsidR="00BE4A70" w:rsidRPr="00A708FC">
        <w:rPr>
          <w:rFonts w:ascii="Times New Roman" w:hAnsi="Times New Roman"/>
          <w:sz w:val="28"/>
          <w:szCs w:val="28"/>
        </w:rPr>
        <w:t>Xom-ashyo xarajatlari</w:t>
      </w:r>
    </w:p>
    <w:p w:rsidR="00BE4A70" w:rsidRPr="00A708FC" w:rsidRDefault="00D757B9"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Ish haqi to‘lash xarajatlar</w:t>
      </w:r>
    </w:p>
    <w:p w:rsidR="00BE4A70" w:rsidRPr="00A708FC" w:rsidRDefault="00D757B9"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Ijara xarajatlarlari</w:t>
      </w:r>
    </w:p>
    <w:p w:rsidR="00BE4A70" w:rsidRPr="00D757B9" w:rsidRDefault="00D757B9" w:rsidP="00D757B9">
      <w:pPr>
        <w:widowControl w:val="0"/>
        <w:autoSpaceDE w:val="0"/>
        <w:autoSpaceDN w:val="0"/>
        <w:adjustRightInd w:val="0"/>
        <w:spacing w:after="0" w:line="240" w:lineRule="auto"/>
        <w:contextualSpacing/>
        <w:jc w:val="both"/>
        <w:rPr>
          <w:rFonts w:ascii="Times New Roman" w:hAnsi="Times New Roman"/>
          <w:b/>
          <w:sz w:val="28"/>
          <w:szCs w:val="28"/>
        </w:rPr>
      </w:pPr>
      <w:r w:rsidRPr="00D757B9">
        <w:rPr>
          <w:rFonts w:ascii="Times New Roman" w:hAnsi="Times New Roman"/>
          <w:b/>
          <w:bCs/>
          <w:color w:val="000080"/>
          <w:sz w:val="28"/>
          <w:szCs w:val="28"/>
        </w:rPr>
        <w:t>220.</w:t>
      </w:r>
      <w:r>
        <w:rPr>
          <w:rFonts w:ascii="Times New Roman" w:hAnsi="Times New Roman"/>
          <w:b/>
          <w:bCs/>
          <w:color w:val="000080"/>
          <w:sz w:val="28"/>
          <w:szCs w:val="28"/>
        </w:rPr>
        <w:t xml:space="preserve">Foyda solig’i bo’yicha </w:t>
      </w:r>
      <w:r w:rsidR="00BE4A70" w:rsidRPr="00D757B9">
        <w:rPr>
          <w:rFonts w:ascii="Times New Roman" w:hAnsi="Times New Roman"/>
          <w:b/>
          <w:sz w:val="28"/>
          <w:szCs w:val="28"/>
        </w:rPr>
        <w:t>chegirib tashlanadigan xarajatlari tarkibiga quyidagilarning qaysi birlari kiritiladi?</w:t>
      </w:r>
    </w:p>
    <w:p w:rsidR="00BE4A70" w:rsidRPr="00A708FC" w:rsidRDefault="00D757B9"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Moddiy, mehnatga haq to‘lash, amortizatsiya va boshqa xarajatlar</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Xom-ashyo, materiallar, butlovchi buyumlar va yarim tayyor mahsulotlar xarajatlari</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Ish haqi, ilmiy daraja va faxriy unvon uchun ustamalar, rag‘batlantirish xususiyatiga ega to‘lovlar, kompensastiya to‘lovlari</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Ijaraga olingan asosiy vositalarni saqlab turish bilan bog‘liq, mahsulotni sotish bozorlarini o‘rganish, tushumni inkassastiya qilish xarajatlari, reklama uchun, telekommunikastiyalar va pochta xizmatlari uchun to‘lanadigan haq, xizmat safarlari uchun xarajatlar</w:t>
      </w:r>
    </w:p>
    <w:p w:rsidR="00BE4A70" w:rsidRPr="00B27BFF" w:rsidRDefault="00B27BFF" w:rsidP="00B27BFF">
      <w:pPr>
        <w:widowControl w:val="0"/>
        <w:autoSpaceDE w:val="0"/>
        <w:autoSpaceDN w:val="0"/>
        <w:adjustRightInd w:val="0"/>
        <w:spacing w:after="0" w:line="240" w:lineRule="auto"/>
        <w:contextualSpacing/>
        <w:jc w:val="both"/>
        <w:rPr>
          <w:rFonts w:ascii="Times New Roman" w:hAnsi="Times New Roman"/>
          <w:b/>
          <w:sz w:val="28"/>
          <w:szCs w:val="28"/>
        </w:rPr>
      </w:pPr>
      <w:r w:rsidRPr="00B27BFF">
        <w:rPr>
          <w:rFonts w:ascii="Times New Roman" w:hAnsi="Times New Roman"/>
          <w:b/>
          <w:bCs/>
          <w:color w:val="000080"/>
          <w:sz w:val="28"/>
          <w:szCs w:val="28"/>
        </w:rPr>
        <w:t>221.</w:t>
      </w:r>
      <w:r w:rsidR="00BE4A70" w:rsidRPr="00B27BFF">
        <w:rPr>
          <w:rFonts w:ascii="Times New Roman" w:hAnsi="Times New Roman"/>
          <w:b/>
          <w:sz w:val="28"/>
          <w:szCs w:val="28"/>
        </w:rPr>
        <w:t>Yuridik shaxslarning moddiy xarajatlari tarkibiga quyidagilarning qaysi birlari kiritiladi?</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Xom-ashyo, materiallar, butlovchi buyumlar va yarim tayyor mahsulotlar xarajatlari</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Moddiy, mehnatga haq to‘lash, amortizatsiya va boshqa xarajatlar</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Ish haqi, ilmiy daraja va faxriy unvon uchun ustamalar, rag‘batlantirish xususiyatiga ega to‘lovlar, kompensastiya to‘lovlari</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Ijaraga olingan asosiy vositalarni saqlab turish bilan bog‘liq, mahsulotni sotish bozorlarini o‘rganish, tushumni inkassastiya qilish xarajatlari, reklama uchun, telekommunikastiyalar va pochta xizmatlari uchun to‘lanadigan haq, xizmat safarlari uchun xarajatlar</w:t>
      </w:r>
    </w:p>
    <w:p w:rsidR="00BE4A70" w:rsidRPr="00B27BFF" w:rsidRDefault="00B27BFF" w:rsidP="00B27BFF">
      <w:pPr>
        <w:widowControl w:val="0"/>
        <w:autoSpaceDE w:val="0"/>
        <w:autoSpaceDN w:val="0"/>
        <w:adjustRightInd w:val="0"/>
        <w:spacing w:after="0" w:line="240" w:lineRule="auto"/>
        <w:contextualSpacing/>
        <w:jc w:val="both"/>
        <w:rPr>
          <w:rFonts w:ascii="Times New Roman" w:hAnsi="Times New Roman"/>
          <w:b/>
          <w:sz w:val="28"/>
          <w:szCs w:val="28"/>
        </w:rPr>
      </w:pPr>
      <w:r w:rsidRPr="00B27BFF">
        <w:rPr>
          <w:rFonts w:ascii="Times New Roman" w:hAnsi="Times New Roman"/>
          <w:b/>
          <w:bCs/>
          <w:color w:val="000080"/>
          <w:sz w:val="28"/>
          <w:szCs w:val="28"/>
        </w:rPr>
        <w:t>222.</w:t>
      </w:r>
      <w:r w:rsidR="00BE4A70" w:rsidRPr="00B27BFF">
        <w:rPr>
          <w:rFonts w:ascii="Times New Roman" w:hAnsi="Times New Roman"/>
          <w:b/>
          <w:sz w:val="28"/>
          <w:szCs w:val="28"/>
        </w:rPr>
        <w:t>Yuridik shaxslarning mehnatga haq to‘lash xarajatlari tarkibiga quyidagilarning qaysi birlari kiritiladi?</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Ish haqi, ilmiy daraja va faxriy unvon uchun ustamalar, rag‘batlantirish xususiyatiga ega to‘lovlar, kompensastiya to‘lovlari</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Xom-ashyo, materiallar, butlovchi buyumlar va yarim tayyor mahsulotlar xarajatlari</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Moddiy, mehnatga haq to‘lash, amortizatsiya va boshqa xarajatlar</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Ijaraga olingan asosiy vositalarni saqlab turish bilan bog‘liq, mahsulotni sotish bozorlarini o‘rganish, tushumni inkassastiya qilish xarajatlari, reklama uchun, telekommunikastiyalar va pochta xizmatlari uchun to‘lanadigan haq, xizmat safarlari uchun xarajatlar</w:t>
      </w:r>
    </w:p>
    <w:p w:rsidR="00BE4A70" w:rsidRPr="00B27BFF" w:rsidRDefault="00B27BFF" w:rsidP="00B27BFF">
      <w:pPr>
        <w:widowControl w:val="0"/>
        <w:autoSpaceDE w:val="0"/>
        <w:autoSpaceDN w:val="0"/>
        <w:adjustRightInd w:val="0"/>
        <w:spacing w:after="0" w:line="240" w:lineRule="auto"/>
        <w:contextualSpacing/>
        <w:jc w:val="both"/>
        <w:rPr>
          <w:rFonts w:ascii="Times New Roman" w:hAnsi="Times New Roman"/>
          <w:b/>
          <w:sz w:val="28"/>
          <w:szCs w:val="28"/>
        </w:rPr>
      </w:pPr>
      <w:r w:rsidRPr="00B27BFF">
        <w:rPr>
          <w:rFonts w:ascii="Times New Roman" w:hAnsi="Times New Roman"/>
          <w:b/>
          <w:bCs/>
          <w:color w:val="000080"/>
          <w:sz w:val="28"/>
          <w:szCs w:val="28"/>
        </w:rPr>
        <w:t>223.</w:t>
      </w:r>
      <w:r w:rsidR="00BE4A70" w:rsidRPr="00B27BFF">
        <w:rPr>
          <w:rFonts w:ascii="Times New Roman" w:hAnsi="Times New Roman"/>
          <w:b/>
          <w:sz w:val="28"/>
          <w:szCs w:val="28"/>
        </w:rPr>
        <w:t>Yuridik shaxslarning boshqa xarajatlari tarkibiga quyidagilarning qaysi birlari kiritiladi?</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 xml:space="preserve">Ijaraga olingan asosiy vositalarni saqlab turish bilan bog‘liq, mahsulotni sotish bozorlarini o‘rganish, tushumni inkassastiya qilish xarajatlari, reklama uchun, </w:t>
      </w:r>
      <w:r w:rsidR="00BE4A70" w:rsidRPr="00A708FC">
        <w:rPr>
          <w:rFonts w:ascii="Times New Roman" w:hAnsi="Times New Roman"/>
          <w:sz w:val="28"/>
          <w:szCs w:val="28"/>
        </w:rPr>
        <w:lastRenderedPageBreak/>
        <w:t>telekommunikastiyalar va pochta xizmatlari uchun to‘lanadigan haq, xizmat safarlari uchun xarajatlar</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Xom-ashyo, materiallar, butlovchi buyumlar va yarim tayyor mahsulotlar xarajatlari</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Moddiy, mehnatga haq to‘lash, amortizatsiya va boshqa xarajatlar</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Ish haqi, ilmiy daraja va faxriy unvon uchun ustamalar, rag‘batlantirish xususiyatiga ega to‘lovlar, kompensastiya to‘lovlari</w:t>
      </w:r>
    </w:p>
    <w:p w:rsidR="00BE4A70" w:rsidRPr="00B27BFF" w:rsidRDefault="00B27BFF" w:rsidP="00B27BFF">
      <w:pPr>
        <w:widowControl w:val="0"/>
        <w:autoSpaceDE w:val="0"/>
        <w:autoSpaceDN w:val="0"/>
        <w:adjustRightInd w:val="0"/>
        <w:spacing w:after="0" w:line="240" w:lineRule="auto"/>
        <w:contextualSpacing/>
        <w:jc w:val="both"/>
        <w:rPr>
          <w:rFonts w:ascii="Times New Roman" w:hAnsi="Times New Roman"/>
          <w:b/>
          <w:sz w:val="28"/>
          <w:szCs w:val="28"/>
        </w:rPr>
      </w:pPr>
      <w:r w:rsidRPr="00B27BFF">
        <w:rPr>
          <w:rFonts w:ascii="Times New Roman" w:hAnsi="Times New Roman"/>
          <w:b/>
          <w:bCs/>
          <w:color w:val="000080"/>
          <w:sz w:val="28"/>
          <w:szCs w:val="28"/>
        </w:rPr>
        <w:t>224.</w:t>
      </w:r>
      <w:r w:rsidR="00BE4A70" w:rsidRPr="00B27BFF">
        <w:rPr>
          <w:rFonts w:ascii="Times New Roman" w:hAnsi="Times New Roman"/>
          <w:b/>
          <w:sz w:val="28"/>
          <w:szCs w:val="28"/>
        </w:rPr>
        <w:t>Yuridik shaxslardan olinadigan foyda solig‘i solish ob’yektini aniqlashda jami daromaddan moliyaviy jarima va penya summalari chegirib tashlanadimi?</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Chegirib tashlanmaydi</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Chegirib tashlanadi</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Faqat moliyaviy jarima summasi chegirib tashlanadi</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Faqat penya summasi chegirib tashlanadi</w:t>
      </w:r>
    </w:p>
    <w:p w:rsidR="00BE4A70" w:rsidRPr="00B27BFF" w:rsidRDefault="00B27BFF" w:rsidP="00B27BFF">
      <w:pPr>
        <w:widowControl w:val="0"/>
        <w:autoSpaceDE w:val="0"/>
        <w:autoSpaceDN w:val="0"/>
        <w:adjustRightInd w:val="0"/>
        <w:spacing w:after="0" w:line="240" w:lineRule="auto"/>
        <w:contextualSpacing/>
        <w:jc w:val="both"/>
        <w:rPr>
          <w:rFonts w:ascii="Times New Roman" w:hAnsi="Times New Roman"/>
          <w:b/>
          <w:sz w:val="28"/>
          <w:szCs w:val="28"/>
        </w:rPr>
      </w:pPr>
      <w:r w:rsidRPr="00B27BFF">
        <w:rPr>
          <w:rFonts w:ascii="Times New Roman" w:hAnsi="Times New Roman"/>
          <w:b/>
          <w:bCs/>
          <w:color w:val="000080"/>
          <w:sz w:val="28"/>
          <w:szCs w:val="28"/>
        </w:rPr>
        <w:t>225.</w:t>
      </w:r>
      <w:r w:rsidR="00BE4A70" w:rsidRPr="00B27BFF">
        <w:rPr>
          <w:rFonts w:ascii="Times New Roman" w:hAnsi="Times New Roman"/>
          <w:b/>
          <w:sz w:val="28"/>
          <w:szCs w:val="28"/>
        </w:rPr>
        <w:t>Xayriya maqsadlariga o‘tkazilgan mablag‘lar soliqqa tortiladimi?</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Soliq solinadigan foydaning 2% miqdoridan oshgan qismidan tortiladi</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Tortilmaydi</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Soliq solinadigan foydaning 1% miqdoridan oshgan qismidan tortiladi</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Soliq solinadigan foydaning 5% miqdoridan oshgan qismidan tortiladi</w:t>
      </w:r>
    </w:p>
    <w:p w:rsidR="00BE4A70" w:rsidRPr="00A708FC" w:rsidRDefault="00B27BFF" w:rsidP="00B27BFF">
      <w:pPr>
        <w:widowControl w:val="0"/>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bCs/>
          <w:color w:val="000080"/>
          <w:sz w:val="28"/>
          <w:szCs w:val="28"/>
        </w:rPr>
        <w:t>226.</w:t>
      </w:r>
      <w:r w:rsidR="00BE4A70" w:rsidRPr="00A708FC">
        <w:rPr>
          <w:rFonts w:ascii="Times New Roman" w:hAnsi="Times New Roman"/>
          <w:sz w:val="28"/>
          <w:szCs w:val="28"/>
        </w:rPr>
        <w:t>O‘zbekiston Respublikasida yuridik shaxslarning dividend va foizli daromadlari qanday stavkada soliqqa tortiladi?</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*A)5</w:t>
      </w:r>
      <w:r w:rsidR="00BE4A70" w:rsidRPr="00A708FC">
        <w:rPr>
          <w:rFonts w:ascii="Times New Roman" w:hAnsi="Times New Roman"/>
          <w:sz w:val="28"/>
          <w:szCs w:val="28"/>
        </w:rPr>
        <w:t>%</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12%</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13%</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15%</w:t>
      </w:r>
    </w:p>
    <w:p w:rsidR="00BE4A70" w:rsidRPr="00B27BFF" w:rsidRDefault="00B27BFF" w:rsidP="00BE4A70">
      <w:pPr>
        <w:spacing w:after="0" w:line="240" w:lineRule="auto"/>
        <w:contextualSpacing/>
        <w:jc w:val="both"/>
        <w:rPr>
          <w:rFonts w:ascii="Times New Roman" w:hAnsi="Times New Roman"/>
          <w:b/>
          <w:sz w:val="28"/>
          <w:szCs w:val="28"/>
        </w:rPr>
      </w:pPr>
      <w:r w:rsidRPr="00B27BFF">
        <w:rPr>
          <w:rFonts w:ascii="Times New Roman" w:hAnsi="Times New Roman"/>
          <w:b/>
          <w:sz w:val="28"/>
          <w:szCs w:val="28"/>
        </w:rPr>
        <w:t>227.</w:t>
      </w:r>
      <w:r>
        <w:rPr>
          <w:rFonts w:ascii="Times New Roman" w:hAnsi="Times New Roman"/>
          <w:b/>
          <w:sz w:val="28"/>
          <w:szCs w:val="28"/>
        </w:rPr>
        <w:t xml:space="preserve">Foyda solig’i hisoblashda </w:t>
      </w:r>
      <w:r w:rsidR="00BE4A70" w:rsidRPr="00B27BFF">
        <w:rPr>
          <w:rFonts w:ascii="Times New Roman" w:hAnsi="Times New Roman"/>
          <w:b/>
          <w:sz w:val="28"/>
          <w:szCs w:val="28"/>
        </w:rPr>
        <w:t>amalga oshirilgan xarajat xarajatlarning bir necha toifasiga kiritilgan bo‘lsa:</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U faqat bir marta daromaddan chegiriladi</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Har bir toifasi bo‘yicha alohida chegiriladi</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Chegirma qilinmaydi</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Xarajatlar belgilangan me’yor darajasida chegiriladi</w:t>
      </w:r>
    </w:p>
    <w:p w:rsidR="00BE4A70" w:rsidRPr="00A708FC" w:rsidRDefault="00B27BFF" w:rsidP="00B27BFF">
      <w:pPr>
        <w:widowControl w:val="0"/>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bCs/>
          <w:color w:val="000080"/>
          <w:sz w:val="28"/>
          <w:szCs w:val="28"/>
        </w:rPr>
        <w:t>228.F</w:t>
      </w:r>
      <w:r w:rsidR="00BE4A70" w:rsidRPr="00A708FC">
        <w:rPr>
          <w:rFonts w:ascii="Times New Roman" w:hAnsi="Times New Roman"/>
          <w:sz w:val="28"/>
          <w:szCs w:val="28"/>
        </w:rPr>
        <w:t>oyda solig‘i stavkalari kim yoki qaysi davlat organi qarori bilan belgilanadi?</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O‘zbekiston Respublikasi Prezidenti</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O‘zbekiston Respublikasi Moliya vazirligi</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O‘zbekiston Respublikasi Adliya vazirligi</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O‘zbekiston Respublikasi Davlat soliq qo‘mitasi</w:t>
      </w:r>
    </w:p>
    <w:p w:rsidR="00BE4A70" w:rsidRPr="00B27BFF" w:rsidRDefault="00B27BFF" w:rsidP="00B27BFF">
      <w:pPr>
        <w:widowControl w:val="0"/>
        <w:autoSpaceDE w:val="0"/>
        <w:autoSpaceDN w:val="0"/>
        <w:adjustRightInd w:val="0"/>
        <w:spacing w:after="0" w:line="240" w:lineRule="auto"/>
        <w:contextualSpacing/>
        <w:jc w:val="both"/>
        <w:rPr>
          <w:rFonts w:ascii="Times New Roman" w:hAnsi="Times New Roman"/>
          <w:b/>
          <w:sz w:val="28"/>
          <w:szCs w:val="28"/>
        </w:rPr>
      </w:pPr>
      <w:r w:rsidRPr="00B27BFF">
        <w:rPr>
          <w:rFonts w:ascii="Times New Roman" w:hAnsi="Times New Roman"/>
          <w:b/>
          <w:bCs/>
          <w:color w:val="000080"/>
          <w:sz w:val="28"/>
          <w:szCs w:val="28"/>
        </w:rPr>
        <w:t xml:space="preserve">229. </w:t>
      </w:r>
      <w:r w:rsidR="00BE4A70" w:rsidRPr="00B27BFF">
        <w:rPr>
          <w:rFonts w:ascii="Times New Roman" w:hAnsi="Times New Roman"/>
          <w:b/>
          <w:sz w:val="28"/>
          <w:szCs w:val="28"/>
        </w:rPr>
        <w:t>Yuridik shaxslarning mahsulot (ish, xizmat)lar eksporti hajmi umumiy ishlab chiqarish hajmida 30% va undan yuqorini tashkil etsa, mol-mulk solig‘ini qanday stavkada to‘laydilar?</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Belgilangan stavka 2 baravarga kamaytiriladi</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Belgilangan stavkadan 20%ga kamaytiriladi</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lastRenderedPageBreak/>
        <w:t>C)</w:t>
      </w:r>
      <w:r w:rsidR="00BE4A70" w:rsidRPr="00A708FC">
        <w:rPr>
          <w:rFonts w:ascii="Times New Roman" w:hAnsi="Times New Roman"/>
          <w:sz w:val="28"/>
          <w:szCs w:val="28"/>
        </w:rPr>
        <w:t>Belgilangan stavkadan 25%ga kamaytiriladi</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Belgilangan stavkadan 35%ga kamaytiriladi</w:t>
      </w:r>
    </w:p>
    <w:p w:rsidR="00BE4A70" w:rsidRPr="00B27BFF" w:rsidRDefault="00B27BFF" w:rsidP="00B27BFF">
      <w:pPr>
        <w:widowControl w:val="0"/>
        <w:autoSpaceDE w:val="0"/>
        <w:autoSpaceDN w:val="0"/>
        <w:adjustRightInd w:val="0"/>
        <w:spacing w:after="0" w:line="240" w:lineRule="auto"/>
        <w:contextualSpacing/>
        <w:jc w:val="both"/>
        <w:rPr>
          <w:rFonts w:ascii="Times New Roman" w:hAnsi="Times New Roman"/>
          <w:b/>
          <w:sz w:val="28"/>
          <w:szCs w:val="28"/>
        </w:rPr>
      </w:pPr>
      <w:r w:rsidRPr="00B27BFF">
        <w:rPr>
          <w:rFonts w:ascii="Times New Roman" w:hAnsi="Times New Roman"/>
          <w:b/>
          <w:bCs/>
          <w:color w:val="000080"/>
          <w:sz w:val="28"/>
          <w:szCs w:val="28"/>
        </w:rPr>
        <w:t>230.</w:t>
      </w:r>
      <w:r w:rsidR="00BE4A70" w:rsidRPr="00B27BFF">
        <w:rPr>
          <w:rFonts w:ascii="Times New Roman" w:hAnsi="Times New Roman"/>
          <w:b/>
          <w:sz w:val="28"/>
          <w:szCs w:val="28"/>
        </w:rPr>
        <w:t>Yuridik shaxslardan qaysi biri foyda solig‘i to‘lashdan to‘liq ozod etilgan?</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color w:val="000000"/>
          <w:sz w:val="28"/>
          <w:szCs w:val="28"/>
        </w:rPr>
        <w:t>I</w:t>
      </w:r>
      <w:r w:rsidR="00BE4A70" w:rsidRPr="00A708FC">
        <w:rPr>
          <w:rFonts w:ascii="Times New Roman" w:hAnsi="Times New Roman"/>
          <w:color w:val="000000"/>
          <w:sz w:val="28"/>
          <w:szCs w:val="28"/>
          <w:lang w:val="uz-Cyrl-UZ"/>
        </w:rPr>
        <w:t>chki ishlar organlari huzuridagi qo‘riqlash bo‘linmalari</w:t>
      </w:r>
      <w:r w:rsidR="00BE4A70" w:rsidRPr="00A708FC">
        <w:rPr>
          <w:rFonts w:ascii="Times New Roman" w:hAnsi="Times New Roman"/>
          <w:sz w:val="28"/>
          <w:szCs w:val="28"/>
        </w:rPr>
        <w:t xml:space="preserve"> </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Jazoni ijro etish muassasalari</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Yangi tashkil etilgan korxonalar</w:t>
      </w:r>
    </w:p>
    <w:p w:rsidR="00BE4A70" w:rsidRPr="00A708FC" w:rsidRDefault="00B27BFF"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Ixtiyoriy tugatilgan korxonalar</w:t>
      </w:r>
    </w:p>
    <w:p w:rsidR="00BE4A70" w:rsidRPr="00F61B55" w:rsidRDefault="00B27BFF" w:rsidP="00B27BFF">
      <w:pPr>
        <w:widowControl w:val="0"/>
        <w:autoSpaceDE w:val="0"/>
        <w:autoSpaceDN w:val="0"/>
        <w:adjustRightInd w:val="0"/>
        <w:spacing w:after="0" w:line="240" w:lineRule="auto"/>
        <w:contextualSpacing/>
        <w:jc w:val="both"/>
        <w:rPr>
          <w:rFonts w:ascii="Times New Roman" w:hAnsi="Times New Roman"/>
          <w:b/>
          <w:sz w:val="28"/>
          <w:szCs w:val="28"/>
        </w:rPr>
      </w:pPr>
      <w:r w:rsidRPr="00F61B55">
        <w:rPr>
          <w:rFonts w:ascii="Times New Roman" w:hAnsi="Times New Roman"/>
          <w:b/>
          <w:bCs/>
          <w:color w:val="000080"/>
          <w:sz w:val="28"/>
          <w:szCs w:val="28"/>
        </w:rPr>
        <w:t>231)</w:t>
      </w:r>
      <w:r w:rsidR="00BE4A70" w:rsidRPr="00F61B55">
        <w:rPr>
          <w:rFonts w:ascii="Times New Roman" w:hAnsi="Times New Roman"/>
          <w:b/>
          <w:sz w:val="28"/>
          <w:szCs w:val="28"/>
        </w:rPr>
        <w:t>Doimiy muassasa bilan bog‘liq bo‘lgan norezident yurudik shaxslar O‘zbekistonda olgan daromadlaridan qaysi stavkalarda daromad solig‘i undiriladi?</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Umumiy belgilangan stavkada</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Yuqori stavkada</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O‘rtacha stavkada</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Chegirmalarsiz 8 foizli stavkada</w:t>
      </w:r>
    </w:p>
    <w:p w:rsidR="00BE4A70" w:rsidRPr="00F61B55" w:rsidRDefault="00F61B55" w:rsidP="00F61B55">
      <w:pPr>
        <w:widowControl w:val="0"/>
        <w:autoSpaceDE w:val="0"/>
        <w:autoSpaceDN w:val="0"/>
        <w:adjustRightInd w:val="0"/>
        <w:spacing w:after="0" w:line="240" w:lineRule="auto"/>
        <w:contextualSpacing/>
        <w:jc w:val="both"/>
        <w:rPr>
          <w:rFonts w:ascii="Times New Roman" w:hAnsi="Times New Roman"/>
          <w:b/>
          <w:sz w:val="28"/>
          <w:szCs w:val="28"/>
        </w:rPr>
      </w:pPr>
      <w:r w:rsidRPr="00F61B55">
        <w:rPr>
          <w:rFonts w:ascii="Times New Roman" w:hAnsi="Times New Roman"/>
          <w:b/>
          <w:bCs/>
          <w:color w:val="000080"/>
          <w:sz w:val="28"/>
          <w:szCs w:val="28"/>
        </w:rPr>
        <w:t>232.</w:t>
      </w:r>
      <w:r w:rsidR="00BE4A70" w:rsidRPr="00F61B55">
        <w:rPr>
          <w:rFonts w:ascii="Times New Roman" w:hAnsi="Times New Roman"/>
          <w:b/>
          <w:sz w:val="28"/>
          <w:szCs w:val="28"/>
        </w:rPr>
        <w:t>Muddati o‘tgan kreditor va deponent qarzdorlikni hisobdan chiqarishdan olinadigan daromadlar soliqqa tortiladimi?</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Soliqqa tortiladi</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Soliqqa tortilmaydi</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1 yildan so‘ng soliqqa tortiladi</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Faqat kreditorlik qarzi soliqqa tortiladi</w:t>
      </w:r>
    </w:p>
    <w:p w:rsidR="00BE4A70" w:rsidRPr="00F61B55" w:rsidRDefault="00F61B55" w:rsidP="00F61B55">
      <w:pPr>
        <w:widowControl w:val="0"/>
        <w:autoSpaceDE w:val="0"/>
        <w:autoSpaceDN w:val="0"/>
        <w:adjustRightInd w:val="0"/>
        <w:spacing w:after="0" w:line="240" w:lineRule="auto"/>
        <w:contextualSpacing/>
        <w:jc w:val="both"/>
        <w:rPr>
          <w:rFonts w:ascii="Times New Roman" w:hAnsi="Times New Roman"/>
          <w:b/>
          <w:sz w:val="28"/>
          <w:szCs w:val="28"/>
        </w:rPr>
      </w:pPr>
      <w:r w:rsidRPr="00F61B55">
        <w:rPr>
          <w:rFonts w:ascii="Times New Roman" w:hAnsi="Times New Roman"/>
          <w:b/>
          <w:bCs/>
          <w:color w:val="000080"/>
          <w:sz w:val="28"/>
          <w:szCs w:val="28"/>
        </w:rPr>
        <w:t>233.</w:t>
      </w:r>
      <w:r w:rsidR="00BE4A70" w:rsidRPr="00F61B55">
        <w:rPr>
          <w:rFonts w:ascii="Times New Roman" w:hAnsi="Times New Roman"/>
          <w:b/>
          <w:sz w:val="28"/>
          <w:szCs w:val="28"/>
        </w:rPr>
        <w:t>Yuridik shaxs manzilgohi o‘zgarganda korxona necha kun ichida soliq idoralarini xabardor qilish kerak?</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10 kun ichida</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1 oy ichida</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1 yil ichida</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O‘sha kuni</w:t>
      </w:r>
    </w:p>
    <w:p w:rsidR="00BE4A70" w:rsidRPr="00F61B55" w:rsidRDefault="00F61B55" w:rsidP="00F61B55">
      <w:pPr>
        <w:widowControl w:val="0"/>
        <w:autoSpaceDE w:val="0"/>
        <w:autoSpaceDN w:val="0"/>
        <w:adjustRightInd w:val="0"/>
        <w:spacing w:after="0" w:line="240" w:lineRule="auto"/>
        <w:contextualSpacing/>
        <w:jc w:val="both"/>
        <w:rPr>
          <w:rFonts w:ascii="Times New Roman" w:hAnsi="Times New Roman"/>
          <w:b/>
          <w:sz w:val="28"/>
          <w:szCs w:val="28"/>
        </w:rPr>
      </w:pPr>
      <w:r w:rsidRPr="00F61B55">
        <w:rPr>
          <w:rFonts w:ascii="Times New Roman" w:hAnsi="Times New Roman"/>
          <w:b/>
          <w:bCs/>
          <w:color w:val="000080"/>
          <w:sz w:val="28"/>
          <w:szCs w:val="28"/>
        </w:rPr>
        <w:t>234.</w:t>
      </w:r>
      <w:r w:rsidR="00BE4A70" w:rsidRPr="00F61B55">
        <w:rPr>
          <w:rFonts w:ascii="Times New Roman" w:hAnsi="Times New Roman"/>
          <w:b/>
          <w:sz w:val="28"/>
          <w:szCs w:val="28"/>
        </w:rPr>
        <w:t>Yuridik shaxsni tashkil etish va ro‘yxatdan o‘tishda soliq to‘lovchining asosiy majburiyati?</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Belgilangan tartibda soliq organlaridan ro‘yxatdan o‘tish, yuridik manzil o‘zgarganda yoki qayta ro‘yxatdan o‘tilgan o‘n kun muddat ichida ularga xabar qilish</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To‘lanishi lozim bo‘lgan soliq va yig‘imlarni o‘z vaqtida va to‘liq to‘lash</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Qonunchilikda belgilangan tartibda buxgalteriya hisobi va hisobot hujjatlarini yuritish</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Qonunchilikda belgilangan tartibda moliyaviy hisobotlarni, soliqlar bo‘yicha hisob-kitoblarni yoki daromad haqidagi deklaratsiyani soliq organlarini taqdim etish</w:t>
      </w:r>
    </w:p>
    <w:p w:rsidR="00BE4A70" w:rsidRPr="00F61B55" w:rsidRDefault="00F61B55" w:rsidP="00F61B55">
      <w:pPr>
        <w:widowControl w:val="0"/>
        <w:autoSpaceDE w:val="0"/>
        <w:autoSpaceDN w:val="0"/>
        <w:adjustRightInd w:val="0"/>
        <w:spacing w:after="0" w:line="240" w:lineRule="auto"/>
        <w:contextualSpacing/>
        <w:jc w:val="both"/>
        <w:rPr>
          <w:rFonts w:ascii="Times New Roman" w:hAnsi="Times New Roman"/>
          <w:b/>
          <w:sz w:val="28"/>
          <w:szCs w:val="28"/>
        </w:rPr>
      </w:pPr>
      <w:r w:rsidRPr="00F61B55">
        <w:rPr>
          <w:rFonts w:ascii="Times New Roman" w:hAnsi="Times New Roman"/>
          <w:b/>
          <w:bCs/>
          <w:color w:val="000080"/>
          <w:sz w:val="28"/>
          <w:szCs w:val="28"/>
        </w:rPr>
        <w:t>235.</w:t>
      </w:r>
      <w:r w:rsidR="00BE4A70" w:rsidRPr="00F61B55">
        <w:rPr>
          <w:rFonts w:ascii="Times New Roman" w:hAnsi="Times New Roman"/>
          <w:b/>
          <w:sz w:val="28"/>
          <w:szCs w:val="28"/>
        </w:rPr>
        <w:t>Birgalikda faoliyat yuritgan yuridik shaxsning har birining olgan daromadi:</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Daromad bo‘lingandan so‘ng har birining umumiy daromadiga qo‘shiladi va umumiy belgilangan tartibda soliqqa tortiladi</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lastRenderedPageBreak/>
        <w:t>B)</w:t>
      </w:r>
      <w:r w:rsidR="00BE4A70" w:rsidRPr="00A708FC">
        <w:rPr>
          <w:rFonts w:ascii="Times New Roman" w:hAnsi="Times New Roman"/>
          <w:sz w:val="28"/>
          <w:szCs w:val="28"/>
        </w:rPr>
        <w:t>Manbaida 20% stavka bilan soliq solinadi</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Umuman soliqqa tortilmaydi</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Avval umumiy tartibda soliqqa tortiladi va undan so‘ng ishtirokchilar orasida bo‘linadi</w:t>
      </w:r>
    </w:p>
    <w:p w:rsidR="00BE4A70" w:rsidRPr="00F61B55" w:rsidRDefault="00F61B55" w:rsidP="00F61B55">
      <w:pPr>
        <w:widowControl w:val="0"/>
        <w:autoSpaceDE w:val="0"/>
        <w:autoSpaceDN w:val="0"/>
        <w:adjustRightInd w:val="0"/>
        <w:spacing w:after="0" w:line="240" w:lineRule="auto"/>
        <w:contextualSpacing/>
        <w:jc w:val="both"/>
        <w:rPr>
          <w:rFonts w:ascii="Times New Roman" w:hAnsi="Times New Roman"/>
          <w:b/>
          <w:sz w:val="28"/>
          <w:szCs w:val="28"/>
        </w:rPr>
      </w:pPr>
      <w:r w:rsidRPr="00F61B55">
        <w:rPr>
          <w:rFonts w:ascii="Times New Roman" w:hAnsi="Times New Roman"/>
          <w:b/>
          <w:bCs/>
          <w:color w:val="000080"/>
          <w:sz w:val="28"/>
          <w:szCs w:val="28"/>
        </w:rPr>
        <w:t>236.</w:t>
      </w:r>
      <w:r w:rsidR="00BE4A70" w:rsidRPr="00F61B55">
        <w:rPr>
          <w:rFonts w:ascii="Times New Roman" w:hAnsi="Times New Roman"/>
          <w:b/>
          <w:sz w:val="28"/>
          <w:szCs w:val="28"/>
        </w:rPr>
        <w:t>Foyda solig‘i qaysi budjetga to‘lanadi?</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Respublika budjetiga</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Oila budjetiga</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Korxona budjetiga</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Mahalliy budjetiga</w:t>
      </w:r>
    </w:p>
    <w:p w:rsidR="00BE4A70" w:rsidRPr="00F61B55" w:rsidRDefault="00F61B55" w:rsidP="00F61B55">
      <w:pPr>
        <w:widowControl w:val="0"/>
        <w:autoSpaceDE w:val="0"/>
        <w:autoSpaceDN w:val="0"/>
        <w:adjustRightInd w:val="0"/>
        <w:spacing w:after="0" w:line="240" w:lineRule="auto"/>
        <w:contextualSpacing/>
        <w:jc w:val="both"/>
        <w:rPr>
          <w:rFonts w:ascii="Times New Roman" w:hAnsi="Times New Roman"/>
          <w:b/>
          <w:sz w:val="28"/>
          <w:szCs w:val="28"/>
        </w:rPr>
      </w:pPr>
      <w:r w:rsidRPr="00F61B55">
        <w:rPr>
          <w:rFonts w:ascii="Times New Roman" w:hAnsi="Times New Roman"/>
          <w:b/>
          <w:bCs/>
          <w:color w:val="000080"/>
          <w:sz w:val="28"/>
          <w:szCs w:val="28"/>
        </w:rPr>
        <w:t>237.</w:t>
      </w:r>
      <w:r w:rsidR="00BE4A70" w:rsidRPr="00F61B55">
        <w:rPr>
          <w:rFonts w:ascii="Times New Roman" w:hAnsi="Times New Roman"/>
          <w:b/>
          <w:sz w:val="28"/>
          <w:szCs w:val="28"/>
        </w:rPr>
        <w:t xml:space="preserve">Yuridik shaxslarning qaysi bir foydasi </w:t>
      </w:r>
      <w:r w:rsidR="00BE4A70" w:rsidRPr="00F61B55">
        <w:rPr>
          <w:rFonts w:ascii="Times New Roman" w:hAnsi="Times New Roman"/>
          <w:b/>
          <w:iCs/>
          <w:color w:val="000000"/>
          <w:sz w:val="28"/>
          <w:szCs w:val="28"/>
          <w:lang w:val="uz-Cyrl-UZ" w:eastAsia="ru-RU"/>
        </w:rPr>
        <w:t>yuridik shaxslardan olinadigan foyda solig‘ini to‘lashdan ozod qilinadi</w:t>
      </w:r>
      <w:r w:rsidR="00BE4A70" w:rsidRPr="00F61B55">
        <w:rPr>
          <w:rFonts w:ascii="Times New Roman" w:hAnsi="Times New Roman"/>
          <w:b/>
          <w:sz w:val="28"/>
          <w:szCs w:val="28"/>
        </w:rPr>
        <w:t>?</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color w:val="000000"/>
          <w:sz w:val="28"/>
          <w:szCs w:val="28"/>
          <w:lang w:eastAsia="ru-RU"/>
        </w:rPr>
        <w:t>S</w:t>
      </w:r>
      <w:r w:rsidR="00BE4A70" w:rsidRPr="00A708FC">
        <w:rPr>
          <w:rFonts w:ascii="Times New Roman" w:hAnsi="Times New Roman"/>
          <w:color w:val="000000"/>
          <w:sz w:val="28"/>
          <w:szCs w:val="28"/>
          <w:lang w:val="uz-Cyrl-UZ" w:eastAsia="ru-RU"/>
        </w:rPr>
        <w:t>hahar</w:t>
      </w:r>
      <w:r w:rsidR="00BE4A70" w:rsidRPr="00A708FC">
        <w:rPr>
          <w:rFonts w:ascii="Times New Roman" w:hAnsi="Times New Roman"/>
          <w:color w:val="000000"/>
          <w:sz w:val="28"/>
          <w:szCs w:val="28"/>
          <w:lang w:eastAsia="ru-RU"/>
        </w:rPr>
        <w:t xml:space="preserve"> </w:t>
      </w:r>
      <w:r w:rsidR="00BE4A70" w:rsidRPr="00A708FC">
        <w:rPr>
          <w:rFonts w:ascii="Times New Roman" w:hAnsi="Times New Roman"/>
          <w:color w:val="000000"/>
          <w:sz w:val="28"/>
          <w:szCs w:val="28"/>
          <w:lang w:val="uz-Cyrl-UZ" w:eastAsia="ru-RU"/>
        </w:rPr>
        <w:t>yo‘lovchilar transportida yo‘lovchilarni tashish bo‘yicha xizmatlar ko‘rsatishdan olingan foydasi</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Yangi tashkil etilgan dehqon-fermer xo‘jaligi foydasi</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Xususiy korxonalar foydasi</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Chet el sarmoyasining ulushi ustav fondining 50% tashkil qilgan yuridik shaxslar foydasi</w:t>
      </w:r>
    </w:p>
    <w:p w:rsidR="00BE4A70" w:rsidRPr="00F61B55" w:rsidRDefault="00F61B55" w:rsidP="00F61B55">
      <w:pPr>
        <w:widowControl w:val="0"/>
        <w:autoSpaceDE w:val="0"/>
        <w:autoSpaceDN w:val="0"/>
        <w:adjustRightInd w:val="0"/>
        <w:spacing w:after="0" w:line="240" w:lineRule="auto"/>
        <w:contextualSpacing/>
        <w:jc w:val="both"/>
        <w:rPr>
          <w:rFonts w:ascii="Times New Roman" w:hAnsi="Times New Roman"/>
          <w:b/>
          <w:sz w:val="28"/>
          <w:szCs w:val="28"/>
        </w:rPr>
      </w:pPr>
      <w:r w:rsidRPr="00F61B55">
        <w:rPr>
          <w:rFonts w:ascii="Times New Roman" w:hAnsi="Times New Roman"/>
          <w:b/>
          <w:bCs/>
          <w:color w:val="000080"/>
          <w:sz w:val="28"/>
          <w:szCs w:val="28"/>
        </w:rPr>
        <w:t>238.</w:t>
      </w:r>
      <w:r w:rsidR="00BE4A70" w:rsidRPr="00F61B55">
        <w:rPr>
          <w:rFonts w:ascii="Times New Roman" w:hAnsi="Times New Roman"/>
          <w:b/>
          <w:sz w:val="28"/>
          <w:szCs w:val="28"/>
        </w:rPr>
        <w:t>Yuridik shaxslar tomonidan foyda solig‘ining hisoboti qaysi muddatda taqdim etiladi?</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Yilning har choragida, soliq davridan keyingi oyning 25-kunidan kechiktirmay</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Har oyida, soliq davridan keyingi oyning 25-kunidan kechiktirmay</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Yilda bir marta, keyingi yilning 1 fevralidan kechiktirmay</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Yilda bir marta hisobot davrining 15 dekabrigacha</w:t>
      </w:r>
    </w:p>
    <w:p w:rsidR="00BE4A70" w:rsidRPr="00F61B55" w:rsidRDefault="00F61B55" w:rsidP="00F61B55">
      <w:pPr>
        <w:widowControl w:val="0"/>
        <w:autoSpaceDE w:val="0"/>
        <w:autoSpaceDN w:val="0"/>
        <w:adjustRightInd w:val="0"/>
        <w:spacing w:after="0" w:line="240" w:lineRule="auto"/>
        <w:contextualSpacing/>
        <w:jc w:val="both"/>
        <w:rPr>
          <w:rFonts w:ascii="Times New Roman" w:hAnsi="Times New Roman"/>
          <w:b/>
          <w:sz w:val="28"/>
          <w:szCs w:val="28"/>
        </w:rPr>
      </w:pPr>
      <w:r w:rsidRPr="00F61B55">
        <w:rPr>
          <w:rFonts w:ascii="Times New Roman" w:hAnsi="Times New Roman"/>
          <w:b/>
          <w:bCs/>
          <w:color w:val="000080"/>
          <w:sz w:val="28"/>
          <w:szCs w:val="28"/>
        </w:rPr>
        <w:t>239.</w:t>
      </w:r>
      <w:r w:rsidR="00BE4A70" w:rsidRPr="00F61B55">
        <w:rPr>
          <w:rFonts w:ascii="Times New Roman" w:hAnsi="Times New Roman"/>
          <w:b/>
          <w:sz w:val="28"/>
          <w:szCs w:val="28"/>
        </w:rPr>
        <w:t>Yuridik shaxslar tomonidan foyda solig‘i qaysi muddatda to‘ladi?</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 xml:space="preserve">Yilning har choragida, </w:t>
      </w:r>
      <w:r w:rsidR="00BE4A70" w:rsidRPr="00A708FC">
        <w:rPr>
          <w:rFonts w:ascii="Times New Roman" w:hAnsi="Times New Roman"/>
          <w:sz w:val="28"/>
          <w:szCs w:val="28"/>
          <w:lang w:val="uz-Cyrl-UZ" w:eastAsia="ru-RU"/>
        </w:rPr>
        <w:t>hisobot choragidan keyingi oynin</w:t>
      </w:r>
      <w:r w:rsidR="00BE4A70" w:rsidRPr="00A708FC">
        <w:rPr>
          <w:rFonts w:ascii="Times New Roman" w:hAnsi="Times New Roman"/>
          <w:sz w:val="28"/>
          <w:szCs w:val="28"/>
          <w:lang w:eastAsia="ru-RU"/>
        </w:rPr>
        <w:t xml:space="preserve">g </w:t>
      </w:r>
      <w:r w:rsidR="00BE4A70" w:rsidRPr="00A708FC">
        <w:rPr>
          <w:rFonts w:ascii="Times New Roman" w:hAnsi="Times New Roman"/>
          <w:sz w:val="28"/>
          <w:szCs w:val="28"/>
        </w:rPr>
        <w:t>25-kunidan kechiktirmay</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Har oyida, soliq davridan keyingi oyning 25-kunidan kechiktirmay</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Yilda bir marta, keyingi yilning 1 fevralidan kechiktirmay</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Yilda bir marta hisobot davrining 15 dekabrigacha</w:t>
      </w:r>
    </w:p>
    <w:p w:rsidR="00BE4A70" w:rsidRPr="00F61B55" w:rsidRDefault="00F61B55" w:rsidP="00F61B55">
      <w:pPr>
        <w:widowControl w:val="0"/>
        <w:autoSpaceDE w:val="0"/>
        <w:autoSpaceDN w:val="0"/>
        <w:adjustRightInd w:val="0"/>
        <w:spacing w:after="0" w:line="240" w:lineRule="auto"/>
        <w:contextualSpacing/>
        <w:jc w:val="both"/>
        <w:rPr>
          <w:rFonts w:ascii="Times New Roman" w:hAnsi="Times New Roman"/>
          <w:b/>
          <w:sz w:val="28"/>
          <w:szCs w:val="28"/>
        </w:rPr>
      </w:pPr>
      <w:r w:rsidRPr="00F61B55">
        <w:rPr>
          <w:rFonts w:ascii="Times New Roman" w:hAnsi="Times New Roman"/>
          <w:b/>
          <w:bCs/>
          <w:color w:val="000080"/>
          <w:sz w:val="28"/>
          <w:szCs w:val="28"/>
        </w:rPr>
        <w:t>240.</w:t>
      </w:r>
      <w:r w:rsidR="00BE4A70" w:rsidRPr="00F61B55">
        <w:rPr>
          <w:rFonts w:ascii="Times New Roman" w:hAnsi="Times New Roman"/>
          <w:b/>
          <w:sz w:val="28"/>
          <w:szCs w:val="28"/>
        </w:rPr>
        <w:t>Yilning hisobot choragida taxmin qilinayotgan soliq solinadigan foydasi eng kam ish haqining necha baravaridan ko‘proq miqdorni tashkil etadigan yuridik shaxslar foyda solig‘i bo‘yicha joriy avans (bo‘nak) to‘lovlarini to‘laydilar?</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Eng kam ish haqining 200 baravaridan</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Eng kam ish haqining 100 baravaridan</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Eng kam ish haqining 300 baravaridan</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Eng kam ish haqining 50 baravaridan</w:t>
      </w:r>
    </w:p>
    <w:p w:rsidR="00BE4A70" w:rsidRPr="00F61B55" w:rsidRDefault="00F61B55" w:rsidP="00F61B55">
      <w:pPr>
        <w:widowControl w:val="0"/>
        <w:autoSpaceDE w:val="0"/>
        <w:autoSpaceDN w:val="0"/>
        <w:adjustRightInd w:val="0"/>
        <w:spacing w:after="0" w:line="240" w:lineRule="auto"/>
        <w:contextualSpacing/>
        <w:jc w:val="both"/>
        <w:rPr>
          <w:rFonts w:ascii="Times New Roman" w:hAnsi="Times New Roman"/>
          <w:b/>
          <w:sz w:val="28"/>
          <w:szCs w:val="28"/>
        </w:rPr>
      </w:pPr>
      <w:r w:rsidRPr="00F61B55">
        <w:rPr>
          <w:rFonts w:ascii="Times New Roman" w:hAnsi="Times New Roman"/>
          <w:b/>
          <w:bCs/>
          <w:color w:val="000080"/>
          <w:sz w:val="28"/>
          <w:szCs w:val="28"/>
        </w:rPr>
        <w:t>241.</w:t>
      </w:r>
      <w:r w:rsidR="00BE4A70" w:rsidRPr="00F61B55">
        <w:rPr>
          <w:rFonts w:ascii="Times New Roman" w:hAnsi="Times New Roman"/>
          <w:b/>
          <w:sz w:val="28"/>
          <w:szCs w:val="28"/>
        </w:rPr>
        <w:t>Foydaga soliqning bo‘nak (avans) to‘lovlari summasi chorakdagi soliq summasining.</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1/3 qismi miqdorida to‘lanadi</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lastRenderedPageBreak/>
        <w:t>B)</w:t>
      </w:r>
      <w:r w:rsidR="00BE4A70" w:rsidRPr="00A708FC">
        <w:rPr>
          <w:rFonts w:ascii="Times New Roman" w:hAnsi="Times New Roman"/>
          <w:sz w:val="28"/>
          <w:szCs w:val="28"/>
        </w:rPr>
        <w:t>1/6 qismi miqdorida to‘lanadi</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1/4  qismi miqdorida to‘lanadi</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1/5 qismi miqdorida to‘lanadi</w:t>
      </w:r>
    </w:p>
    <w:p w:rsidR="00BE4A70" w:rsidRPr="00A708FC" w:rsidRDefault="00F61B55" w:rsidP="00F61B55">
      <w:pPr>
        <w:widowControl w:val="0"/>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bCs/>
          <w:color w:val="000080"/>
          <w:sz w:val="28"/>
          <w:szCs w:val="28"/>
        </w:rPr>
        <w:t>242.</w:t>
      </w:r>
      <w:r w:rsidR="00BE4A70" w:rsidRPr="00A708FC">
        <w:rPr>
          <w:rFonts w:ascii="Times New Roman" w:hAnsi="Times New Roman"/>
          <w:sz w:val="28"/>
          <w:szCs w:val="28"/>
        </w:rPr>
        <w:t>Foyda solig‘idan yiliga necha marta avans (bo‘nak) to‘lovi to‘lanadi?</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12 marta</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24 marta</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1 marta</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20 marta</w:t>
      </w:r>
    </w:p>
    <w:p w:rsidR="00BE4A70" w:rsidRPr="00F61B55" w:rsidRDefault="00F61B55" w:rsidP="00BE4A70">
      <w:pPr>
        <w:spacing w:after="0" w:line="240" w:lineRule="auto"/>
        <w:contextualSpacing/>
        <w:jc w:val="both"/>
        <w:rPr>
          <w:rFonts w:ascii="Times New Roman" w:hAnsi="Times New Roman"/>
          <w:b/>
          <w:sz w:val="28"/>
          <w:szCs w:val="28"/>
        </w:rPr>
      </w:pPr>
      <w:r w:rsidRPr="00F61B55">
        <w:rPr>
          <w:rFonts w:ascii="Times New Roman" w:hAnsi="Times New Roman"/>
          <w:b/>
          <w:sz w:val="28"/>
          <w:szCs w:val="28"/>
        </w:rPr>
        <w:t>243.</w:t>
      </w:r>
      <w:r w:rsidR="00BE4A70" w:rsidRPr="00F61B55">
        <w:rPr>
          <w:rFonts w:ascii="Times New Roman" w:hAnsi="Times New Roman"/>
          <w:b/>
          <w:sz w:val="28"/>
          <w:szCs w:val="28"/>
        </w:rPr>
        <w:t>Jismoniy shaxslardan olinadigan daromad solig‘i ob’ektiga ko’ra…</w:t>
      </w:r>
    </w:p>
    <w:p w:rsidR="00BE4A70" w:rsidRPr="00A708FC" w:rsidRDefault="00F61B55" w:rsidP="00BE4A70">
      <w:pPr>
        <w:spacing w:after="0" w:line="240" w:lineRule="auto"/>
        <w:contextualSpacing/>
        <w:jc w:val="both"/>
        <w:rPr>
          <w:rFonts w:ascii="Times New Roman" w:hAnsi="Times New Roman"/>
          <w:sz w:val="28"/>
          <w:szCs w:val="28"/>
          <w:lang w:val="uz-Cyrl-UZ"/>
        </w:rPr>
      </w:pPr>
      <w:r>
        <w:rPr>
          <w:rFonts w:ascii="Times New Roman" w:hAnsi="Times New Roman"/>
          <w:color w:val="000000"/>
          <w:sz w:val="28"/>
          <w:szCs w:val="28"/>
        </w:rPr>
        <w:t>*A)</w:t>
      </w:r>
      <w:r w:rsidR="00BE4A70" w:rsidRPr="00A708FC">
        <w:rPr>
          <w:rFonts w:ascii="Times New Roman" w:hAnsi="Times New Roman"/>
          <w:color w:val="000000"/>
          <w:sz w:val="28"/>
          <w:szCs w:val="28"/>
        </w:rPr>
        <w:t>daromaddan olinadigan soliq</w:t>
      </w:r>
      <w:r w:rsidR="00BE4A70" w:rsidRPr="00A708FC">
        <w:rPr>
          <w:rFonts w:ascii="Times New Roman" w:hAnsi="Times New Roman"/>
          <w:sz w:val="28"/>
          <w:szCs w:val="28"/>
          <w:lang w:val="uz-Cyrl-UZ"/>
        </w:rPr>
        <w:t xml:space="preserve"> </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oborotdan olinadigan soliq</w:t>
      </w:r>
    </w:p>
    <w:p w:rsidR="00BE4A70" w:rsidRPr="00A708FC" w:rsidRDefault="00F61B55" w:rsidP="00BE4A70">
      <w:pPr>
        <w:spacing w:after="0" w:line="240" w:lineRule="auto"/>
        <w:contextualSpacing/>
        <w:jc w:val="both"/>
        <w:rPr>
          <w:rFonts w:ascii="Times New Roman" w:hAnsi="Times New Roman"/>
          <w:sz w:val="28"/>
          <w:szCs w:val="28"/>
        </w:rPr>
      </w:pPr>
      <w:r>
        <w:rPr>
          <w:rFonts w:ascii="Times New Roman" w:hAnsi="Times New Roman"/>
          <w:color w:val="000000"/>
          <w:sz w:val="28"/>
          <w:szCs w:val="28"/>
        </w:rPr>
        <w:t>C)</w:t>
      </w:r>
      <w:r w:rsidR="00BE4A70" w:rsidRPr="00A708FC">
        <w:rPr>
          <w:rFonts w:ascii="Times New Roman" w:hAnsi="Times New Roman"/>
          <w:color w:val="000000"/>
          <w:sz w:val="28"/>
          <w:szCs w:val="28"/>
        </w:rPr>
        <w:t>mol-mulkdan olinadigan soliq</w:t>
      </w:r>
    </w:p>
    <w:p w:rsidR="00BE4A70" w:rsidRPr="00A708FC" w:rsidRDefault="00FD43A7"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egri soliq</w:t>
      </w:r>
    </w:p>
    <w:p w:rsidR="00BE4A70" w:rsidRPr="00FD43A7" w:rsidRDefault="00FD43A7" w:rsidP="00FD43A7">
      <w:pPr>
        <w:spacing w:after="0" w:line="240" w:lineRule="auto"/>
        <w:contextualSpacing/>
        <w:rPr>
          <w:rFonts w:ascii="Times New Roman" w:hAnsi="Times New Roman"/>
          <w:b/>
          <w:sz w:val="28"/>
          <w:szCs w:val="28"/>
        </w:rPr>
      </w:pPr>
      <w:r w:rsidRPr="00FD43A7">
        <w:rPr>
          <w:rFonts w:ascii="Times New Roman" w:hAnsi="Times New Roman"/>
          <w:b/>
          <w:sz w:val="28"/>
          <w:szCs w:val="28"/>
        </w:rPr>
        <w:t>244.</w:t>
      </w:r>
      <w:r w:rsidR="00BE4A70" w:rsidRPr="00FD43A7">
        <w:rPr>
          <w:rFonts w:ascii="Times New Roman" w:hAnsi="Times New Roman"/>
          <w:b/>
          <w:sz w:val="28"/>
          <w:szCs w:val="28"/>
        </w:rPr>
        <w:t>Jismoniy shaxslardan olinadigan daromad solig‘i iqtisodiy mohiyatiga ko’ra…</w:t>
      </w:r>
    </w:p>
    <w:p w:rsidR="00BE4A70" w:rsidRPr="00A708FC" w:rsidRDefault="00FD43A7" w:rsidP="00BE4A70">
      <w:pPr>
        <w:spacing w:after="0" w:line="240" w:lineRule="auto"/>
        <w:contextualSpacing/>
        <w:jc w:val="both"/>
        <w:rPr>
          <w:rFonts w:ascii="Times New Roman" w:hAnsi="Times New Roman"/>
          <w:sz w:val="28"/>
          <w:szCs w:val="28"/>
          <w:lang w:val="uz-Cyrl-UZ"/>
        </w:rPr>
      </w:pPr>
      <w:r>
        <w:rPr>
          <w:rFonts w:ascii="Times New Roman" w:hAnsi="Times New Roman"/>
          <w:color w:val="000000"/>
          <w:sz w:val="28"/>
          <w:szCs w:val="28"/>
        </w:rPr>
        <w:t>*A)T</w:t>
      </w:r>
      <w:r w:rsidR="00BE4A70" w:rsidRPr="00A708FC">
        <w:rPr>
          <w:rFonts w:ascii="Times New Roman" w:hAnsi="Times New Roman"/>
          <w:color w:val="000000"/>
          <w:sz w:val="28"/>
          <w:szCs w:val="28"/>
        </w:rPr>
        <w:t>o’g’ri soliq</w:t>
      </w:r>
      <w:r w:rsidR="00BE4A70" w:rsidRPr="00A708FC">
        <w:rPr>
          <w:rFonts w:ascii="Times New Roman" w:hAnsi="Times New Roman"/>
          <w:sz w:val="28"/>
          <w:szCs w:val="28"/>
          <w:lang w:val="uz-Cyrl-UZ"/>
        </w:rPr>
        <w:t xml:space="preserve"> </w:t>
      </w:r>
    </w:p>
    <w:p w:rsidR="00BE4A70" w:rsidRPr="00A708FC" w:rsidRDefault="00FD43A7" w:rsidP="00BE4A70">
      <w:pPr>
        <w:spacing w:after="0" w:line="240" w:lineRule="auto"/>
        <w:contextualSpacing/>
        <w:jc w:val="both"/>
        <w:rPr>
          <w:rFonts w:ascii="Times New Roman" w:hAnsi="Times New Roman"/>
          <w:sz w:val="28"/>
          <w:szCs w:val="28"/>
        </w:rPr>
      </w:pPr>
      <w:r>
        <w:rPr>
          <w:rFonts w:ascii="Times New Roman" w:hAnsi="Times New Roman"/>
          <w:sz w:val="28"/>
          <w:szCs w:val="28"/>
        </w:rPr>
        <w:t>B)U</w:t>
      </w:r>
      <w:r w:rsidR="00BE4A70" w:rsidRPr="00A708FC">
        <w:rPr>
          <w:rFonts w:ascii="Times New Roman" w:hAnsi="Times New Roman"/>
          <w:sz w:val="28"/>
          <w:szCs w:val="28"/>
        </w:rPr>
        <w:t>mumdavlat solig’i</w:t>
      </w:r>
    </w:p>
    <w:p w:rsidR="00BE4A70" w:rsidRPr="00A708FC" w:rsidRDefault="00FD43A7" w:rsidP="00BE4A70">
      <w:pPr>
        <w:spacing w:after="0" w:line="240" w:lineRule="auto"/>
        <w:contextualSpacing/>
        <w:jc w:val="both"/>
        <w:rPr>
          <w:rFonts w:ascii="Times New Roman" w:hAnsi="Times New Roman"/>
          <w:sz w:val="28"/>
          <w:szCs w:val="28"/>
        </w:rPr>
      </w:pPr>
      <w:r>
        <w:rPr>
          <w:rFonts w:ascii="Times New Roman" w:hAnsi="Times New Roman"/>
          <w:color w:val="000000"/>
          <w:sz w:val="28"/>
          <w:szCs w:val="28"/>
        </w:rPr>
        <w:t>C)M</w:t>
      </w:r>
      <w:r w:rsidR="00BE4A70" w:rsidRPr="00A708FC">
        <w:rPr>
          <w:rFonts w:ascii="Times New Roman" w:hAnsi="Times New Roman"/>
          <w:color w:val="000000"/>
          <w:sz w:val="28"/>
          <w:szCs w:val="28"/>
        </w:rPr>
        <w:t>ahalliy soliq</w:t>
      </w:r>
    </w:p>
    <w:p w:rsidR="00BE4A70" w:rsidRPr="00A708FC" w:rsidRDefault="00FD43A7" w:rsidP="00BE4A70">
      <w:pPr>
        <w:spacing w:after="0" w:line="240" w:lineRule="auto"/>
        <w:contextualSpacing/>
        <w:jc w:val="both"/>
        <w:rPr>
          <w:rFonts w:ascii="Times New Roman" w:hAnsi="Times New Roman"/>
          <w:sz w:val="28"/>
          <w:szCs w:val="28"/>
        </w:rPr>
      </w:pPr>
      <w:r>
        <w:rPr>
          <w:rFonts w:ascii="Times New Roman" w:hAnsi="Times New Roman"/>
          <w:sz w:val="28"/>
          <w:szCs w:val="28"/>
        </w:rPr>
        <w:t>D)E</w:t>
      </w:r>
      <w:r w:rsidR="00BE4A70" w:rsidRPr="00A708FC">
        <w:rPr>
          <w:rFonts w:ascii="Times New Roman" w:hAnsi="Times New Roman"/>
          <w:sz w:val="28"/>
          <w:szCs w:val="28"/>
        </w:rPr>
        <w:t>gri soliq</w:t>
      </w:r>
    </w:p>
    <w:p w:rsidR="00BE4A70" w:rsidRPr="00FD43A7" w:rsidRDefault="00FD43A7" w:rsidP="00FD43A7">
      <w:pPr>
        <w:spacing w:after="0" w:line="240" w:lineRule="auto"/>
        <w:contextualSpacing/>
        <w:rPr>
          <w:rFonts w:ascii="Times New Roman" w:hAnsi="Times New Roman"/>
          <w:b/>
          <w:sz w:val="28"/>
          <w:szCs w:val="28"/>
        </w:rPr>
      </w:pPr>
      <w:r w:rsidRPr="00FD43A7">
        <w:rPr>
          <w:rFonts w:ascii="Times New Roman" w:hAnsi="Times New Roman"/>
          <w:b/>
          <w:sz w:val="28"/>
          <w:szCs w:val="28"/>
        </w:rPr>
        <w:t>245.</w:t>
      </w:r>
      <w:r w:rsidR="00BE4A70" w:rsidRPr="00FD43A7">
        <w:rPr>
          <w:rFonts w:ascii="Times New Roman" w:hAnsi="Times New Roman"/>
          <w:b/>
          <w:sz w:val="28"/>
          <w:szCs w:val="28"/>
        </w:rPr>
        <w:t>Jismoniy shaxslardan olinadigan daromad solig‘i budjetga tushishiga ko’ra…</w:t>
      </w:r>
    </w:p>
    <w:p w:rsidR="00BE4A70" w:rsidRPr="00A708FC" w:rsidRDefault="00FD43A7"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umumdavlat solig’i</w:t>
      </w:r>
    </w:p>
    <w:p w:rsidR="00BE4A70" w:rsidRPr="00A708FC" w:rsidRDefault="00FD43A7" w:rsidP="00BE4A70">
      <w:pPr>
        <w:spacing w:after="0" w:line="240" w:lineRule="auto"/>
        <w:contextualSpacing/>
        <w:jc w:val="both"/>
        <w:rPr>
          <w:rFonts w:ascii="Times New Roman" w:hAnsi="Times New Roman"/>
          <w:sz w:val="28"/>
          <w:szCs w:val="28"/>
          <w:lang w:val="uz-Cyrl-UZ"/>
        </w:rPr>
      </w:pPr>
      <w:r>
        <w:rPr>
          <w:rFonts w:ascii="Times New Roman" w:hAnsi="Times New Roman"/>
          <w:color w:val="000000"/>
          <w:sz w:val="28"/>
          <w:szCs w:val="28"/>
        </w:rPr>
        <w:t>B)</w:t>
      </w:r>
      <w:r w:rsidR="00BE4A70" w:rsidRPr="00A708FC">
        <w:rPr>
          <w:rFonts w:ascii="Times New Roman" w:hAnsi="Times New Roman"/>
          <w:color w:val="000000"/>
          <w:sz w:val="28"/>
          <w:szCs w:val="28"/>
        </w:rPr>
        <w:t>to’g’ri soliq</w:t>
      </w:r>
      <w:r w:rsidR="00BE4A70" w:rsidRPr="00A708FC">
        <w:rPr>
          <w:rFonts w:ascii="Times New Roman" w:hAnsi="Times New Roman"/>
          <w:sz w:val="28"/>
          <w:szCs w:val="28"/>
          <w:lang w:val="uz-Cyrl-UZ"/>
        </w:rPr>
        <w:t xml:space="preserve"> </w:t>
      </w:r>
    </w:p>
    <w:p w:rsidR="00BE4A70" w:rsidRPr="00A708FC" w:rsidRDefault="00FD43A7" w:rsidP="00BE4A70">
      <w:pPr>
        <w:spacing w:after="0" w:line="240" w:lineRule="auto"/>
        <w:contextualSpacing/>
        <w:jc w:val="both"/>
        <w:rPr>
          <w:rFonts w:ascii="Times New Roman" w:hAnsi="Times New Roman"/>
          <w:sz w:val="28"/>
          <w:szCs w:val="28"/>
        </w:rPr>
      </w:pPr>
      <w:r>
        <w:rPr>
          <w:rFonts w:ascii="Times New Roman" w:hAnsi="Times New Roman"/>
          <w:color w:val="000000"/>
          <w:sz w:val="28"/>
          <w:szCs w:val="28"/>
        </w:rPr>
        <w:t>C)</w:t>
      </w:r>
      <w:r w:rsidR="00BE4A70" w:rsidRPr="00A708FC">
        <w:rPr>
          <w:rFonts w:ascii="Times New Roman" w:hAnsi="Times New Roman"/>
          <w:color w:val="000000"/>
          <w:sz w:val="28"/>
          <w:szCs w:val="28"/>
        </w:rPr>
        <w:t>mahalliy soliq</w:t>
      </w:r>
    </w:p>
    <w:p w:rsidR="00BE4A70" w:rsidRPr="00A708FC" w:rsidRDefault="00FD43A7"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egri soliq</w:t>
      </w:r>
    </w:p>
    <w:p w:rsidR="00BE4A70" w:rsidRPr="00FD43A7" w:rsidRDefault="00FD43A7" w:rsidP="00FD43A7">
      <w:pPr>
        <w:widowControl w:val="0"/>
        <w:autoSpaceDE w:val="0"/>
        <w:autoSpaceDN w:val="0"/>
        <w:adjustRightInd w:val="0"/>
        <w:spacing w:after="0" w:line="240" w:lineRule="auto"/>
        <w:contextualSpacing/>
        <w:jc w:val="both"/>
        <w:rPr>
          <w:rFonts w:ascii="Times New Roman" w:hAnsi="Times New Roman"/>
          <w:b/>
          <w:sz w:val="28"/>
          <w:szCs w:val="28"/>
        </w:rPr>
      </w:pPr>
      <w:r w:rsidRPr="00FD43A7">
        <w:rPr>
          <w:rFonts w:ascii="Times New Roman" w:hAnsi="Times New Roman"/>
          <w:b/>
          <w:bCs/>
          <w:color w:val="000080"/>
          <w:sz w:val="28"/>
          <w:szCs w:val="28"/>
          <w:lang w:val="uz-Latn-UZ"/>
        </w:rPr>
        <w:t>246.</w:t>
      </w:r>
      <w:r w:rsidR="00BE4A70" w:rsidRPr="00FD43A7">
        <w:rPr>
          <w:rFonts w:ascii="Times New Roman" w:hAnsi="Times New Roman"/>
          <w:b/>
          <w:sz w:val="28"/>
          <w:szCs w:val="28"/>
        </w:rPr>
        <w:t>Jismoniy shaxslardan olinadigan daromad solig‘i to’lovchisiga ko’ra…</w:t>
      </w:r>
    </w:p>
    <w:p w:rsidR="00BE4A70" w:rsidRPr="00A708FC" w:rsidRDefault="00FD43A7" w:rsidP="00BE4A70">
      <w:pPr>
        <w:spacing w:after="0" w:line="240" w:lineRule="auto"/>
        <w:contextualSpacing/>
        <w:jc w:val="both"/>
        <w:rPr>
          <w:rFonts w:ascii="Times New Roman" w:hAnsi="Times New Roman"/>
          <w:sz w:val="28"/>
          <w:szCs w:val="28"/>
          <w:lang w:val="uz-Cyrl-UZ"/>
        </w:rPr>
      </w:pPr>
      <w:r>
        <w:rPr>
          <w:rFonts w:ascii="Times New Roman" w:hAnsi="Times New Roman"/>
          <w:color w:val="000000"/>
          <w:sz w:val="28"/>
          <w:szCs w:val="28"/>
        </w:rPr>
        <w:t>*A)J</w:t>
      </w:r>
      <w:r w:rsidR="00BE4A70" w:rsidRPr="00A708FC">
        <w:rPr>
          <w:rFonts w:ascii="Times New Roman" w:hAnsi="Times New Roman"/>
          <w:color w:val="000000"/>
          <w:sz w:val="28"/>
          <w:szCs w:val="28"/>
        </w:rPr>
        <w:t>ismoniy shaxlardan olinadigan soliq</w:t>
      </w:r>
      <w:r w:rsidR="00BE4A70" w:rsidRPr="00A708FC">
        <w:rPr>
          <w:rFonts w:ascii="Times New Roman" w:hAnsi="Times New Roman"/>
          <w:sz w:val="28"/>
          <w:szCs w:val="28"/>
          <w:lang w:val="uz-Cyrl-UZ"/>
        </w:rPr>
        <w:t xml:space="preserve"> </w:t>
      </w:r>
    </w:p>
    <w:p w:rsidR="00BE4A70" w:rsidRPr="00A708FC" w:rsidRDefault="00FD43A7" w:rsidP="00BE4A70">
      <w:pPr>
        <w:spacing w:after="0" w:line="240" w:lineRule="auto"/>
        <w:contextualSpacing/>
        <w:jc w:val="both"/>
        <w:rPr>
          <w:rFonts w:ascii="Times New Roman" w:hAnsi="Times New Roman"/>
          <w:sz w:val="28"/>
          <w:szCs w:val="28"/>
          <w:lang w:val="uz-Cyrl-UZ"/>
        </w:rPr>
      </w:pPr>
      <w:r>
        <w:rPr>
          <w:rFonts w:ascii="Times New Roman" w:hAnsi="Times New Roman"/>
          <w:color w:val="000000"/>
          <w:sz w:val="28"/>
          <w:szCs w:val="28"/>
        </w:rPr>
        <w:t>B)Y</w:t>
      </w:r>
      <w:r w:rsidR="00BE4A70" w:rsidRPr="00A708FC">
        <w:rPr>
          <w:rFonts w:ascii="Times New Roman" w:hAnsi="Times New Roman"/>
          <w:color w:val="000000"/>
          <w:sz w:val="28"/>
          <w:szCs w:val="28"/>
        </w:rPr>
        <w:t>uridik shaxlardan olinadigan soliq</w:t>
      </w:r>
      <w:r w:rsidR="00BE4A70" w:rsidRPr="00A708FC">
        <w:rPr>
          <w:rFonts w:ascii="Times New Roman" w:hAnsi="Times New Roman"/>
          <w:sz w:val="28"/>
          <w:szCs w:val="28"/>
          <w:lang w:val="uz-Cyrl-UZ"/>
        </w:rPr>
        <w:t xml:space="preserve"> </w:t>
      </w:r>
    </w:p>
    <w:p w:rsidR="00BE4A70" w:rsidRPr="00A708FC" w:rsidRDefault="00FD43A7" w:rsidP="00BE4A70">
      <w:pPr>
        <w:spacing w:after="0" w:line="240" w:lineRule="auto"/>
        <w:contextualSpacing/>
        <w:jc w:val="both"/>
        <w:rPr>
          <w:rFonts w:ascii="Times New Roman" w:hAnsi="Times New Roman"/>
          <w:sz w:val="28"/>
          <w:szCs w:val="28"/>
          <w:lang w:val="uz-Cyrl-UZ"/>
        </w:rPr>
      </w:pPr>
      <w:r>
        <w:rPr>
          <w:rFonts w:ascii="Times New Roman" w:hAnsi="Times New Roman"/>
          <w:color w:val="000000"/>
          <w:sz w:val="28"/>
          <w:szCs w:val="28"/>
        </w:rPr>
        <w:t>C)Y</w:t>
      </w:r>
      <w:r w:rsidR="00BE4A70" w:rsidRPr="00A708FC">
        <w:rPr>
          <w:rFonts w:ascii="Times New Roman" w:hAnsi="Times New Roman"/>
          <w:color w:val="000000"/>
          <w:sz w:val="28"/>
          <w:szCs w:val="28"/>
        </w:rPr>
        <w:t>uridik va jismoniy shaxlardan olinadigan soliq</w:t>
      </w:r>
      <w:r w:rsidR="00BE4A70" w:rsidRPr="00A708FC">
        <w:rPr>
          <w:rFonts w:ascii="Times New Roman" w:hAnsi="Times New Roman"/>
          <w:sz w:val="28"/>
          <w:szCs w:val="28"/>
          <w:lang w:val="uz-Cyrl-UZ"/>
        </w:rPr>
        <w:t xml:space="preserve"> </w:t>
      </w:r>
    </w:p>
    <w:p w:rsidR="00BE4A70" w:rsidRPr="00A708FC" w:rsidRDefault="00FD43A7" w:rsidP="00BE4A70">
      <w:pPr>
        <w:spacing w:after="0" w:line="240" w:lineRule="auto"/>
        <w:contextualSpacing/>
        <w:jc w:val="both"/>
        <w:rPr>
          <w:rFonts w:ascii="Times New Roman" w:hAnsi="Times New Roman"/>
          <w:sz w:val="28"/>
          <w:szCs w:val="28"/>
        </w:rPr>
      </w:pPr>
      <w:r>
        <w:rPr>
          <w:rFonts w:ascii="Times New Roman" w:hAnsi="Times New Roman"/>
          <w:sz w:val="28"/>
          <w:szCs w:val="28"/>
        </w:rPr>
        <w:t>D)M</w:t>
      </w:r>
      <w:r w:rsidR="00BE4A70" w:rsidRPr="00A708FC">
        <w:rPr>
          <w:rFonts w:ascii="Times New Roman" w:hAnsi="Times New Roman"/>
          <w:sz w:val="28"/>
          <w:szCs w:val="28"/>
        </w:rPr>
        <w:t>ikrofirma va kichik korxonalardan olinadigan soliq</w:t>
      </w:r>
    </w:p>
    <w:p w:rsidR="00BE4A70" w:rsidRPr="00FD43A7" w:rsidRDefault="00FD43A7" w:rsidP="00FD43A7">
      <w:pPr>
        <w:spacing w:after="0" w:line="240" w:lineRule="auto"/>
        <w:contextualSpacing/>
        <w:rPr>
          <w:rFonts w:ascii="Times New Roman" w:hAnsi="Times New Roman"/>
          <w:b/>
          <w:sz w:val="28"/>
          <w:szCs w:val="28"/>
        </w:rPr>
      </w:pPr>
      <w:r w:rsidRPr="00FD43A7">
        <w:rPr>
          <w:rFonts w:ascii="Times New Roman" w:hAnsi="Times New Roman"/>
          <w:b/>
          <w:sz w:val="28"/>
          <w:szCs w:val="28"/>
        </w:rPr>
        <w:t>247.</w:t>
      </w:r>
      <w:r w:rsidR="00BE4A70" w:rsidRPr="00FD43A7">
        <w:rPr>
          <w:rFonts w:ascii="Times New Roman" w:hAnsi="Times New Roman"/>
          <w:b/>
          <w:sz w:val="28"/>
          <w:szCs w:val="28"/>
        </w:rPr>
        <w:t>Jismoniy shaxslarning daromadiga solinadigan soliq to‘lovchilari kimlar?</w:t>
      </w:r>
    </w:p>
    <w:p w:rsidR="00BE4A70" w:rsidRPr="00A708FC" w:rsidRDefault="00FD43A7"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Moliya yilida soliq solinadigan daromadga ega bo‘lgan jismoniy shaxslar</w:t>
      </w:r>
    </w:p>
    <w:p w:rsidR="00BE4A70" w:rsidRPr="00A708FC" w:rsidRDefault="00FD43A7"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O‘zbekiston Respublikasining rezidentlari</w:t>
      </w:r>
    </w:p>
    <w:p w:rsidR="00BE4A70" w:rsidRPr="00A708FC" w:rsidRDefault="00FD43A7"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Norezident jismoniy shaxslar</w:t>
      </w:r>
    </w:p>
    <w:p w:rsidR="00BE4A70" w:rsidRPr="00A708FC" w:rsidRDefault="00FD43A7"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O‘zbekiston Respublikasining fuqarolari</w:t>
      </w:r>
    </w:p>
    <w:p w:rsidR="00BE4A70" w:rsidRPr="00FD43A7" w:rsidRDefault="00FD43A7" w:rsidP="00FD43A7">
      <w:pPr>
        <w:widowControl w:val="0"/>
        <w:autoSpaceDE w:val="0"/>
        <w:autoSpaceDN w:val="0"/>
        <w:adjustRightInd w:val="0"/>
        <w:spacing w:after="0" w:line="240" w:lineRule="auto"/>
        <w:contextualSpacing/>
        <w:jc w:val="both"/>
        <w:rPr>
          <w:rFonts w:ascii="Times New Roman" w:hAnsi="Times New Roman"/>
          <w:b/>
          <w:sz w:val="28"/>
          <w:szCs w:val="28"/>
        </w:rPr>
      </w:pPr>
      <w:r w:rsidRPr="00FD43A7">
        <w:rPr>
          <w:rFonts w:ascii="Times New Roman" w:hAnsi="Times New Roman"/>
          <w:b/>
          <w:bCs/>
          <w:color w:val="000080"/>
          <w:sz w:val="28"/>
          <w:szCs w:val="28"/>
        </w:rPr>
        <w:t>248.</w:t>
      </w:r>
      <w:r w:rsidR="00BE4A70" w:rsidRPr="00FD43A7">
        <w:rPr>
          <w:rFonts w:ascii="Times New Roman" w:hAnsi="Times New Roman"/>
          <w:b/>
          <w:sz w:val="28"/>
          <w:szCs w:val="28"/>
        </w:rPr>
        <w:t>Jismoniy shaxslardan olinadigan daromad solig‘ining soliq solish ob’ektini ko‘rsating.</w:t>
      </w:r>
    </w:p>
    <w:p w:rsidR="00BE4A70" w:rsidRPr="00A708FC" w:rsidRDefault="00FD43A7"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Rezidentlarining O‘zbekiston Respublikasidagi va undan tashqaridagi manbalardan olingan daromadlari va norezidentlarining O‘zbekiston Respublikasidagi manbalardan olingan daromadlari</w:t>
      </w:r>
    </w:p>
    <w:p w:rsidR="00BE4A70" w:rsidRPr="00A708FC" w:rsidRDefault="00FD43A7" w:rsidP="00BE4A70">
      <w:pPr>
        <w:spacing w:after="0" w:line="240" w:lineRule="auto"/>
        <w:contextualSpacing/>
        <w:jc w:val="both"/>
        <w:rPr>
          <w:rFonts w:ascii="Times New Roman" w:hAnsi="Times New Roman"/>
          <w:sz w:val="28"/>
          <w:szCs w:val="28"/>
        </w:rPr>
      </w:pPr>
      <w:r>
        <w:rPr>
          <w:rFonts w:ascii="Times New Roman" w:hAnsi="Times New Roman"/>
          <w:sz w:val="28"/>
          <w:szCs w:val="28"/>
        </w:rPr>
        <w:lastRenderedPageBreak/>
        <w:t>B)</w:t>
      </w:r>
      <w:r w:rsidR="00BE4A70" w:rsidRPr="00A708FC">
        <w:rPr>
          <w:rFonts w:ascii="Times New Roman" w:hAnsi="Times New Roman"/>
          <w:sz w:val="28"/>
          <w:szCs w:val="28"/>
        </w:rPr>
        <w:t>Rezidentlarning O‘zbekiston Respublikasidan tashqaridagi manbalardan olingan daromadlari</w:t>
      </w:r>
    </w:p>
    <w:p w:rsidR="00BE4A70" w:rsidRPr="00A708FC" w:rsidRDefault="00FD43A7"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Norezidentlarning O‘zbekiston Respublikasidan tahqaridagi manbalardan olingan daromadlari</w:t>
      </w:r>
    </w:p>
    <w:p w:rsidR="00BE4A70" w:rsidRPr="00A708FC" w:rsidRDefault="00FD43A7"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Norezidentlarining O‘zbekiston Respublikasidagi va undan tashqaridagi manbalardan olingan daromadlari</w:t>
      </w:r>
    </w:p>
    <w:p w:rsidR="00BE4A70" w:rsidRPr="00FD43A7" w:rsidRDefault="00FD43A7" w:rsidP="00FD43A7">
      <w:pPr>
        <w:widowControl w:val="0"/>
        <w:autoSpaceDE w:val="0"/>
        <w:autoSpaceDN w:val="0"/>
        <w:adjustRightInd w:val="0"/>
        <w:spacing w:after="0" w:line="240" w:lineRule="auto"/>
        <w:contextualSpacing/>
        <w:jc w:val="both"/>
        <w:rPr>
          <w:rFonts w:ascii="Times New Roman" w:hAnsi="Times New Roman"/>
          <w:b/>
          <w:sz w:val="28"/>
          <w:szCs w:val="28"/>
        </w:rPr>
      </w:pPr>
      <w:r w:rsidRPr="00FD43A7">
        <w:rPr>
          <w:rFonts w:ascii="Times New Roman" w:hAnsi="Times New Roman"/>
          <w:b/>
          <w:bCs/>
          <w:color w:val="000080"/>
          <w:sz w:val="28"/>
          <w:szCs w:val="28"/>
        </w:rPr>
        <w:t>249.</w:t>
      </w:r>
      <w:r w:rsidR="00BE4A70" w:rsidRPr="00FD43A7">
        <w:rPr>
          <w:rFonts w:ascii="Times New Roman" w:hAnsi="Times New Roman"/>
          <w:b/>
          <w:sz w:val="28"/>
          <w:szCs w:val="28"/>
        </w:rPr>
        <w:t>Jismoniy shaxslardan olinadigan daromad solig‘ida soliq solinadigan baza.</w:t>
      </w:r>
    </w:p>
    <w:p w:rsidR="00BE4A70" w:rsidRPr="00A708FC" w:rsidRDefault="00FD43A7"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Jismoniy shaxslarning jami daromadidan soliq qonunchiligiga ko‘ra belgilangan chegirmalarni ayirib tashlagandan qolgan summa</w:t>
      </w:r>
    </w:p>
    <w:p w:rsidR="00BE4A70" w:rsidRPr="00A708FC" w:rsidRDefault="00FD43A7"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Jami daromad bilan chegirib tashlanadigan xarajatlar o‘rtasidagi farq sifatida belgilangan imtiyozlarni hamda soliq solinadigan foydaning kamaytirilishi hisobga olingan holda hisoblab chiqarilgan soliq solinadigan foydadan kelib chiqib belgilanadi</w:t>
      </w:r>
    </w:p>
    <w:p w:rsidR="00BE4A70" w:rsidRPr="00A708FC" w:rsidRDefault="00FD43A7"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Jismoniy shaxslarning yakka tartibdagi daromadidan soliq qonunchiligiga ko‘ra belgilangan chegirmalarni ayirib tashlagandan qolgan summa</w:t>
      </w:r>
    </w:p>
    <w:p w:rsidR="00BE4A70" w:rsidRPr="00A708FC" w:rsidRDefault="00FD43A7"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Jismoniy shaxslarning mol-mulkini ijaraga berishdan olgan daromadidan soliq qonunchiligiga ko‘ra belgilangan chegirmalarni ayirib tashlagandan qolgan summa</w:t>
      </w:r>
    </w:p>
    <w:p w:rsidR="00BE4A70" w:rsidRPr="00081825" w:rsidRDefault="00FD43A7" w:rsidP="00081825">
      <w:pPr>
        <w:widowControl w:val="0"/>
        <w:autoSpaceDE w:val="0"/>
        <w:autoSpaceDN w:val="0"/>
        <w:adjustRightInd w:val="0"/>
        <w:spacing w:after="0" w:line="240" w:lineRule="auto"/>
        <w:contextualSpacing/>
        <w:jc w:val="both"/>
        <w:rPr>
          <w:rFonts w:ascii="Times New Roman" w:hAnsi="Times New Roman"/>
          <w:b/>
          <w:sz w:val="28"/>
          <w:szCs w:val="28"/>
        </w:rPr>
      </w:pPr>
      <w:r w:rsidRPr="00081825">
        <w:rPr>
          <w:rFonts w:ascii="Times New Roman" w:hAnsi="Times New Roman"/>
          <w:b/>
          <w:bCs/>
          <w:color w:val="000080"/>
          <w:sz w:val="28"/>
          <w:szCs w:val="28"/>
        </w:rPr>
        <w:t>250.</w:t>
      </w:r>
      <w:r w:rsidR="00BE4A70" w:rsidRPr="00081825">
        <w:rPr>
          <w:rFonts w:ascii="Times New Roman" w:hAnsi="Times New Roman"/>
          <w:b/>
          <w:sz w:val="28"/>
          <w:szCs w:val="28"/>
        </w:rPr>
        <w:t>Foydalanilmagan ta’til uchun beriladigan tovon pullaridan daromad solig‘i undiriladimi?</w:t>
      </w:r>
    </w:p>
    <w:p w:rsidR="00BE4A70" w:rsidRPr="00A708FC" w:rsidRDefault="00081825"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Umumiy tartibda daromad solig‘i undiriladi</w:t>
      </w:r>
    </w:p>
    <w:p w:rsidR="00BE4A70" w:rsidRPr="00A708FC" w:rsidRDefault="00081825"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Daromad solig‘i undirilmaydi</w:t>
      </w:r>
    </w:p>
    <w:p w:rsidR="00BE4A70" w:rsidRPr="00A708FC" w:rsidRDefault="00081825"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Daromad solig‘i eng past stavkada undiriladi</w:t>
      </w:r>
    </w:p>
    <w:p w:rsidR="00BE4A70" w:rsidRPr="00A708FC" w:rsidRDefault="00081825"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Daromad solig‘i eng ish haqining to‘rt baravarigacha bo lgan miqdoridan undirilmaydi</w:t>
      </w:r>
    </w:p>
    <w:p w:rsidR="00BE4A70" w:rsidRPr="00081825" w:rsidRDefault="00081825" w:rsidP="00BE4A70">
      <w:pPr>
        <w:spacing w:after="0" w:line="240" w:lineRule="auto"/>
        <w:contextualSpacing/>
        <w:jc w:val="both"/>
        <w:rPr>
          <w:rFonts w:ascii="Times New Roman" w:hAnsi="Times New Roman"/>
          <w:b/>
          <w:sz w:val="28"/>
          <w:szCs w:val="28"/>
        </w:rPr>
      </w:pPr>
      <w:r w:rsidRPr="00081825">
        <w:rPr>
          <w:rFonts w:ascii="Times New Roman" w:hAnsi="Times New Roman"/>
          <w:b/>
          <w:sz w:val="28"/>
          <w:szCs w:val="28"/>
        </w:rPr>
        <w:t>251.</w:t>
      </w:r>
      <w:r w:rsidR="00BE4A70" w:rsidRPr="00081825">
        <w:rPr>
          <w:rFonts w:ascii="Times New Roman" w:hAnsi="Times New Roman"/>
          <w:b/>
          <w:sz w:val="28"/>
          <w:szCs w:val="28"/>
        </w:rPr>
        <w:t>O‘zbekiston rezidentlari bo‘lgan jismoniy shaxslar deklaratsiya bo‘yicha hisoblangan daromad solig‘ini qaysi sanagacha to‘lashlari lozim?</w:t>
      </w:r>
    </w:p>
    <w:p w:rsidR="00BE4A70" w:rsidRPr="00A708FC" w:rsidRDefault="00081825"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1 iyun</w:t>
      </w:r>
    </w:p>
    <w:p w:rsidR="00BE4A70" w:rsidRPr="00A708FC" w:rsidRDefault="00081825"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1 aprel</w:t>
      </w:r>
    </w:p>
    <w:p w:rsidR="00BE4A70" w:rsidRPr="00A708FC" w:rsidRDefault="00081825"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1 may</w:t>
      </w:r>
    </w:p>
    <w:p w:rsidR="00BE4A70" w:rsidRPr="00A708FC" w:rsidRDefault="00081825"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1 sentabr</w:t>
      </w:r>
    </w:p>
    <w:p w:rsidR="00BE4A70" w:rsidRPr="00081825" w:rsidRDefault="00081825" w:rsidP="00081825">
      <w:pPr>
        <w:widowControl w:val="0"/>
        <w:autoSpaceDE w:val="0"/>
        <w:autoSpaceDN w:val="0"/>
        <w:adjustRightInd w:val="0"/>
        <w:spacing w:after="0" w:line="240" w:lineRule="auto"/>
        <w:contextualSpacing/>
        <w:jc w:val="both"/>
        <w:rPr>
          <w:rFonts w:ascii="Times New Roman" w:hAnsi="Times New Roman"/>
          <w:b/>
          <w:sz w:val="28"/>
          <w:szCs w:val="28"/>
        </w:rPr>
      </w:pPr>
      <w:r w:rsidRPr="00081825">
        <w:rPr>
          <w:rFonts w:ascii="Times New Roman" w:hAnsi="Times New Roman"/>
          <w:b/>
          <w:bCs/>
          <w:color w:val="000080"/>
          <w:sz w:val="28"/>
          <w:szCs w:val="28"/>
        </w:rPr>
        <w:t>252.</w:t>
      </w:r>
      <w:r w:rsidR="00BE4A70" w:rsidRPr="00081825">
        <w:rPr>
          <w:rFonts w:ascii="Times New Roman" w:hAnsi="Times New Roman"/>
          <w:b/>
          <w:sz w:val="28"/>
          <w:szCs w:val="28"/>
        </w:rPr>
        <w:t>Qaysi toifadagi fuqarolar jami yillik daromad to‘g‘risida deklaratsiya topshiradi?</w:t>
      </w:r>
    </w:p>
    <w:p w:rsidR="00BE4A70" w:rsidRPr="00A708FC" w:rsidRDefault="00081825"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Ikki va undan ortiq daromad manbaiga ega bo‘lgan hamma toifadagi fuqarolar</w:t>
      </w:r>
    </w:p>
    <w:p w:rsidR="00BE4A70" w:rsidRPr="00A708FC" w:rsidRDefault="00081825"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Barcha toifadagi fuqarolar</w:t>
      </w:r>
    </w:p>
    <w:p w:rsidR="00BE4A70" w:rsidRPr="00A708FC" w:rsidRDefault="00081825"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Yakka tartibda mehnat faoliyati bilan shug‘ullanuvchi shaxslar</w:t>
      </w:r>
    </w:p>
    <w:p w:rsidR="00BE4A70" w:rsidRPr="00A708FC" w:rsidRDefault="00081825"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Faqat o‘rindoshlik bo‘yicha ishlovchi va o‘rindoshlik joyidan maksimal stavkada soliq to‘laganlar</w:t>
      </w:r>
    </w:p>
    <w:p w:rsidR="00BE4A70" w:rsidRPr="00081825" w:rsidRDefault="00081825" w:rsidP="00BE4A70">
      <w:pPr>
        <w:spacing w:after="0" w:line="240" w:lineRule="auto"/>
        <w:contextualSpacing/>
        <w:jc w:val="both"/>
        <w:rPr>
          <w:rFonts w:ascii="Times New Roman" w:hAnsi="Times New Roman"/>
          <w:b/>
          <w:sz w:val="28"/>
          <w:szCs w:val="28"/>
        </w:rPr>
      </w:pPr>
      <w:r w:rsidRPr="00081825">
        <w:rPr>
          <w:rFonts w:ascii="Times New Roman" w:hAnsi="Times New Roman"/>
          <w:b/>
          <w:sz w:val="28"/>
          <w:szCs w:val="28"/>
        </w:rPr>
        <w:t>253.</w:t>
      </w:r>
      <w:r w:rsidR="00BE4A70" w:rsidRPr="00081825">
        <w:rPr>
          <w:rFonts w:ascii="Times New Roman" w:hAnsi="Times New Roman"/>
          <w:b/>
          <w:sz w:val="28"/>
          <w:szCs w:val="28"/>
        </w:rPr>
        <w:t>Jismoniy shaxslarning jami yillik daromadi tarkibi nimadan iborat?</w:t>
      </w:r>
    </w:p>
    <w:p w:rsidR="00BE4A70" w:rsidRPr="00A708FC" w:rsidRDefault="00081825"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Mehnatga haq to‘lash tarzidagi daromadlar, mulkiy daromadlar, moddiy naf tarzidagi daromadlar, boshqa daromadlar</w:t>
      </w:r>
    </w:p>
    <w:p w:rsidR="00BE4A70" w:rsidRPr="00A708FC" w:rsidRDefault="00081825" w:rsidP="00BE4A70">
      <w:pPr>
        <w:spacing w:after="0" w:line="240" w:lineRule="auto"/>
        <w:contextualSpacing/>
        <w:jc w:val="both"/>
        <w:rPr>
          <w:rFonts w:ascii="Times New Roman" w:hAnsi="Times New Roman"/>
          <w:sz w:val="28"/>
          <w:szCs w:val="28"/>
        </w:rPr>
      </w:pPr>
      <w:r>
        <w:rPr>
          <w:rFonts w:ascii="Times New Roman" w:hAnsi="Times New Roman"/>
          <w:sz w:val="28"/>
          <w:szCs w:val="28"/>
        </w:rPr>
        <w:lastRenderedPageBreak/>
        <w:t>B)</w:t>
      </w:r>
      <w:r w:rsidR="00BE4A70" w:rsidRPr="00A708FC">
        <w:rPr>
          <w:rFonts w:ascii="Times New Roman" w:hAnsi="Times New Roman"/>
          <w:sz w:val="28"/>
          <w:szCs w:val="28"/>
        </w:rPr>
        <w:t>Mehnat haqi, mulkiy daromadlar</w:t>
      </w:r>
    </w:p>
    <w:p w:rsidR="00BE4A70" w:rsidRPr="00A708FC" w:rsidRDefault="00081825"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Tadbirkorlik faoliyatidan olingan daromadlar, mehnat haqi</w:t>
      </w:r>
    </w:p>
    <w:p w:rsidR="00BE4A70" w:rsidRPr="00A708FC" w:rsidRDefault="00081825"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Mehnat haqi, boshqa daromadlar</w:t>
      </w:r>
    </w:p>
    <w:p w:rsidR="00BE4A70" w:rsidRPr="00081825" w:rsidRDefault="00081825" w:rsidP="00081825">
      <w:pPr>
        <w:widowControl w:val="0"/>
        <w:autoSpaceDE w:val="0"/>
        <w:autoSpaceDN w:val="0"/>
        <w:adjustRightInd w:val="0"/>
        <w:spacing w:after="0" w:line="240" w:lineRule="auto"/>
        <w:contextualSpacing/>
        <w:jc w:val="both"/>
        <w:rPr>
          <w:rFonts w:ascii="Times New Roman" w:hAnsi="Times New Roman"/>
          <w:b/>
          <w:sz w:val="28"/>
          <w:szCs w:val="28"/>
        </w:rPr>
      </w:pPr>
      <w:r w:rsidRPr="00081825">
        <w:rPr>
          <w:rFonts w:ascii="Times New Roman" w:hAnsi="Times New Roman"/>
          <w:b/>
          <w:bCs/>
          <w:color w:val="000080"/>
          <w:sz w:val="28"/>
          <w:szCs w:val="28"/>
        </w:rPr>
        <w:t>254.</w:t>
      </w:r>
      <w:r w:rsidR="00BE4A70" w:rsidRPr="00081825">
        <w:rPr>
          <w:rFonts w:ascii="Times New Roman" w:hAnsi="Times New Roman"/>
          <w:b/>
          <w:sz w:val="28"/>
          <w:szCs w:val="28"/>
        </w:rPr>
        <w:t>Jismoniy shaxslarning mulkiy daromadiga qanday daromadlar kiradi?</w:t>
      </w:r>
    </w:p>
    <w:p w:rsidR="00BE4A70" w:rsidRPr="00A708FC" w:rsidRDefault="00081825"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Foiz, dividend, mol-mulkni ijaraga berishdan kelgan daromadlar</w:t>
      </w:r>
    </w:p>
    <w:p w:rsidR="00BE4A70" w:rsidRPr="00A708FC" w:rsidRDefault="00081825"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Rag‘batlantirish xususiyatiga ega bo‘lgan to‘lovlar, kompensatsiya to‘lovlari (kompensatsiya) hamda ishlanmagan vaqt uchun haq to‘lash</w:t>
      </w:r>
    </w:p>
    <w:p w:rsidR="00BE4A70" w:rsidRPr="00A708FC" w:rsidRDefault="00081825" w:rsidP="00BE4A70">
      <w:pPr>
        <w:spacing w:after="0" w:line="240" w:lineRule="auto"/>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C)</w:t>
      </w:r>
      <w:r w:rsidR="00BE4A70" w:rsidRPr="00A708FC">
        <w:rPr>
          <w:rFonts w:ascii="Times New Roman" w:hAnsi="Times New Roman"/>
          <w:color w:val="000000"/>
          <w:sz w:val="28"/>
          <w:szCs w:val="28"/>
          <w:lang w:eastAsia="ru-RU"/>
        </w:rPr>
        <w:t>I</w:t>
      </w:r>
      <w:r w:rsidR="00BE4A70" w:rsidRPr="00A708FC">
        <w:rPr>
          <w:rFonts w:ascii="Times New Roman" w:hAnsi="Times New Roman"/>
          <w:color w:val="000000"/>
          <w:sz w:val="28"/>
          <w:szCs w:val="28"/>
          <w:lang w:val="uz-Cyrl-UZ" w:eastAsia="ru-RU"/>
        </w:rPr>
        <w:t>jtimoiy nafaqalar va pensiyalar, stipendiyalar, donorlik uchun pul mukofotlari, alimentlar, sovrinlar, pul mukofotlari, yutuqlar, grantlar</w:t>
      </w:r>
      <w:r w:rsidR="00BE4A70" w:rsidRPr="00A708FC">
        <w:rPr>
          <w:rFonts w:ascii="Times New Roman" w:hAnsi="Times New Roman"/>
          <w:color w:val="000000"/>
          <w:sz w:val="28"/>
          <w:szCs w:val="28"/>
          <w:lang w:eastAsia="ru-RU"/>
        </w:rPr>
        <w:t xml:space="preserve"> va </w:t>
      </w:r>
      <w:r w:rsidR="00BE4A70" w:rsidRPr="00A708FC">
        <w:rPr>
          <w:rFonts w:ascii="Times New Roman" w:hAnsi="Times New Roman"/>
          <w:color w:val="000000"/>
          <w:sz w:val="28"/>
          <w:szCs w:val="28"/>
          <w:lang w:val="uz-Cyrl-UZ"/>
        </w:rPr>
        <w:t>boshqa daromadlar</w:t>
      </w:r>
    </w:p>
    <w:p w:rsidR="00BE4A70" w:rsidRPr="00A708FC" w:rsidRDefault="00081825" w:rsidP="00BE4A70">
      <w:pPr>
        <w:spacing w:after="0" w:line="240" w:lineRule="auto"/>
        <w:contextualSpacing/>
        <w:jc w:val="both"/>
        <w:rPr>
          <w:rFonts w:ascii="Times New Roman" w:hAnsi="Times New Roman"/>
          <w:sz w:val="28"/>
          <w:szCs w:val="28"/>
          <w:lang w:eastAsia="en-US"/>
        </w:rPr>
      </w:pPr>
      <w:r>
        <w:rPr>
          <w:rFonts w:ascii="Times New Roman" w:hAnsi="Times New Roman"/>
          <w:color w:val="000000"/>
          <w:sz w:val="28"/>
          <w:szCs w:val="28"/>
          <w:lang w:eastAsia="ru-RU"/>
        </w:rPr>
        <w:t>D)</w:t>
      </w:r>
      <w:r w:rsidR="00BE4A70" w:rsidRPr="00A708FC">
        <w:rPr>
          <w:rFonts w:ascii="Times New Roman" w:hAnsi="Times New Roman"/>
          <w:color w:val="000000"/>
          <w:sz w:val="28"/>
          <w:szCs w:val="28"/>
          <w:lang w:eastAsia="ru-RU"/>
        </w:rPr>
        <w:t>Y</w:t>
      </w:r>
      <w:r w:rsidR="00BE4A70" w:rsidRPr="00A708FC">
        <w:rPr>
          <w:rFonts w:ascii="Times New Roman" w:hAnsi="Times New Roman"/>
          <w:color w:val="000000"/>
          <w:sz w:val="28"/>
          <w:szCs w:val="28"/>
          <w:lang w:val="uz-Cyrl-UZ" w:eastAsia="ru-RU"/>
        </w:rPr>
        <w:t>uridik shaxs tomonidan jismoniy shaxs manfaatlarini ko‘zlab</w:t>
      </w:r>
      <w:r w:rsidR="00BE4A70" w:rsidRPr="00A708FC">
        <w:rPr>
          <w:rFonts w:ascii="Times New Roman" w:hAnsi="Times New Roman"/>
          <w:sz w:val="28"/>
          <w:szCs w:val="28"/>
        </w:rPr>
        <w:t xml:space="preserve"> berilgan daromadlari</w:t>
      </w:r>
    </w:p>
    <w:p w:rsidR="00BE4A70" w:rsidRPr="00081825" w:rsidRDefault="00081825" w:rsidP="00081825">
      <w:pPr>
        <w:widowControl w:val="0"/>
        <w:autoSpaceDE w:val="0"/>
        <w:autoSpaceDN w:val="0"/>
        <w:adjustRightInd w:val="0"/>
        <w:spacing w:after="0" w:line="240" w:lineRule="auto"/>
        <w:contextualSpacing/>
        <w:jc w:val="both"/>
        <w:rPr>
          <w:rFonts w:ascii="Times New Roman" w:hAnsi="Times New Roman"/>
          <w:b/>
          <w:sz w:val="28"/>
          <w:szCs w:val="28"/>
        </w:rPr>
      </w:pPr>
      <w:r w:rsidRPr="00081825">
        <w:rPr>
          <w:rFonts w:ascii="Times New Roman" w:hAnsi="Times New Roman"/>
          <w:b/>
          <w:bCs/>
          <w:color w:val="000080"/>
          <w:sz w:val="28"/>
          <w:szCs w:val="28"/>
        </w:rPr>
        <w:t>255.</w:t>
      </w:r>
      <w:r w:rsidR="00BE4A70" w:rsidRPr="00081825">
        <w:rPr>
          <w:rFonts w:ascii="Times New Roman" w:hAnsi="Times New Roman"/>
          <w:b/>
          <w:sz w:val="28"/>
          <w:szCs w:val="28"/>
        </w:rPr>
        <w:t>Jismoniy shaxslarning foizlar tariqasida olgan daromadlariga qanday daromad turlari kiradi?</w:t>
      </w:r>
    </w:p>
    <w:p w:rsidR="00BE4A70" w:rsidRPr="00A708FC" w:rsidRDefault="00081825"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Mulkiy daromadlar</w:t>
      </w:r>
    </w:p>
    <w:p w:rsidR="00BE4A70" w:rsidRPr="00A708FC" w:rsidRDefault="00081825"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Rag‘batlantirish tusidagi daromadlar</w:t>
      </w:r>
    </w:p>
    <w:p w:rsidR="00BE4A70" w:rsidRPr="00A708FC" w:rsidRDefault="00081825"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Natural shaklida olingan ish haqi to‘lovlari</w:t>
      </w:r>
    </w:p>
    <w:p w:rsidR="00BE4A70" w:rsidRPr="00A708FC" w:rsidRDefault="00081825"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Boshqa daromadlar</w:t>
      </w:r>
    </w:p>
    <w:p w:rsidR="00BE4A70" w:rsidRPr="00081825" w:rsidRDefault="00081825" w:rsidP="00081825">
      <w:pPr>
        <w:widowControl w:val="0"/>
        <w:autoSpaceDE w:val="0"/>
        <w:autoSpaceDN w:val="0"/>
        <w:adjustRightInd w:val="0"/>
        <w:spacing w:after="0" w:line="240" w:lineRule="auto"/>
        <w:contextualSpacing/>
        <w:jc w:val="both"/>
        <w:rPr>
          <w:rFonts w:ascii="Times New Roman" w:hAnsi="Times New Roman"/>
          <w:b/>
          <w:sz w:val="28"/>
          <w:szCs w:val="28"/>
        </w:rPr>
      </w:pPr>
      <w:r w:rsidRPr="00081825">
        <w:rPr>
          <w:rFonts w:ascii="Times New Roman" w:hAnsi="Times New Roman"/>
          <w:b/>
          <w:bCs/>
          <w:color w:val="000080"/>
          <w:sz w:val="28"/>
          <w:szCs w:val="28"/>
        </w:rPr>
        <w:t xml:space="preserve">256. </w:t>
      </w:r>
      <w:r w:rsidR="00BE4A70" w:rsidRPr="00081825">
        <w:rPr>
          <w:rFonts w:ascii="Times New Roman" w:hAnsi="Times New Roman"/>
          <w:b/>
          <w:sz w:val="28"/>
          <w:szCs w:val="28"/>
        </w:rPr>
        <w:t>Jismoniy shaxslarning mehnatga haq to‘lash tarzidagi daromadlari tarkibiga qanday daromadlar kiradi?</w:t>
      </w:r>
    </w:p>
    <w:p w:rsidR="00BE4A70" w:rsidRPr="00A708FC" w:rsidRDefault="00081825"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Rag‘batlantirish xususiyatiga ega bo‘lgan to‘lovlar, kompensatsiya to‘lovlari (kompensatsiya) hamda ishlanmagan vaqt uchun haq to‘lash</w:t>
      </w:r>
    </w:p>
    <w:p w:rsidR="00BE4A70" w:rsidRPr="00A708FC" w:rsidRDefault="00081825" w:rsidP="00BE4A70">
      <w:pPr>
        <w:spacing w:after="0" w:line="240" w:lineRule="auto"/>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B)</w:t>
      </w:r>
      <w:r w:rsidR="00BE4A70" w:rsidRPr="00A708FC">
        <w:rPr>
          <w:rFonts w:ascii="Times New Roman" w:hAnsi="Times New Roman"/>
          <w:color w:val="000000"/>
          <w:sz w:val="28"/>
          <w:szCs w:val="28"/>
          <w:lang w:eastAsia="ru-RU"/>
        </w:rPr>
        <w:t>I</w:t>
      </w:r>
      <w:r w:rsidR="00BE4A70" w:rsidRPr="00A708FC">
        <w:rPr>
          <w:rFonts w:ascii="Times New Roman" w:hAnsi="Times New Roman"/>
          <w:color w:val="000000"/>
          <w:sz w:val="28"/>
          <w:szCs w:val="28"/>
          <w:lang w:val="uz-Cyrl-UZ" w:eastAsia="ru-RU"/>
        </w:rPr>
        <w:t>jtimoiy nafaqalar va pensiyalar, stipendiyalar, donorlik uchun pul mukofotlari, alimentlar, sovrinlar, pul mukofotlari, yutuqlar, grantlar</w:t>
      </w:r>
      <w:r w:rsidR="00BE4A70" w:rsidRPr="00A708FC">
        <w:rPr>
          <w:rFonts w:ascii="Times New Roman" w:hAnsi="Times New Roman"/>
          <w:color w:val="000000"/>
          <w:sz w:val="28"/>
          <w:szCs w:val="28"/>
          <w:lang w:eastAsia="ru-RU"/>
        </w:rPr>
        <w:t xml:space="preserve"> va </w:t>
      </w:r>
      <w:r w:rsidR="00BE4A70" w:rsidRPr="00A708FC">
        <w:rPr>
          <w:rFonts w:ascii="Times New Roman" w:hAnsi="Times New Roman"/>
          <w:color w:val="000000"/>
          <w:sz w:val="28"/>
          <w:szCs w:val="28"/>
          <w:lang w:val="uz-Cyrl-UZ"/>
        </w:rPr>
        <w:t>boshqa daromadlar</w:t>
      </w:r>
    </w:p>
    <w:p w:rsidR="00BE4A70" w:rsidRPr="00A708FC" w:rsidRDefault="00081825" w:rsidP="00BE4A70">
      <w:pPr>
        <w:spacing w:after="0" w:line="240" w:lineRule="auto"/>
        <w:contextualSpacing/>
        <w:jc w:val="both"/>
        <w:rPr>
          <w:rFonts w:ascii="Times New Roman" w:hAnsi="Times New Roman"/>
          <w:sz w:val="28"/>
          <w:szCs w:val="28"/>
          <w:lang w:eastAsia="en-US"/>
        </w:rPr>
      </w:pPr>
      <w:r>
        <w:rPr>
          <w:rFonts w:ascii="Times New Roman" w:hAnsi="Times New Roman"/>
          <w:color w:val="000000"/>
          <w:sz w:val="28"/>
          <w:szCs w:val="28"/>
          <w:lang w:eastAsia="ru-RU"/>
        </w:rPr>
        <w:t>C)</w:t>
      </w:r>
      <w:r w:rsidR="00BE4A70" w:rsidRPr="00A708FC">
        <w:rPr>
          <w:rFonts w:ascii="Times New Roman" w:hAnsi="Times New Roman"/>
          <w:color w:val="000000"/>
          <w:sz w:val="28"/>
          <w:szCs w:val="28"/>
          <w:lang w:eastAsia="ru-RU"/>
        </w:rPr>
        <w:t>Y</w:t>
      </w:r>
      <w:r w:rsidR="00BE4A70" w:rsidRPr="00A708FC">
        <w:rPr>
          <w:rFonts w:ascii="Times New Roman" w:hAnsi="Times New Roman"/>
          <w:color w:val="000000"/>
          <w:sz w:val="28"/>
          <w:szCs w:val="28"/>
          <w:lang w:val="uz-Cyrl-UZ" w:eastAsia="ru-RU"/>
        </w:rPr>
        <w:t>uridik shaxs tomonidan jismoniy shaxs manfaatlarini ko‘zlab</w:t>
      </w:r>
      <w:r w:rsidR="00BE4A70" w:rsidRPr="00A708FC">
        <w:rPr>
          <w:rFonts w:ascii="Times New Roman" w:hAnsi="Times New Roman"/>
          <w:sz w:val="28"/>
          <w:szCs w:val="28"/>
        </w:rPr>
        <w:t xml:space="preserve"> berilgan daromadlari</w:t>
      </w:r>
    </w:p>
    <w:p w:rsidR="00BE4A70" w:rsidRPr="00A708FC" w:rsidRDefault="00081825"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Foiz va dividend ko‘rinishida olingan daromadlar</w:t>
      </w:r>
    </w:p>
    <w:p w:rsidR="00BE4A70" w:rsidRPr="00081825" w:rsidRDefault="00081825" w:rsidP="00081825">
      <w:pPr>
        <w:widowControl w:val="0"/>
        <w:autoSpaceDE w:val="0"/>
        <w:autoSpaceDN w:val="0"/>
        <w:adjustRightInd w:val="0"/>
        <w:spacing w:after="0" w:line="240" w:lineRule="auto"/>
        <w:contextualSpacing/>
        <w:jc w:val="both"/>
        <w:rPr>
          <w:rFonts w:ascii="Times New Roman" w:hAnsi="Times New Roman"/>
          <w:b/>
          <w:sz w:val="28"/>
          <w:szCs w:val="28"/>
        </w:rPr>
      </w:pPr>
      <w:r w:rsidRPr="00081825">
        <w:rPr>
          <w:rFonts w:ascii="Times New Roman" w:hAnsi="Times New Roman"/>
          <w:b/>
          <w:bCs/>
          <w:color w:val="000080"/>
          <w:sz w:val="28"/>
          <w:szCs w:val="28"/>
        </w:rPr>
        <w:t>257.</w:t>
      </w:r>
      <w:r w:rsidR="00BE4A70" w:rsidRPr="00081825">
        <w:rPr>
          <w:rFonts w:ascii="Times New Roman" w:hAnsi="Times New Roman"/>
          <w:b/>
          <w:sz w:val="28"/>
          <w:szCs w:val="28"/>
        </w:rPr>
        <w:t>Jismoniy shaxslarning moddiy naf tarzidagi daromadlari tarkibiga qanday daromadlar kiradi?</w:t>
      </w:r>
    </w:p>
    <w:p w:rsidR="00BE4A70" w:rsidRPr="00A708FC" w:rsidRDefault="00081825" w:rsidP="00BE4A70">
      <w:pPr>
        <w:spacing w:after="0" w:line="240" w:lineRule="auto"/>
        <w:contextualSpacing/>
        <w:jc w:val="both"/>
        <w:rPr>
          <w:rFonts w:ascii="Times New Roman" w:hAnsi="Times New Roman"/>
          <w:sz w:val="28"/>
          <w:szCs w:val="28"/>
        </w:rPr>
      </w:pPr>
      <w:r>
        <w:rPr>
          <w:rFonts w:ascii="Times New Roman" w:hAnsi="Times New Roman"/>
          <w:color w:val="000000"/>
          <w:sz w:val="28"/>
          <w:szCs w:val="28"/>
          <w:lang w:eastAsia="ru-RU"/>
        </w:rPr>
        <w:t>*A)</w:t>
      </w:r>
      <w:r w:rsidR="00BE4A70" w:rsidRPr="00A708FC">
        <w:rPr>
          <w:rFonts w:ascii="Times New Roman" w:hAnsi="Times New Roman"/>
          <w:color w:val="000000"/>
          <w:sz w:val="28"/>
          <w:szCs w:val="28"/>
          <w:lang w:eastAsia="ru-RU"/>
        </w:rPr>
        <w:t>Y</w:t>
      </w:r>
      <w:r w:rsidR="00BE4A70" w:rsidRPr="00A708FC">
        <w:rPr>
          <w:rFonts w:ascii="Times New Roman" w:hAnsi="Times New Roman"/>
          <w:color w:val="000000"/>
          <w:sz w:val="28"/>
          <w:szCs w:val="28"/>
          <w:lang w:val="uz-Cyrl-UZ" w:eastAsia="ru-RU"/>
        </w:rPr>
        <w:t>uridik shaxs tomonidan jismoniy shaxs manfaatlarini ko‘zlab</w:t>
      </w:r>
      <w:r w:rsidR="00BE4A70" w:rsidRPr="00A708FC">
        <w:rPr>
          <w:rFonts w:ascii="Times New Roman" w:hAnsi="Times New Roman"/>
          <w:sz w:val="28"/>
          <w:szCs w:val="28"/>
        </w:rPr>
        <w:t xml:space="preserve"> berilgan daromadlari</w:t>
      </w:r>
    </w:p>
    <w:p w:rsidR="00BE4A70" w:rsidRPr="00A708FC" w:rsidRDefault="00081825"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Rag‘batlantirish xususiyatiga ega bo‘lgan to‘lovlar, kompensatsiya to‘lovlari (kompensatsiya) hamda ishlanmagan vaqt uchun haq to‘lash</w:t>
      </w:r>
    </w:p>
    <w:p w:rsidR="00BE4A70" w:rsidRPr="00A708FC" w:rsidRDefault="00081825" w:rsidP="00BE4A70">
      <w:pPr>
        <w:spacing w:after="0" w:line="240" w:lineRule="auto"/>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C)</w:t>
      </w:r>
      <w:r w:rsidR="00BE4A70" w:rsidRPr="00A708FC">
        <w:rPr>
          <w:rFonts w:ascii="Times New Roman" w:hAnsi="Times New Roman"/>
          <w:color w:val="000000"/>
          <w:sz w:val="28"/>
          <w:szCs w:val="28"/>
          <w:lang w:eastAsia="ru-RU"/>
        </w:rPr>
        <w:t>I</w:t>
      </w:r>
      <w:r w:rsidR="00BE4A70" w:rsidRPr="00A708FC">
        <w:rPr>
          <w:rFonts w:ascii="Times New Roman" w:hAnsi="Times New Roman"/>
          <w:color w:val="000000"/>
          <w:sz w:val="28"/>
          <w:szCs w:val="28"/>
          <w:lang w:val="uz-Cyrl-UZ" w:eastAsia="ru-RU"/>
        </w:rPr>
        <w:t>jtimoiy nafaqalar va pensiyalar, stipendiyalar, donorlik uchun pul mukofotlari, alimentlar, sovrinlar, pul mukofotlari, yutuqlar, grantlar</w:t>
      </w:r>
      <w:r w:rsidR="00BE4A70" w:rsidRPr="00A708FC">
        <w:rPr>
          <w:rFonts w:ascii="Times New Roman" w:hAnsi="Times New Roman"/>
          <w:color w:val="000000"/>
          <w:sz w:val="28"/>
          <w:szCs w:val="28"/>
          <w:lang w:eastAsia="ru-RU"/>
        </w:rPr>
        <w:t xml:space="preserve"> va </w:t>
      </w:r>
      <w:r w:rsidR="00BE4A70" w:rsidRPr="00A708FC">
        <w:rPr>
          <w:rFonts w:ascii="Times New Roman" w:hAnsi="Times New Roman"/>
          <w:color w:val="000000"/>
          <w:sz w:val="28"/>
          <w:szCs w:val="28"/>
          <w:lang w:val="uz-Cyrl-UZ"/>
        </w:rPr>
        <w:t>boshqa daromadlar</w:t>
      </w:r>
    </w:p>
    <w:p w:rsidR="00BE4A70" w:rsidRPr="00A708FC" w:rsidRDefault="00081825" w:rsidP="00BE4A70">
      <w:pPr>
        <w:spacing w:after="0" w:line="240" w:lineRule="auto"/>
        <w:contextualSpacing/>
        <w:jc w:val="both"/>
        <w:rPr>
          <w:rFonts w:ascii="Times New Roman" w:hAnsi="Times New Roman"/>
          <w:sz w:val="28"/>
          <w:szCs w:val="28"/>
          <w:lang w:eastAsia="en-US"/>
        </w:rPr>
      </w:pPr>
      <w:r>
        <w:rPr>
          <w:rFonts w:ascii="Times New Roman" w:hAnsi="Times New Roman"/>
          <w:sz w:val="28"/>
          <w:szCs w:val="28"/>
        </w:rPr>
        <w:t>D)</w:t>
      </w:r>
      <w:r w:rsidR="00BE4A70" w:rsidRPr="00A708FC">
        <w:rPr>
          <w:rFonts w:ascii="Times New Roman" w:hAnsi="Times New Roman"/>
          <w:sz w:val="28"/>
          <w:szCs w:val="28"/>
        </w:rPr>
        <w:t>Foiz va dividend ko‘rinishida olingan daromadlar</w:t>
      </w:r>
    </w:p>
    <w:p w:rsidR="00BE4A70" w:rsidRPr="00081825" w:rsidRDefault="00081825" w:rsidP="00081825">
      <w:pPr>
        <w:widowControl w:val="0"/>
        <w:autoSpaceDE w:val="0"/>
        <w:autoSpaceDN w:val="0"/>
        <w:adjustRightInd w:val="0"/>
        <w:spacing w:after="0" w:line="240" w:lineRule="auto"/>
        <w:contextualSpacing/>
        <w:jc w:val="both"/>
        <w:rPr>
          <w:rFonts w:ascii="Times New Roman" w:hAnsi="Times New Roman"/>
          <w:b/>
          <w:sz w:val="28"/>
          <w:szCs w:val="28"/>
        </w:rPr>
      </w:pPr>
      <w:r w:rsidRPr="00081825">
        <w:rPr>
          <w:rFonts w:ascii="Times New Roman" w:hAnsi="Times New Roman"/>
          <w:b/>
          <w:bCs/>
          <w:color w:val="000080"/>
          <w:sz w:val="28"/>
          <w:szCs w:val="28"/>
        </w:rPr>
        <w:t>258.</w:t>
      </w:r>
      <w:r w:rsidR="00BE4A70" w:rsidRPr="00081825">
        <w:rPr>
          <w:rFonts w:ascii="Times New Roman" w:hAnsi="Times New Roman"/>
          <w:b/>
          <w:sz w:val="28"/>
          <w:szCs w:val="28"/>
        </w:rPr>
        <w:t>Jismoniy shaxslarning boshqa daromadlari tarkibiga qanday daromadlar kiradi?</w:t>
      </w:r>
    </w:p>
    <w:p w:rsidR="00BE4A70" w:rsidRPr="00A708FC" w:rsidRDefault="00081825" w:rsidP="00BE4A70">
      <w:pPr>
        <w:spacing w:after="0" w:line="240" w:lineRule="auto"/>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*A)</w:t>
      </w:r>
      <w:r w:rsidR="00BE4A70" w:rsidRPr="00A708FC">
        <w:rPr>
          <w:rFonts w:ascii="Times New Roman" w:hAnsi="Times New Roman"/>
          <w:color w:val="000000"/>
          <w:sz w:val="28"/>
          <w:szCs w:val="28"/>
          <w:lang w:eastAsia="ru-RU"/>
        </w:rPr>
        <w:t>I</w:t>
      </w:r>
      <w:r w:rsidR="00BE4A70" w:rsidRPr="00A708FC">
        <w:rPr>
          <w:rFonts w:ascii="Times New Roman" w:hAnsi="Times New Roman"/>
          <w:color w:val="000000"/>
          <w:sz w:val="28"/>
          <w:szCs w:val="28"/>
          <w:lang w:val="uz-Cyrl-UZ" w:eastAsia="ru-RU"/>
        </w:rPr>
        <w:t>jtimoiy nafaqalar va pensiyalar, stipendiyalar, donorlik uchun pul mukofotlari, alimentlar, sovrinlar, pul mukofotlari, yutuqlar, grantlar</w:t>
      </w:r>
      <w:r w:rsidR="00BE4A70" w:rsidRPr="00A708FC">
        <w:rPr>
          <w:rFonts w:ascii="Times New Roman" w:hAnsi="Times New Roman"/>
          <w:color w:val="000000"/>
          <w:sz w:val="28"/>
          <w:szCs w:val="28"/>
          <w:lang w:eastAsia="ru-RU"/>
        </w:rPr>
        <w:t xml:space="preserve"> va </w:t>
      </w:r>
      <w:r w:rsidR="00BE4A70" w:rsidRPr="00A708FC">
        <w:rPr>
          <w:rFonts w:ascii="Times New Roman" w:hAnsi="Times New Roman"/>
          <w:color w:val="000000"/>
          <w:sz w:val="28"/>
          <w:szCs w:val="28"/>
          <w:lang w:val="uz-Cyrl-UZ"/>
        </w:rPr>
        <w:t>boshqa daromadlar</w:t>
      </w:r>
    </w:p>
    <w:p w:rsidR="00BE4A70" w:rsidRPr="00A708FC" w:rsidRDefault="00081825" w:rsidP="00BE4A70">
      <w:pPr>
        <w:spacing w:after="0" w:line="240" w:lineRule="auto"/>
        <w:contextualSpacing/>
        <w:jc w:val="both"/>
        <w:rPr>
          <w:rFonts w:ascii="Times New Roman" w:hAnsi="Times New Roman"/>
          <w:sz w:val="28"/>
          <w:szCs w:val="28"/>
          <w:lang w:eastAsia="en-US"/>
        </w:rPr>
      </w:pPr>
      <w:r>
        <w:rPr>
          <w:rFonts w:ascii="Times New Roman" w:hAnsi="Times New Roman"/>
          <w:sz w:val="28"/>
          <w:szCs w:val="28"/>
        </w:rPr>
        <w:lastRenderedPageBreak/>
        <w:t>B)</w:t>
      </w:r>
      <w:r w:rsidR="00BE4A70" w:rsidRPr="00A708FC">
        <w:rPr>
          <w:rFonts w:ascii="Times New Roman" w:hAnsi="Times New Roman"/>
          <w:sz w:val="28"/>
          <w:szCs w:val="28"/>
        </w:rPr>
        <w:t>Rag‘batlantirish xususiyatiga ega bo‘lgan to‘lovlar, kompensatsiya to‘lovlari (kompensatsiya) hamda ishlanmagan vaqt uchun haq to‘lash</w:t>
      </w:r>
    </w:p>
    <w:p w:rsidR="00BE4A70" w:rsidRPr="00A708FC" w:rsidRDefault="00081825" w:rsidP="00BE4A70">
      <w:pPr>
        <w:spacing w:after="0" w:line="240" w:lineRule="auto"/>
        <w:contextualSpacing/>
        <w:jc w:val="both"/>
        <w:rPr>
          <w:rFonts w:ascii="Times New Roman" w:hAnsi="Times New Roman"/>
          <w:sz w:val="28"/>
          <w:szCs w:val="28"/>
        </w:rPr>
      </w:pPr>
      <w:r>
        <w:rPr>
          <w:rFonts w:ascii="Times New Roman" w:hAnsi="Times New Roman"/>
          <w:color w:val="000000"/>
          <w:sz w:val="28"/>
          <w:szCs w:val="28"/>
          <w:lang w:eastAsia="ru-RU"/>
        </w:rPr>
        <w:t>C)</w:t>
      </w:r>
      <w:r w:rsidR="00BE4A70" w:rsidRPr="00A708FC">
        <w:rPr>
          <w:rFonts w:ascii="Times New Roman" w:hAnsi="Times New Roman"/>
          <w:color w:val="000000"/>
          <w:sz w:val="28"/>
          <w:szCs w:val="28"/>
          <w:lang w:eastAsia="ru-RU"/>
        </w:rPr>
        <w:t>Y</w:t>
      </w:r>
      <w:r w:rsidR="00BE4A70" w:rsidRPr="00A708FC">
        <w:rPr>
          <w:rFonts w:ascii="Times New Roman" w:hAnsi="Times New Roman"/>
          <w:color w:val="000000"/>
          <w:sz w:val="28"/>
          <w:szCs w:val="28"/>
          <w:lang w:val="uz-Cyrl-UZ" w:eastAsia="ru-RU"/>
        </w:rPr>
        <w:t>uridik shaxs tomonidan jismoniy shaxs manfaatlarini ko‘zlab</w:t>
      </w:r>
      <w:r w:rsidR="00BE4A70" w:rsidRPr="00A708FC">
        <w:rPr>
          <w:rFonts w:ascii="Times New Roman" w:hAnsi="Times New Roman"/>
          <w:sz w:val="28"/>
          <w:szCs w:val="28"/>
        </w:rPr>
        <w:t xml:space="preserve"> berilgan daromadlari</w:t>
      </w:r>
    </w:p>
    <w:p w:rsidR="00BE4A70" w:rsidRPr="00A708FC" w:rsidRDefault="00081825"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Foiz va dividend ko‘rinishida olingan daromadlar</w:t>
      </w:r>
    </w:p>
    <w:p w:rsidR="00BE4A70" w:rsidRPr="00081825" w:rsidRDefault="00081825" w:rsidP="00081825">
      <w:pPr>
        <w:widowControl w:val="0"/>
        <w:autoSpaceDE w:val="0"/>
        <w:autoSpaceDN w:val="0"/>
        <w:adjustRightInd w:val="0"/>
        <w:spacing w:after="0" w:line="240" w:lineRule="auto"/>
        <w:contextualSpacing/>
        <w:jc w:val="both"/>
        <w:rPr>
          <w:rFonts w:ascii="Times New Roman" w:hAnsi="Times New Roman"/>
          <w:b/>
          <w:sz w:val="28"/>
          <w:szCs w:val="28"/>
        </w:rPr>
      </w:pPr>
      <w:r w:rsidRPr="00081825">
        <w:rPr>
          <w:rFonts w:ascii="Times New Roman" w:hAnsi="Times New Roman"/>
          <w:b/>
          <w:bCs/>
          <w:color w:val="000080"/>
          <w:sz w:val="28"/>
          <w:szCs w:val="28"/>
        </w:rPr>
        <w:t>259.</w:t>
      </w:r>
      <w:r w:rsidR="00BE4A70" w:rsidRPr="00081825">
        <w:rPr>
          <w:rFonts w:ascii="Times New Roman" w:hAnsi="Times New Roman"/>
          <w:b/>
          <w:sz w:val="28"/>
          <w:szCs w:val="28"/>
        </w:rPr>
        <w:t>Jismoniy shaxsning quyida keltirilgan qaysi daromadlari daromad solig‘idan ozod qilingan?</w:t>
      </w:r>
    </w:p>
    <w:p w:rsidR="00BE4A70" w:rsidRPr="00A708FC" w:rsidRDefault="00081825"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Olingan alimentlar</w:t>
      </w:r>
    </w:p>
    <w:p w:rsidR="00BE4A70" w:rsidRPr="00A708FC" w:rsidRDefault="00081825"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Ish haqi to‘lovlari</w:t>
      </w:r>
    </w:p>
    <w:p w:rsidR="00BE4A70" w:rsidRPr="00A708FC" w:rsidRDefault="00081825"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Ijara to‘lovlari</w:t>
      </w:r>
    </w:p>
    <w:p w:rsidR="00BE4A70" w:rsidRPr="00A708FC" w:rsidRDefault="00081825"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Tadbirkorlik faoliyati natijasida olingan daromad</w:t>
      </w:r>
    </w:p>
    <w:p w:rsidR="00BE4A70" w:rsidRPr="00081825" w:rsidRDefault="00081825" w:rsidP="00081825">
      <w:pPr>
        <w:widowControl w:val="0"/>
        <w:autoSpaceDE w:val="0"/>
        <w:autoSpaceDN w:val="0"/>
        <w:adjustRightInd w:val="0"/>
        <w:spacing w:after="0" w:line="240" w:lineRule="auto"/>
        <w:contextualSpacing/>
        <w:jc w:val="both"/>
        <w:rPr>
          <w:rFonts w:ascii="Times New Roman" w:hAnsi="Times New Roman"/>
          <w:b/>
          <w:sz w:val="28"/>
          <w:szCs w:val="28"/>
        </w:rPr>
      </w:pPr>
      <w:r w:rsidRPr="00081825">
        <w:rPr>
          <w:rFonts w:ascii="Times New Roman" w:hAnsi="Times New Roman"/>
          <w:b/>
          <w:bCs/>
          <w:color w:val="000080"/>
          <w:sz w:val="28"/>
          <w:szCs w:val="28"/>
        </w:rPr>
        <w:t>260.</w:t>
      </w:r>
      <w:r w:rsidR="00BE4A70" w:rsidRPr="00081825">
        <w:rPr>
          <w:rFonts w:ascii="Times New Roman" w:hAnsi="Times New Roman"/>
          <w:b/>
          <w:sz w:val="28"/>
          <w:szCs w:val="28"/>
        </w:rPr>
        <w:t>Jismoniy shaxslarga ish haqi natura holida berilganda daromad solig‘i qachon budjetga o‘tkazib beriladi?</w:t>
      </w:r>
    </w:p>
    <w:p w:rsidR="00BE4A70" w:rsidRPr="00A708FC" w:rsidRDefault="00081825"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To‘lov amalga oshirilgan oy tugagandan so‘ng 5 kun ichida</w:t>
      </w:r>
    </w:p>
    <w:p w:rsidR="00BE4A70" w:rsidRPr="00A708FC" w:rsidRDefault="00081825"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To‘lov amalga oshirilgan oy tugagandan so‘ng 8 kun ichida</w:t>
      </w:r>
    </w:p>
    <w:p w:rsidR="00BE4A70" w:rsidRPr="00A708FC" w:rsidRDefault="00081825"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To‘lov amalga oshirishdan oldin</w:t>
      </w:r>
    </w:p>
    <w:p w:rsidR="00BE4A70" w:rsidRPr="00A708FC" w:rsidRDefault="00081825"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To‘lov amalga oshirilgan muddatda</w:t>
      </w:r>
    </w:p>
    <w:p w:rsidR="00BE4A70" w:rsidRPr="00081825" w:rsidRDefault="00081825" w:rsidP="00081825">
      <w:pPr>
        <w:widowControl w:val="0"/>
        <w:autoSpaceDE w:val="0"/>
        <w:autoSpaceDN w:val="0"/>
        <w:adjustRightInd w:val="0"/>
        <w:spacing w:after="0" w:line="240" w:lineRule="auto"/>
        <w:contextualSpacing/>
        <w:jc w:val="both"/>
        <w:rPr>
          <w:rFonts w:ascii="Times New Roman" w:hAnsi="Times New Roman"/>
          <w:b/>
          <w:sz w:val="28"/>
          <w:szCs w:val="28"/>
        </w:rPr>
      </w:pPr>
      <w:r w:rsidRPr="00081825">
        <w:rPr>
          <w:rFonts w:ascii="Times New Roman" w:hAnsi="Times New Roman"/>
          <w:b/>
          <w:bCs/>
          <w:color w:val="000080"/>
          <w:sz w:val="28"/>
          <w:szCs w:val="28"/>
        </w:rPr>
        <w:t>261.</w:t>
      </w:r>
      <w:r w:rsidR="00BE4A70" w:rsidRPr="00081825">
        <w:rPr>
          <w:rFonts w:ascii="Times New Roman" w:hAnsi="Times New Roman"/>
          <w:b/>
          <w:sz w:val="28"/>
          <w:szCs w:val="28"/>
        </w:rPr>
        <w:t>Ishchining asosiy ish joyi qanday hujjat asosida aniqlanadi.</w:t>
      </w:r>
    </w:p>
    <w:p w:rsidR="00BE4A70" w:rsidRPr="00A708FC" w:rsidRDefault="00081825"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Mehnat daftarchasi bilan</w:t>
      </w:r>
    </w:p>
    <w:p w:rsidR="00BE4A70" w:rsidRPr="00A708FC" w:rsidRDefault="00081825"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Ishchining arizasi bilan</w:t>
      </w:r>
    </w:p>
    <w:p w:rsidR="00BE4A70" w:rsidRPr="00A708FC" w:rsidRDefault="00081825"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Rahbarning buyrug‘i bilan</w:t>
      </w:r>
    </w:p>
    <w:p w:rsidR="00BE4A70" w:rsidRPr="00A708FC" w:rsidRDefault="00081825"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STIR bilan</w:t>
      </w:r>
    </w:p>
    <w:p w:rsidR="00BE4A70" w:rsidRPr="00081825" w:rsidRDefault="00081825" w:rsidP="00081825">
      <w:pPr>
        <w:widowControl w:val="0"/>
        <w:autoSpaceDE w:val="0"/>
        <w:autoSpaceDN w:val="0"/>
        <w:adjustRightInd w:val="0"/>
        <w:spacing w:after="0" w:line="240" w:lineRule="auto"/>
        <w:contextualSpacing/>
        <w:jc w:val="both"/>
        <w:rPr>
          <w:rFonts w:ascii="Times New Roman" w:hAnsi="Times New Roman"/>
          <w:b/>
          <w:sz w:val="28"/>
          <w:szCs w:val="28"/>
        </w:rPr>
      </w:pPr>
      <w:r w:rsidRPr="00081825">
        <w:rPr>
          <w:rFonts w:ascii="Times New Roman" w:hAnsi="Times New Roman"/>
          <w:b/>
          <w:bCs/>
          <w:color w:val="000080"/>
          <w:sz w:val="28"/>
          <w:szCs w:val="28"/>
        </w:rPr>
        <w:t>262.</w:t>
      </w:r>
      <w:r w:rsidR="00BE4A70" w:rsidRPr="00081825">
        <w:rPr>
          <w:rFonts w:ascii="Times New Roman" w:hAnsi="Times New Roman"/>
          <w:b/>
          <w:sz w:val="28"/>
          <w:szCs w:val="28"/>
        </w:rPr>
        <w:t>Ishchining ish haqidan soliqni ushlab budjetga o‘tkazish kimga yuklatilgan.</w:t>
      </w:r>
    </w:p>
    <w:p w:rsidR="00BE4A70" w:rsidRPr="00A708FC" w:rsidRDefault="00081825"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Ish beruvchiga</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Ishchiga</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Davlatga</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Soliq idoralariga</w:t>
      </w:r>
    </w:p>
    <w:p w:rsidR="00BE4A70" w:rsidRPr="00AA4513" w:rsidRDefault="00AA4513" w:rsidP="00AA4513">
      <w:pPr>
        <w:widowControl w:val="0"/>
        <w:autoSpaceDE w:val="0"/>
        <w:autoSpaceDN w:val="0"/>
        <w:adjustRightInd w:val="0"/>
        <w:spacing w:after="0" w:line="240" w:lineRule="auto"/>
        <w:contextualSpacing/>
        <w:jc w:val="both"/>
        <w:rPr>
          <w:rFonts w:ascii="Times New Roman" w:hAnsi="Times New Roman"/>
          <w:b/>
          <w:sz w:val="28"/>
          <w:szCs w:val="28"/>
        </w:rPr>
      </w:pPr>
      <w:r w:rsidRPr="00AA4513">
        <w:rPr>
          <w:rFonts w:ascii="Times New Roman" w:hAnsi="Times New Roman"/>
          <w:b/>
          <w:bCs/>
          <w:color w:val="000080"/>
          <w:sz w:val="28"/>
          <w:szCs w:val="28"/>
        </w:rPr>
        <w:t>263.</w:t>
      </w:r>
      <w:r w:rsidR="00BE4A70" w:rsidRPr="00AA4513">
        <w:rPr>
          <w:rFonts w:ascii="Times New Roman" w:hAnsi="Times New Roman"/>
          <w:b/>
          <w:sz w:val="28"/>
          <w:szCs w:val="28"/>
        </w:rPr>
        <w:t>Jismoniy shaxslarning avtotransportlarini ijaraga berishdan olinadigan daromadlari qanday soliqqa tortiladi.</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Daromad solig‘iga</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Qat’iy soliqqa</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Foyda solig‘iga</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Mol-mulk solig‘iga</w:t>
      </w:r>
    </w:p>
    <w:p w:rsidR="00BE4A70" w:rsidRPr="00AA4513" w:rsidRDefault="00AA4513" w:rsidP="00AA4513">
      <w:pPr>
        <w:widowControl w:val="0"/>
        <w:autoSpaceDE w:val="0"/>
        <w:autoSpaceDN w:val="0"/>
        <w:adjustRightInd w:val="0"/>
        <w:spacing w:after="0" w:line="240" w:lineRule="auto"/>
        <w:contextualSpacing/>
        <w:jc w:val="both"/>
        <w:rPr>
          <w:rFonts w:ascii="Times New Roman" w:hAnsi="Times New Roman"/>
          <w:b/>
          <w:sz w:val="28"/>
          <w:szCs w:val="28"/>
        </w:rPr>
      </w:pPr>
      <w:r w:rsidRPr="00AA4513">
        <w:rPr>
          <w:rFonts w:ascii="Times New Roman" w:hAnsi="Times New Roman"/>
          <w:b/>
          <w:bCs/>
          <w:color w:val="000080"/>
          <w:sz w:val="28"/>
          <w:szCs w:val="28"/>
        </w:rPr>
        <w:t>264.</w:t>
      </w:r>
      <w:r w:rsidR="00BE4A70" w:rsidRPr="00AA4513">
        <w:rPr>
          <w:rFonts w:ascii="Times New Roman" w:hAnsi="Times New Roman"/>
          <w:b/>
          <w:sz w:val="28"/>
          <w:szCs w:val="28"/>
        </w:rPr>
        <w:t>Daromad solig‘i bo‘yicha soliq imtiyozlari qaysi ish joyida beriladi.</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Asosiy ish joyida</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O‘rindoshlik asosidagi ish joyida</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Soliq idorasida</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Asosiy va o‘rindoshlik asosidagi ish joyida</w:t>
      </w:r>
    </w:p>
    <w:p w:rsidR="00BE4A70" w:rsidRPr="00AA4513" w:rsidRDefault="00AA4513" w:rsidP="00AA4513">
      <w:pPr>
        <w:widowControl w:val="0"/>
        <w:autoSpaceDE w:val="0"/>
        <w:autoSpaceDN w:val="0"/>
        <w:adjustRightInd w:val="0"/>
        <w:spacing w:after="0" w:line="240" w:lineRule="auto"/>
        <w:contextualSpacing/>
        <w:jc w:val="both"/>
        <w:rPr>
          <w:rFonts w:ascii="Times New Roman" w:hAnsi="Times New Roman"/>
          <w:b/>
          <w:sz w:val="28"/>
          <w:szCs w:val="28"/>
        </w:rPr>
      </w:pPr>
      <w:r w:rsidRPr="00AA4513">
        <w:rPr>
          <w:rFonts w:ascii="Times New Roman" w:hAnsi="Times New Roman"/>
          <w:b/>
          <w:bCs/>
          <w:color w:val="000080"/>
          <w:sz w:val="28"/>
          <w:szCs w:val="28"/>
        </w:rPr>
        <w:t>265.</w:t>
      </w:r>
      <w:r w:rsidR="00BE4A70" w:rsidRPr="00AA4513">
        <w:rPr>
          <w:rFonts w:ascii="Times New Roman" w:hAnsi="Times New Roman"/>
          <w:b/>
          <w:sz w:val="28"/>
          <w:szCs w:val="28"/>
        </w:rPr>
        <w:t>Ishchidan ushlab qolingan daromad solig‘i qaysi vaqtda budjetga o‘tkazib berilishi lozim</w:t>
      </w:r>
      <w:r>
        <w:rPr>
          <w:rFonts w:ascii="Times New Roman" w:hAnsi="Times New Roman"/>
          <w:b/>
          <w:sz w:val="28"/>
          <w:szCs w:val="28"/>
          <w:lang w:val="ru-RU"/>
        </w:rPr>
        <w:t>?</w:t>
      </w:r>
      <w:r w:rsidR="00BE4A70" w:rsidRPr="00AA4513">
        <w:rPr>
          <w:rFonts w:ascii="Times New Roman" w:hAnsi="Times New Roman"/>
          <w:b/>
          <w:sz w:val="28"/>
          <w:szCs w:val="28"/>
        </w:rPr>
        <w:t>.</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lastRenderedPageBreak/>
        <w:t>*A)</w:t>
      </w:r>
      <w:r w:rsidR="00BE4A70" w:rsidRPr="00A708FC">
        <w:rPr>
          <w:rFonts w:ascii="Times New Roman" w:hAnsi="Times New Roman"/>
          <w:sz w:val="28"/>
          <w:szCs w:val="28"/>
        </w:rPr>
        <w:t>Bankdan ish haqi uchun naqd pul olingan vaqtgacha</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Ish haqi hisoblangan vaqtda</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Ish haqi berilgan vaqtda</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Bank muassasiga talabnoma berilgan vaqtdan 3 kun ichida</w:t>
      </w:r>
    </w:p>
    <w:p w:rsidR="00BE4A70" w:rsidRPr="00AA4513" w:rsidRDefault="00AA4513" w:rsidP="00AA4513">
      <w:pPr>
        <w:widowControl w:val="0"/>
        <w:autoSpaceDE w:val="0"/>
        <w:autoSpaceDN w:val="0"/>
        <w:adjustRightInd w:val="0"/>
        <w:spacing w:after="0" w:line="240" w:lineRule="auto"/>
        <w:contextualSpacing/>
        <w:jc w:val="both"/>
        <w:rPr>
          <w:rFonts w:ascii="Times New Roman" w:hAnsi="Times New Roman"/>
          <w:b/>
          <w:sz w:val="28"/>
          <w:szCs w:val="28"/>
        </w:rPr>
      </w:pPr>
      <w:r w:rsidRPr="00AA4513">
        <w:rPr>
          <w:rFonts w:ascii="Times New Roman" w:hAnsi="Times New Roman"/>
          <w:b/>
          <w:bCs/>
          <w:color w:val="000080"/>
          <w:sz w:val="28"/>
          <w:szCs w:val="28"/>
        </w:rPr>
        <w:t>266.</w:t>
      </w:r>
      <w:r w:rsidR="00BE4A70" w:rsidRPr="00AA4513">
        <w:rPr>
          <w:rFonts w:ascii="Times New Roman" w:hAnsi="Times New Roman"/>
          <w:b/>
          <w:sz w:val="28"/>
          <w:szCs w:val="28"/>
        </w:rPr>
        <w:t>Moddiy yordamning qanday qismi daromad solig‘iga tortilmaydi?</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 xml:space="preserve">*A) Eng kam ish haqining 4.22 barobari </w:t>
      </w:r>
      <w:r w:rsidR="00BE4A70" w:rsidRPr="00A708FC">
        <w:rPr>
          <w:rFonts w:ascii="Times New Roman" w:hAnsi="Times New Roman"/>
          <w:sz w:val="28"/>
          <w:szCs w:val="28"/>
        </w:rPr>
        <w:t>miqdorida</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B)4</w:t>
      </w:r>
      <w:r w:rsidR="00BE4A70" w:rsidRPr="00A708FC">
        <w:rPr>
          <w:rFonts w:ascii="Times New Roman" w:hAnsi="Times New Roman"/>
          <w:sz w:val="28"/>
          <w:szCs w:val="28"/>
        </w:rPr>
        <w:t xml:space="preserve"> minimal ish haqi miqdorida</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100000 so‘m miqdorida</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6 minimal ish haqi miqdorida</w:t>
      </w:r>
    </w:p>
    <w:p w:rsidR="00BE4A70" w:rsidRPr="00A708FC" w:rsidRDefault="00AA4513" w:rsidP="00AA4513">
      <w:pPr>
        <w:widowControl w:val="0"/>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bCs/>
          <w:color w:val="000080"/>
          <w:sz w:val="28"/>
          <w:szCs w:val="28"/>
        </w:rPr>
        <w:t>267.</w:t>
      </w:r>
      <w:r w:rsidR="00BE4A70" w:rsidRPr="00A708FC">
        <w:rPr>
          <w:rFonts w:ascii="Times New Roman" w:hAnsi="Times New Roman"/>
          <w:sz w:val="28"/>
          <w:szCs w:val="28"/>
        </w:rPr>
        <w:t>Natura ko‘rinishidagi sovg‘aning qanday qismi daromad solig‘iga tortilmaydi.</w:t>
      </w:r>
    </w:p>
    <w:p w:rsidR="00AA4513"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Pr="00AA4513">
        <w:rPr>
          <w:rFonts w:ascii="Times New Roman" w:hAnsi="Times New Roman"/>
          <w:sz w:val="28"/>
          <w:szCs w:val="28"/>
        </w:rPr>
        <w:t xml:space="preserve"> </w:t>
      </w:r>
      <w:r>
        <w:rPr>
          <w:rFonts w:ascii="Times New Roman" w:hAnsi="Times New Roman"/>
          <w:sz w:val="28"/>
          <w:szCs w:val="28"/>
        </w:rPr>
        <w:t xml:space="preserve">Eng kam ish haqining 2.11 barobari </w:t>
      </w:r>
      <w:r w:rsidRPr="00A708FC">
        <w:rPr>
          <w:rFonts w:ascii="Times New Roman" w:hAnsi="Times New Roman"/>
          <w:sz w:val="28"/>
          <w:szCs w:val="28"/>
        </w:rPr>
        <w:t xml:space="preserve">miqdorida </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12 minimal ish haqi miqdorida</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50000 so‘m miqdorida</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To‘liq soliqqa tortiladi</w:t>
      </w:r>
    </w:p>
    <w:p w:rsidR="00BE4A70" w:rsidRPr="00AA4513" w:rsidRDefault="00AA4513" w:rsidP="00AA4513">
      <w:pPr>
        <w:widowControl w:val="0"/>
        <w:autoSpaceDE w:val="0"/>
        <w:autoSpaceDN w:val="0"/>
        <w:adjustRightInd w:val="0"/>
        <w:spacing w:after="0" w:line="240" w:lineRule="auto"/>
        <w:contextualSpacing/>
        <w:jc w:val="both"/>
        <w:rPr>
          <w:rFonts w:ascii="Times New Roman" w:hAnsi="Times New Roman"/>
          <w:b/>
          <w:sz w:val="28"/>
          <w:szCs w:val="28"/>
        </w:rPr>
      </w:pPr>
      <w:r w:rsidRPr="00AA4513">
        <w:rPr>
          <w:rFonts w:ascii="Times New Roman" w:hAnsi="Times New Roman"/>
          <w:b/>
          <w:bCs/>
          <w:color w:val="000080"/>
          <w:sz w:val="28"/>
          <w:szCs w:val="28"/>
        </w:rPr>
        <w:t>268.</w:t>
      </w:r>
      <w:r w:rsidR="00BE4A70" w:rsidRPr="00AA4513">
        <w:rPr>
          <w:rFonts w:ascii="Times New Roman" w:hAnsi="Times New Roman"/>
          <w:b/>
          <w:sz w:val="28"/>
          <w:szCs w:val="28"/>
        </w:rPr>
        <w:t>Jismoniy shaxslardan olinadigan daromad solig‘i stavkalari kim yoki qaysi davlat organi qarori bilan belgilanadi.</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O‘zbekiston Respublikasi Prezidenti</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Oliy Majlis</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Davlat soliq qo‘mitasi</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Moliya vazirligi</w:t>
      </w:r>
    </w:p>
    <w:p w:rsidR="00BE4A70" w:rsidRPr="00AA4513" w:rsidRDefault="00AA4513" w:rsidP="00AA4513">
      <w:pPr>
        <w:widowControl w:val="0"/>
        <w:autoSpaceDE w:val="0"/>
        <w:autoSpaceDN w:val="0"/>
        <w:adjustRightInd w:val="0"/>
        <w:spacing w:after="0" w:line="240" w:lineRule="auto"/>
        <w:contextualSpacing/>
        <w:jc w:val="both"/>
        <w:rPr>
          <w:rFonts w:ascii="Times New Roman" w:hAnsi="Times New Roman"/>
          <w:b/>
          <w:sz w:val="28"/>
          <w:szCs w:val="28"/>
        </w:rPr>
      </w:pPr>
      <w:r w:rsidRPr="00AA4513">
        <w:rPr>
          <w:rFonts w:ascii="Times New Roman" w:hAnsi="Times New Roman"/>
          <w:b/>
          <w:bCs/>
          <w:color w:val="000080"/>
          <w:sz w:val="28"/>
          <w:szCs w:val="28"/>
        </w:rPr>
        <w:t xml:space="preserve">269. </w:t>
      </w:r>
      <w:r w:rsidR="00BE4A70" w:rsidRPr="00AA4513">
        <w:rPr>
          <w:rFonts w:ascii="Times New Roman" w:hAnsi="Times New Roman"/>
          <w:b/>
          <w:sz w:val="28"/>
          <w:szCs w:val="28"/>
        </w:rPr>
        <w:t>Qaysi jismoniy shaxslar daromadlari to‘laligicha soliqdan ozod qilinadi.</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Xorijiy diplomatiya xodimi olgan daromadi</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Pensionerning olgan daromadi</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Patent egasi olgan daromadi</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Qahramon onalar olgan daromadi</w:t>
      </w:r>
    </w:p>
    <w:p w:rsidR="00BE4A70" w:rsidRPr="00AA4513" w:rsidRDefault="00AA4513" w:rsidP="00BE4A70">
      <w:pPr>
        <w:spacing w:after="0" w:line="240" w:lineRule="auto"/>
        <w:contextualSpacing/>
        <w:jc w:val="both"/>
        <w:rPr>
          <w:rFonts w:ascii="Times New Roman" w:hAnsi="Times New Roman"/>
          <w:b/>
          <w:sz w:val="28"/>
          <w:szCs w:val="28"/>
        </w:rPr>
      </w:pPr>
      <w:r w:rsidRPr="00AA4513">
        <w:rPr>
          <w:rFonts w:ascii="Times New Roman" w:hAnsi="Times New Roman"/>
          <w:b/>
          <w:sz w:val="28"/>
          <w:szCs w:val="28"/>
        </w:rPr>
        <w:t xml:space="preserve">270. </w:t>
      </w:r>
      <w:r w:rsidR="00BE4A70" w:rsidRPr="00AA4513">
        <w:rPr>
          <w:rFonts w:ascii="Times New Roman" w:hAnsi="Times New Roman"/>
          <w:b/>
          <w:sz w:val="28"/>
          <w:szCs w:val="28"/>
        </w:rPr>
        <w:t>Qo’shilgan qiymat solig‘i ob’ektiga ko’ra…</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*A) O</w:t>
      </w:r>
      <w:r w:rsidR="00BE4A70" w:rsidRPr="00A708FC">
        <w:rPr>
          <w:rFonts w:ascii="Times New Roman" w:hAnsi="Times New Roman"/>
          <w:sz w:val="28"/>
          <w:szCs w:val="28"/>
        </w:rPr>
        <w:t>borotdan olinadigan soliq</w:t>
      </w:r>
    </w:p>
    <w:p w:rsidR="00BE4A70" w:rsidRPr="00A708FC" w:rsidRDefault="00AA4513" w:rsidP="00BE4A70">
      <w:pPr>
        <w:spacing w:after="0" w:line="240" w:lineRule="auto"/>
        <w:contextualSpacing/>
        <w:jc w:val="both"/>
        <w:rPr>
          <w:rFonts w:ascii="Times New Roman" w:hAnsi="Times New Roman"/>
          <w:sz w:val="28"/>
          <w:szCs w:val="28"/>
          <w:lang w:val="uz-Cyrl-UZ"/>
        </w:rPr>
      </w:pPr>
      <w:r>
        <w:rPr>
          <w:rFonts w:ascii="Times New Roman" w:hAnsi="Times New Roman"/>
          <w:color w:val="000000"/>
          <w:sz w:val="28"/>
          <w:szCs w:val="28"/>
        </w:rPr>
        <w:t>B) D</w:t>
      </w:r>
      <w:r w:rsidR="00BE4A70" w:rsidRPr="00A708FC">
        <w:rPr>
          <w:rFonts w:ascii="Times New Roman" w:hAnsi="Times New Roman"/>
          <w:color w:val="000000"/>
          <w:sz w:val="28"/>
          <w:szCs w:val="28"/>
        </w:rPr>
        <w:t>aromaddan olinadigan soliq</w:t>
      </w:r>
      <w:r w:rsidR="00BE4A70" w:rsidRPr="00A708FC">
        <w:rPr>
          <w:rFonts w:ascii="Times New Roman" w:hAnsi="Times New Roman"/>
          <w:sz w:val="28"/>
          <w:szCs w:val="28"/>
          <w:lang w:val="uz-Cyrl-UZ"/>
        </w:rPr>
        <w:t xml:space="preserve"> </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color w:val="000000"/>
          <w:sz w:val="28"/>
          <w:szCs w:val="28"/>
        </w:rPr>
        <w:t>C) M</w:t>
      </w:r>
      <w:r w:rsidR="00BE4A70" w:rsidRPr="00A708FC">
        <w:rPr>
          <w:rFonts w:ascii="Times New Roman" w:hAnsi="Times New Roman"/>
          <w:color w:val="000000"/>
          <w:sz w:val="28"/>
          <w:szCs w:val="28"/>
        </w:rPr>
        <w:t>ol-mulkdan olinadigan soliq</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D) E</w:t>
      </w:r>
      <w:r w:rsidR="00BE4A70" w:rsidRPr="00A708FC">
        <w:rPr>
          <w:rFonts w:ascii="Times New Roman" w:hAnsi="Times New Roman"/>
          <w:sz w:val="28"/>
          <w:szCs w:val="28"/>
        </w:rPr>
        <w:t>gri soliq</w:t>
      </w:r>
    </w:p>
    <w:p w:rsidR="00BE4A70" w:rsidRPr="00AA4513" w:rsidRDefault="00AA4513" w:rsidP="00AA4513">
      <w:pPr>
        <w:spacing w:after="0" w:line="240" w:lineRule="auto"/>
        <w:contextualSpacing/>
        <w:rPr>
          <w:rFonts w:ascii="Times New Roman" w:hAnsi="Times New Roman"/>
          <w:b/>
          <w:sz w:val="28"/>
          <w:szCs w:val="28"/>
        </w:rPr>
      </w:pPr>
      <w:r w:rsidRPr="00AA4513">
        <w:rPr>
          <w:rFonts w:ascii="Times New Roman" w:hAnsi="Times New Roman"/>
          <w:b/>
          <w:sz w:val="28"/>
          <w:szCs w:val="28"/>
        </w:rPr>
        <w:t>271.</w:t>
      </w:r>
      <w:r w:rsidR="00BE4A70" w:rsidRPr="00AA4513">
        <w:rPr>
          <w:rFonts w:ascii="Times New Roman" w:hAnsi="Times New Roman"/>
          <w:b/>
          <w:sz w:val="28"/>
          <w:szCs w:val="28"/>
        </w:rPr>
        <w:t>Qo’shilgan qiymat solig‘i to’lovchisiga ko’ra…</w:t>
      </w:r>
    </w:p>
    <w:p w:rsidR="00BE4A70" w:rsidRPr="00A708FC" w:rsidRDefault="00AA4513" w:rsidP="00BE4A70">
      <w:pPr>
        <w:spacing w:after="0" w:line="240" w:lineRule="auto"/>
        <w:contextualSpacing/>
        <w:jc w:val="both"/>
        <w:rPr>
          <w:rFonts w:ascii="Times New Roman" w:hAnsi="Times New Roman"/>
          <w:sz w:val="28"/>
          <w:szCs w:val="28"/>
          <w:lang w:val="uz-Cyrl-UZ"/>
        </w:rPr>
      </w:pPr>
      <w:r>
        <w:rPr>
          <w:rFonts w:ascii="Times New Roman" w:hAnsi="Times New Roman"/>
          <w:color w:val="000000"/>
          <w:sz w:val="28"/>
          <w:szCs w:val="28"/>
        </w:rPr>
        <w:t>*A)</w:t>
      </w:r>
      <w:r w:rsidR="00BE4A70" w:rsidRPr="00A708FC">
        <w:rPr>
          <w:rFonts w:ascii="Times New Roman" w:hAnsi="Times New Roman"/>
          <w:color w:val="000000"/>
          <w:sz w:val="28"/>
          <w:szCs w:val="28"/>
        </w:rPr>
        <w:t>yuridik va jismoniy shaxlardan olinadigan soliq</w:t>
      </w:r>
      <w:r w:rsidR="00BE4A70" w:rsidRPr="00A708FC">
        <w:rPr>
          <w:rFonts w:ascii="Times New Roman" w:hAnsi="Times New Roman"/>
          <w:sz w:val="28"/>
          <w:szCs w:val="28"/>
          <w:lang w:val="uz-Cyrl-UZ"/>
        </w:rPr>
        <w:t xml:space="preserve"> </w:t>
      </w:r>
    </w:p>
    <w:p w:rsidR="00BE4A70" w:rsidRPr="00A708FC" w:rsidRDefault="00AA4513" w:rsidP="00BE4A70">
      <w:pPr>
        <w:spacing w:after="0" w:line="240" w:lineRule="auto"/>
        <w:contextualSpacing/>
        <w:jc w:val="both"/>
        <w:rPr>
          <w:rFonts w:ascii="Times New Roman" w:hAnsi="Times New Roman"/>
          <w:sz w:val="28"/>
          <w:szCs w:val="28"/>
          <w:lang w:val="uz-Cyrl-UZ"/>
        </w:rPr>
      </w:pPr>
      <w:r>
        <w:rPr>
          <w:rFonts w:ascii="Times New Roman" w:hAnsi="Times New Roman"/>
          <w:color w:val="000000"/>
          <w:sz w:val="28"/>
          <w:szCs w:val="28"/>
        </w:rPr>
        <w:t>B)</w:t>
      </w:r>
      <w:r w:rsidR="00BE4A70" w:rsidRPr="00A708FC">
        <w:rPr>
          <w:rFonts w:ascii="Times New Roman" w:hAnsi="Times New Roman"/>
          <w:color w:val="000000"/>
          <w:sz w:val="28"/>
          <w:szCs w:val="28"/>
        </w:rPr>
        <w:t>yuridik shaxlardan olinadigan soliq</w:t>
      </w:r>
      <w:r w:rsidR="00BE4A70" w:rsidRPr="00A708FC">
        <w:rPr>
          <w:rFonts w:ascii="Times New Roman" w:hAnsi="Times New Roman"/>
          <w:sz w:val="28"/>
          <w:szCs w:val="28"/>
          <w:lang w:val="uz-Cyrl-UZ"/>
        </w:rPr>
        <w:t xml:space="preserve"> </w:t>
      </w:r>
    </w:p>
    <w:p w:rsidR="00BE4A70" w:rsidRPr="00A708FC" w:rsidRDefault="00AA4513" w:rsidP="00BE4A70">
      <w:pPr>
        <w:spacing w:after="0" w:line="240" w:lineRule="auto"/>
        <w:contextualSpacing/>
        <w:jc w:val="both"/>
        <w:rPr>
          <w:rFonts w:ascii="Times New Roman" w:hAnsi="Times New Roman"/>
          <w:sz w:val="28"/>
          <w:szCs w:val="28"/>
          <w:lang w:val="uz-Cyrl-UZ"/>
        </w:rPr>
      </w:pPr>
      <w:r>
        <w:rPr>
          <w:rFonts w:ascii="Times New Roman" w:hAnsi="Times New Roman"/>
          <w:color w:val="000000"/>
          <w:sz w:val="28"/>
          <w:szCs w:val="28"/>
        </w:rPr>
        <w:t>C)</w:t>
      </w:r>
      <w:r w:rsidR="00BE4A70" w:rsidRPr="00A708FC">
        <w:rPr>
          <w:rFonts w:ascii="Times New Roman" w:hAnsi="Times New Roman"/>
          <w:color w:val="000000"/>
          <w:sz w:val="28"/>
          <w:szCs w:val="28"/>
        </w:rPr>
        <w:t>jismoniy shaxlardan olinadigan soliq</w:t>
      </w:r>
      <w:r w:rsidR="00BE4A70" w:rsidRPr="00A708FC">
        <w:rPr>
          <w:rFonts w:ascii="Times New Roman" w:hAnsi="Times New Roman"/>
          <w:sz w:val="28"/>
          <w:szCs w:val="28"/>
          <w:lang w:val="uz-Cyrl-UZ"/>
        </w:rPr>
        <w:t xml:space="preserve"> </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mikrofirma va kichik korxonalardan olinadigan soliq</w:t>
      </w:r>
    </w:p>
    <w:p w:rsidR="00BE4A70" w:rsidRPr="00AA4513" w:rsidRDefault="00AA4513" w:rsidP="00AA4513">
      <w:pPr>
        <w:spacing w:after="0" w:line="240" w:lineRule="auto"/>
        <w:contextualSpacing/>
        <w:rPr>
          <w:rFonts w:ascii="Times New Roman" w:hAnsi="Times New Roman"/>
          <w:b/>
          <w:sz w:val="28"/>
          <w:szCs w:val="28"/>
        </w:rPr>
      </w:pPr>
      <w:r w:rsidRPr="00AA4513">
        <w:rPr>
          <w:rFonts w:ascii="Times New Roman" w:hAnsi="Times New Roman"/>
          <w:b/>
          <w:sz w:val="28"/>
          <w:szCs w:val="28"/>
        </w:rPr>
        <w:t>272.</w:t>
      </w:r>
      <w:r w:rsidR="00BE4A70" w:rsidRPr="00AA4513">
        <w:rPr>
          <w:rFonts w:ascii="Times New Roman" w:hAnsi="Times New Roman"/>
          <w:b/>
          <w:sz w:val="28"/>
          <w:szCs w:val="28"/>
        </w:rPr>
        <w:t>Qo‘shilgan qiymat solig‘ining soliq solish ob’yekti nima?</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Tovar (ish, xizmat)lar sotilishiga doir oborotlar hamda tovarlar importi</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Muomala xarajatlari</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Ishlab chiqarish tannarxi</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Soliq to‘langunga qadar moliyaviy natija</w:t>
      </w:r>
    </w:p>
    <w:p w:rsidR="00BE4A70" w:rsidRPr="00AA4513" w:rsidRDefault="00AA4513" w:rsidP="00AA4513">
      <w:pPr>
        <w:widowControl w:val="0"/>
        <w:autoSpaceDE w:val="0"/>
        <w:autoSpaceDN w:val="0"/>
        <w:adjustRightInd w:val="0"/>
        <w:spacing w:after="0" w:line="240" w:lineRule="auto"/>
        <w:contextualSpacing/>
        <w:jc w:val="both"/>
        <w:rPr>
          <w:rFonts w:ascii="Times New Roman" w:hAnsi="Times New Roman"/>
          <w:b/>
          <w:sz w:val="28"/>
          <w:szCs w:val="28"/>
        </w:rPr>
      </w:pPr>
      <w:r w:rsidRPr="00AA4513">
        <w:rPr>
          <w:rFonts w:ascii="Times New Roman" w:hAnsi="Times New Roman"/>
          <w:b/>
          <w:bCs/>
          <w:color w:val="000080"/>
          <w:sz w:val="28"/>
          <w:szCs w:val="28"/>
        </w:rPr>
        <w:lastRenderedPageBreak/>
        <w:t>273.</w:t>
      </w:r>
      <w:r w:rsidR="00BE4A70" w:rsidRPr="00AA4513">
        <w:rPr>
          <w:rFonts w:ascii="Times New Roman" w:hAnsi="Times New Roman"/>
          <w:b/>
          <w:sz w:val="28"/>
          <w:szCs w:val="28"/>
        </w:rPr>
        <w:t>Pochta markalari, markali otkritkalar va konvertlar sotish qo‘shilgan qiymat solig‘iga tortiladimi?</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Qo‘shilgan qiymat solig‘idan ozod etiladi</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B)12</w:t>
      </w:r>
      <w:r w:rsidR="00BE4A70" w:rsidRPr="00A708FC">
        <w:rPr>
          <w:rFonts w:ascii="Times New Roman" w:hAnsi="Times New Roman"/>
          <w:sz w:val="28"/>
          <w:szCs w:val="28"/>
        </w:rPr>
        <w:t xml:space="preserve"> foizli stavkada soliqqa tortiladi</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Nol darajali stavka bo‘yicha tortiladi</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Kamaytirilgan stavkalar qo‘llaniladi</w:t>
      </w:r>
    </w:p>
    <w:p w:rsidR="00BE4A70" w:rsidRPr="00AA4513" w:rsidRDefault="00AA4513" w:rsidP="00AA4513">
      <w:pPr>
        <w:widowControl w:val="0"/>
        <w:autoSpaceDE w:val="0"/>
        <w:autoSpaceDN w:val="0"/>
        <w:adjustRightInd w:val="0"/>
        <w:spacing w:after="0" w:line="240" w:lineRule="auto"/>
        <w:contextualSpacing/>
        <w:jc w:val="both"/>
        <w:rPr>
          <w:rFonts w:ascii="Times New Roman" w:hAnsi="Times New Roman"/>
          <w:b/>
          <w:sz w:val="28"/>
          <w:szCs w:val="28"/>
        </w:rPr>
      </w:pPr>
      <w:r w:rsidRPr="00AA4513">
        <w:rPr>
          <w:rFonts w:ascii="Times New Roman" w:hAnsi="Times New Roman"/>
          <w:b/>
          <w:bCs/>
          <w:color w:val="000080"/>
          <w:sz w:val="28"/>
          <w:szCs w:val="28"/>
        </w:rPr>
        <w:t>274.</w:t>
      </w:r>
      <w:r w:rsidR="00BE4A70" w:rsidRPr="00AA4513">
        <w:rPr>
          <w:rFonts w:ascii="Times New Roman" w:hAnsi="Times New Roman"/>
          <w:b/>
          <w:sz w:val="28"/>
          <w:szCs w:val="28"/>
        </w:rPr>
        <w:t>Shahar yo‘lovchi transporti xizmatlari (taksi va yo‘nalishli taksidan tashqari) qo‘shilgan qiymat solig‘iga tortiladimi?</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Qo‘shilgan qiymat solig‘idan ozod etiladi</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Nol darajali stavkada soliqqa tortiladi</w:t>
      </w:r>
    </w:p>
    <w:p w:rsidR="00BE4A70" w:rsidRPr="00A708FC" w:rsidRDefault="00AA4513"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126C20">
        <w:rPr>
          <w:rFonts w:ascii="Times New Roman" w:hAnsi="Times New Roman"/>
          <w:sz w:val="28"/>
          <w:szCs w:val="28"/>
        </w:rPr>
        <w:t>12</w:t>
      </w:r>
      <w:r w:rsidR="00BE4A70" w:rsidRPr="00A708FC">
        <w:rPr>
          <w:rFonts w:ascii="Times New Roman" w:hAnsi="Times New Roman"/>
          <w:sz w:val="28"/>
          <w:szCs w:val="28"/>
        </w:rPr>
        <w:t xml:space="preserve"> foizli stavkada soliqqa tortiladi</w:t>
      </w:r>
    </w:p>
    <w:p w:rsidR="00BE4A70" w:rsidRPr="00A708FC" w:rsidRDefault="00126C20"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10 foizli stavkada soliqqa tortiladi</w:t>
      </w:r>
    </w:p>
    <w:p w:rsidR="00BE4A70" w:rsidRPr="00126C20" w:rsidRDefault="00126C20" w:rsidP="00126C20">
      <w:pPr>
        <w:widowControl w:val="0"/>
        <w:autoSpaceDE w:val="0"/>
        <w:autoSpaceDN w:val="0"/>
        <w:adjustRightInd w:val="0"/>
        <w:spacing w:after="0" w:line="240" w:lineRule="auto"/>
        <w:contextualSpacing/>
        <w:jc w:val="both"/>
        <w:rPr>
          <w:rFonts w:ascii="Times New Roman" w:hAnsi="Times New Roman"/>
          <w:b/>
          <w:sz w:val="28"/>
          <w:szCs w:val="28"/>
        </w:rPr>
      </w:pPr>
      <w:r w:rsidRPr="00126C20">
        <w:rPr>
          <w:rFonts w:ascii="Times New Roman" w:hAnsi="Times New Roman"/>
          <w:b/>
          <w:bCs/>
          <w:color w:val="000080"/>
          <w:sz w:val="28"/>
          <w:szCs w:val="28"/>
        </w:rPr>
        <w:t>275.</w:t>
      </w:r>
      <w:r w:rsidR="00BE4A70" w:rsidRPr="00126C20">
        <w:rPr>
          <w:rFonts w:ascii="Times New Roman" w:hAnsi="Times New Roman"/>
          <w:b/>
          <w:sz w:val="28"/>
          <w:szCs w:val="28"/>
        </w:rPr>
        <w:t>Korxona yopilayotgan vaqtda mol-mulkini ta’sischilar o‘rtasida bo‘linishidagi oborotlar:</w:t>
      </w:r>
    </w:p>
    <w:p w:rsidR="00BE4A70" w:rsidRPr="00A708FC" w:rsidRDefault="00126C20"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Qo‘shilgan qiymat solig‘iga tortilmaydi</w:t>
      </w:r>
    </w:p>
    <w:p w:rsidR="00BE4A70" w:rsidRPr="00A708FC" w:rsidRDefault="00126C20"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Qisman qo‘shilgan qiymat solig‘iga tortiladi</w:t>
      </w:r>
    </w:p>
    <w:p w:rsidR="00BE4A70" w:rsidRPr="00A708FC" w:rsidRDefault="00126C20" w:rsidP="00BE4A70">
      <w:pPr>
        <w:spacing w:after="0" w:line="240" w:lineRule="auto"/>
        <w:contextualSpacing/>
        <w:jc w:val="both"/>
        <w:rPr>
          <w:rFonts w:ascii="Times New Roman" w:hAnsi="Times New Roman"/>
          <w:sz w:val="28"/>
          <w:szCs w:val="28"/>
        </w:rPr>
      </w:pPr>
      <w:r>
        <w:rPr>
          <w:rFonts w:ascii="Times New Roman" w:hAnsi="Times New Roman"/>
          <w:sz w:val="28"/>
          <w:szCs w:val="28"/>
        </w:rPr>
        <w:t>C)12</w:t>
      </w:r>
      <w:r w:rsidR="00BE4A70" w:rsidRPr="00A708FC">
        <w:rPr>
          <w:rFonts w:ascii="Times New Roman" w:hAnsi="Times New Roman"/>
          <w:sz w:val="28"/>
          <w:szCs w:val="28"/>
        </w:rPr>
        <w:t xml:space="preserve"> foizlik qo‘shilgan qiymat solig‘iga tortiladi</w:t>
      </w:r>
    </w:p>
    <w:p w:rsidR="00BE4A70" w:rsidRPr="00A708FC" w:rsidRDefault="00126C20"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Nol stavkalik qo‘shilgan qiymat solig‘iga tortiladi</w:t>
      </w:r>
    </w:p>
    <w:p w:rsidR="00BE4A70" w:rsidRPr="00126C20" w:rsidRDefault="00126C20" w:rsidP="00126C20">
      <w:pPr>
        <w:widowControl w:val="0"/>
        <w:autoSpaceDE w:val="0"/>
        <w:autoSpaceDN w:val="0"/>
        <w:adjustRightInd w:val="0"/>
        <w:spacing w:after="0" w:line="240" w:lineRule="auto"/>
        <w:contextualSpacing/>
        <w:jc w:val="both"/>
        <w:rPr>
          <w:rFonts w:ascii="Times New Roman" w:hAnsi="Times New Roman"/>
          <w:b/>
          <w:sz w:val="28"/>
          <w:szCs w:val="28"/>
        </w:rPr>
      </w:pPr>
      <w:r w:rsidRPr="00126C20">
        <w:rPr>
          <w:rFonts w:ascii="Times New Roman" w:hAnsi="Times New Roman"/>
          <w:b/>
          <w:bCs/>
          <w:color w:val="000080"/>
          <w:sz w:val="28"/>
          <w:szCs w:val="28"/>
        </w:rPr>
        <w:t>276.</w:t>
      </w:r>
      <w:r w:rsidR="00BE4A70" w:rsidRPr="00126C20">
        <w:rPr>
          <w:rFonts w:ascii="Times New Roman" w:hAnsi="Times New Roman"/>
          <w:b/>
          <w:sz w:val="28"/>
          <w:szCs w:val="28"/>
        </w:rPr>
        <w:t>Xo‘jalik yo‘li bilan amalga oshirilgan qurilish ishlari hajmi:</w:t>
      </w:r>
    </w:p>
    <w:p w:rsidR="00BE4A70" w:rsidRPr="00A708FC" w:rsidRDefault="00126C20"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Qo‘shilgan qiymat solig‘iga tortilmaydi</w:t>
      </w:r>
    </w:p>
    <w:p w:rsidR="00BE4A70" w:rsidRPr="00A708FC" w:rsidRDefault="00126C20" w:rsidP="00BE4A70">
      <w:pPr>
        <w:spacing w:after="0" w:line="240" w:lineRule="auto"/>
        <w:contextualSpacing/>
        <w:jc w:val="both"/>
        <w:rPr>
          <w:rFonts w:ascii="Times New Roman" w:hAnsi="Times New Roman"/>
          <w:sz w:val="28"/>
          <w:szCs w:val="28"/>
        </w:rPr>
      </w:pPr>
      <w:r>
        <w:rPr>
          <w:rFonts w:ascii="Times New Roman" w:hAnsi="Times New Roman"/>
          <w:sz w:val="28"/>
          <w:szCs w:val="28"/>
        </w:rPr>
        <w:t>B)20</w:t>
      </w:r>
      <w:r w:rsidR="00BE4A70" w:rsidRPr="00A708FC">
        <w:rPr>
          <w:rFonts w:ascii="Times New Roman" w:hAnsi="Times New Roman"/>
          <w:sz w:val="28"/>
          <w:szCs w:val="28"/>
        </w:rPr>
        <w:t xml:space="preserve"> foizlik qo‘shilgan qiymat solig‘iga tortiladi</w:t>
      </w:r>
    </w:p>
    <w:p w:rsidR="00BE4A70" w:rsidRPr="00A708FC" w:rsidRDefault="00126C20"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Qisman qo‘shilgan qiymat solig‘iga tortiladi</w:t>
      </w:r>
    </w:p>
    <w:p w:rsidR="00BE4A70" w:rsidRPr="00A708FC" w:rsidRDefault="00126C20"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Nol stavkalik qo‘shilgan qiymat solig‘iga tortiladi</w:t>
      </w:r>
    </w:p>
    <w:p w:rsidR="00BE4A70" w:rsidRPr="00126C20" w:rsidRDefault="00126C20" w:rsidP="00126C20">
      <w:pPr>
        <w:widowControl w:val="0"/>
        <w:autoSpaceDE w:val="0"/>
        <w:autoSpaceDN w:val="0"/>
        <w:adjustRightInd w:val="0"/>
        <w:spacing w:after="0" w:line="240" w:lineRule="auto"/>
        <w:contextualSpacing/>
        <w:jc w:val="both"/>
        <w:rPr>
          <w:rFonts w:ascii="Times New Roman" w:hAnsi="Times New Roman"/>
          <w:b/>
          <w:sz w:val="28"/>
          <w:szCs w:val="28"/>
        </w:rPr>
      </w:pPr>
      <w:r w:rsidRPr="00126C20">
        <w:rPr>
          <w:rFonts w:ascii="Times New Roman" w:hAnsi="Times New Roman"/>
          <w:b/>
          <w:bCs/>
          <w:color w:val="000080"/>
          <w:sz w:val="28"/>
          <w:szCs w:val="28"/>
        </w:rPr>
        <w:t>277.</w:t>
      </w:r>
      <w:r w:rsidR="00BE4A70" w:rsidRPr="00126C20">
        <w:rPr>
          <w:rFonts w:ascii="Times New Roman" w:hAnsi="Times New Roman"/>
          <w:b/>
          <w:sz w:val="28"/>
          <w:szCs w:val="28"/>
        </w:rPr>
        <w:t>Qanday hollarda jismoniy shaxslar qo‘shilgan qiymat solig‘i to‘laydilar.</w:t>
      </w:r>
    </w:p>
    <w:p w:rsidR="00BE4A70" w:rsidRPr="00A708FC" w:rsidRDefault="00126C20"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Respublika hududiga tovarlar importini amalaga oshirganda</w:t>
      </w:r>
    </w:p>
    <w:p w:rsidR="00BE4A70" w:rsidRPr="00A708FC" w:rsidRDefault="00126C20"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Tovarlar ishlab chiqarganda</w:t>
      </w:r>
    </w:p>
    <w:p w:rsidR="00BE4A70" w:rsidRPr="00A708FC" w:rsidRDefault="00126C20"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Xizmatlar ko‘rsatganda</w:t>
      </w:r>
    </w:p>
    <w:p w:rsidR="00BE4A70" w:rsidRPr="00A708FC" w:rsidRDefault="00126C20"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Chakana savdoni amalga oshirganda</w:t>
      </w:r>
    </w:p>
    <w:p w:rsidR="00BE4A70" w:rsidRPr="00126C20" w:rsidRDefault="00126C20" w:rsidP="00126C20">
      <w:pPr>
        <w:widowControl w:val="0"/>
        <w:autoSpaceDE w:val="0"/>
        <w:autoSpaceDN w:val="0"/>
        <w:adjustRightInd w:val="0"/>
        <w:spacing w:after="0" w:line="240" w:lineRule="auto"/>
        <w:contextualSpacing/>
        <w:jc w:val="both"/>
        <w:rPr>
          <w:rFonts w:ascii="Times New Roman" w:hAnsi="Times New Roman"/>
          <w:b/>
          <w:sz w:val="28"/>
          <w:szCs w:val="28"/>
        </w:rPr>
      </w:pPr>
      <w:r w:rsidRPr="00126C20">
        <w:rPr>
          <w:rFonts w:ascii="Times New Roman" w:hAnsi="Times New Roman"/>
          <w:b/>
          <w:bCs/>
          <w:color w:val="000080"/>
          <w:sz w:val="28"/>
          <w:szCs w:val="28"/>
        </w:rPr>
        <w:t>278.</w:t>
      </w:r>
      <w:r w:rsidR="00BE4A70" w:rsidRPr="00126C20">
        <w:rPr>
          <w:rFonts w:ascii="Times New Roman" w:hAnsi="Times New Roman"/>
          <w:b/>
          <w:sz w:val="28"/>
          <w:szCs w:val="28"/>
        </w:rPr>
        <w:t>Qo‘shilgan qiymat solig‘i egri soliqlar deb yuritiladi, chunki u:</w:t>
      </w:r>
    </w:p>
    <w:p w:rsidR="00BE4A70" w:rsidRPr="00A708FC" w:rsidRDefault="00126C20"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Tovar, bajarilgan ish va xizmatlar qiymati ustiga ustama shaklida qo‘shiladi</w:t>
      </w:r>
    </w:p>
    <w:p w:rsidR="00BE4A70" w:rsidRPr="00A708FC" w:rsidRDefault="00126C20"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Tovar qiymati ustiga ustama shaklida qo‘shiladi</w:t>
      </w:r>
    </w:p>
    <w:p w:rsidR="00BE4A70" w:rsidRPr="00A708FC" w:rsidRDefault="00126C20"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Bajarilgan xizmat qiymati ustiga ustama shaklida qo‘shiladi</w:t>
      </w:r>
    </w:p>
    <w:p w:rsidR="00BE4A70" w:rsidRPr="00A708FC" w:rsidRDefault="00126C20"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Mahsulotni (ish, xizmat)ni sotib oluvchi korxonaning sotib olgan mahsuloti qiymati ustiga qo‘shilgan bo‘ladi</w:t>
      </w:r>
    </w:p>
    <w:p w:rsidR="00BE4A70" w:rsidRPr="00126C20" w:rsidRDefault="00126C20" w:rsidP="00126C20">
      <w:pPr>
        <w:widowControl w:val="0"/>
        <w:autoSpaceDE w:val="0"/>
        <w:autoSpaceDN w:val="0"/>
        <w:adjustRightInd w:val="0"/>
        <w:spacing w:after="0" w:line="240" w:lineRule="auto"/>
        <w:contextualSpacing/>
        <w:jc w:val="both"/>
        <w:rPr>
          <w:rFonts w:ascii="Times New Roman" w:hAnsi="Times New Roman"/>
          <w:b/>
          <w:sz w:val="28"/>
          <w:szCs w:val="28"/>
        </w:rPr>
      </w:pPr>
      <w:r w:rsidRPr="00126C20">
        <w:rPr>
          <w:rFonts w:ascii="Times New Roman" w:hAnsi="Times New Roman"/>
          <w:b/>
          <w:bCs/>
          <w:color w:val="000080"/>
          <w:sz w:val="28"/>
          <w:szCs w:val="28"/>
        </w:rPr>
        <w:t>279.</w:t>
      </w:r>
      <w:r w:rsidR="00BE4A70" w:rsidRPr="00126C20">
        <w:rPr>
          <w:rFonts w:ascii="Times New Roman" w:hAnsi="Times New Roman"/>
          <w:b/>
          <w:sz w:val="28"/>
          <w:szCs w:val="28"/>
        </w:rPr>
        <w:t>Qo‘shilgan qiymat solig‘i budjetga o‘tkazish nuqtai nazaridan.</w:t>
      </w:r>
    </w:p>
    <w:p w:rsidR="00BE4A70" w:rsidRPr="00A708FC" w:rsidRDefault="00126C20"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Umumdavlat solig‘i</w:t>
      </w:r>
    </w:p>
    <w:p w:rsidR="00BE4A70" w:rsidRPr="00A708FC" w:rsidRDefault="00126C20"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Bevosita soliq</w:t>
      </w:r>
    </w:p>
    <w:p w:rsidR="00BE4A70" w:rsidRPr="00A708FC" w:rsidRDefault="00126C20"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Mahalliy soliq</w:t>
      </w:r>
    </w:p>
    <w:p w:rsidR="00BE4A70" w:rsidRPr="00A708FC" w:rsidRDefault="00126C20"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Bilvosita soliq</w:t>
      </w:r>
    </w:p>
    <w:p w:rsidR="00BE4A70" w:rsidRPr="00A708FC" w:rsidRDefault="00BE4A70" w:rsidP="00BE4A70">
      <w:pPr>
        <w:widowControl w:val="0"/>
        <w:autoSpaceDE w:val="0"/>
        <w:autoSpaceDN w:val="0"/>
        <w:adjustRightInd w:val="0"/>
        <w:spacing w:after="0" w:line="240" w:lineRule="auto"/>
        <w:contextualSpacing/>
        <w:jc w:val="both"/>
        <w:rPr>
          <w:rFonts w:ascii="Times New Roman" w:hAnsi="Times New Roman"/>
          <w:bCs/>
          <w:color w:val="000080"/>
          <w:sz w:val="28"/>
          <w:szCs w:val="28"/>
        </w:rPr>
      </w:pPr>
    </w:p>
    <w:p w:rsidR="00BE4A70" w:rsidRPr="00126C20" w:rsidRDefault="00126C20" w:rsidP="00BE4A70">
      <w:pPr>
        <w:spacing w:after="0" w:line="240" w:lineRule="auto"/>
        <w:contextualSpacing/>
        <w:jc w:val="both"/>
        <w:rPr>
          <w:rFonts w:ascii="Times New Roman" w:hAnsi="Times New Roman"/>
          <w:b/>
          <w:sz w:val="28"/>
          <w:szCs w:val="28"/>
        </w:rPr>
      </w:pPr>
      <w:r w:rsidRPr="00126C20">
        <w:rPr>
          <w:rFonts w:ascii="Times New Roman" w:hAnsi="Times New Roman"/>
          <w:b/>
          <w:sz w:val="28"/>
          <w:szCs w:val="28"/>
        </w:rPr>
        <w:lastRenderedPageBreak/>
        <w:t>280.</w:t>
      </w:r>
      <w:r w:rsidR="00BE4A70" w:rsidRPr="00126C20">
        <w:rPr>
          <w:rFonts w:ascii="Times New Roman" w:hAnsi="Times New Roman"/>
          <w:b/>
          <w:sz w:val="28"/>
          <w:szCs w:val="28"/>
        </w:rPr>
        <w:t>Qo‘shilgan qiymat solig‘i qaysi budjetga tushadi?</w:t>
      </w:r>
    </w:p>
    <w:p w:rsidR="00BE4A70" w:rsidRPr="00A708FC" w:rsidRDefault="00126C20"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Respublika budjetiga</w:t>
      </w:r>
    </w:p>
    <w:p w:rsidR="00BE4A70" w:rsidRPr="00A708FC" w:rsidRDefault="00126C20"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Mahalliy budjetga</w:t>
      </w:r>
    </w:p>
    <w:p w:rsidR="00BE4A70" w:rsidRPr="00A708FC" w:rsidRDefault="00126C20"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Maxsus fondlarga</w:t>
      </w:r>
    </w:p>
    <w:p w:rsidR="00BE4A70" w:rsidRPr="00A708FC" w:rsidRDefault="00126C20"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Respublika va mahalliy budjetga</w:t>
      </w:r>
    </w:p>
    <w:p w:rsidR="00BE4A70" w:rsidRPr="00126C20" w:rsidRDefault="00126C20" w:rsidP="00126C20">
      <w:pPr>
        <w:widowControl w:val="0"/>
        <w:autoSpaceDE w:val="0"/>
        <w:autoSpaceDN w:val="0"/>
        <w:adjustRightInd w:val="0"/>
        <w:spacing w:after="0" w:line="240" w:lineRule="auto"/>
        <w:contextualSpacing/>
        <w:jc w:val="both"/>
        <w:rPr>
          <w:rFonts w:ascii="Times New Roman" w:hAnsi="Times New Roman"/>
          <w:b/>
          <w:sz w:val="28"/>
          <w:szCs w:val="28"/>
        </w:rPr>
      </w:pPr>
      <w:r w:rsidRPr="00126C20">
        <w:rPr>
          <w:rFonts w:ascii="Times New Roman" w:hAnsi="Times New Roman"/>
          <w:b/>
          <w:bCs/>
          <w:color w:val="000080"/>
          <w:sz w:val="28"/>
          <w:szCs w:val="28"/>
        </w:rPr>
        <w:t>281.</w:t>
      </w:r>
      <w:r w:rsidR="00BE4A70" w:rsidRPr="00126C20">
        <w:rPr>
          <w:rFonts w:ascii="Times New Roman" w:hAnsi="Times New Roman"/>
          <w:b/>
          <w:sz w:val="28"/>
          <w:szCs w:val="28"/>
        </w:rPr>
        <w:t>Qo‘shilgan qiymat solig‘i stavkalari kim yoki qaysi davlat organi qarori bilan belgilanadi.?</w:t>
      </w:r>
    </w:p>
    <w:p w:rsidR="00BE4A70" w:rsidRPr="00A708FC" w:rsidRDefault="00126C20"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 xml:space="preserve">O‘zbekiston Respublikasi Prezidenti </w:t>
      </w:r>
    </w:p>
    <w:p w:rsidR="00BE4A70" w:rsidRPr="00A708FC" w:rsidRDefault="00126C20"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 xml:space="preserve">O‘zbekiston Respublikasi Vazirlar Mahkamasi </w:t>
      </w:r>
    </w:p>
    <w:p w:rsidR="00BE4A70" w:rsidRPr="00A708FC" w:rsidRDefault="00126C20"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 xml:space="preserve">O‘zbekiston Respublikasi Moliya vazirligi </w:t>
      </w:r>
    </w:p>
    <w:p w:rsidR="00BE4A70" w:rsidRPr="00A708FC" w:rsidRDefault="00126C20"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 xml:space="preserve">O‘zbekiston Respublikasi Davlat soliq qo‘mitasi </w:t>
      </w:r>
    </w:p>
    <w:p w:rsidR="00BE4A70" w:rsidRPr="00126C20" w:rsidRDefault="00126C20" w:rsidP="00126C20">
      <w:pPr>
        <w:widowControl w:val="0"/>
        <w:autoSpaceDE w:val="0"/>
        <w:autoSpaceDN w:val="0"/>
        <w:adjustRightInd w:val="0"/>
        <w:spacing w:after="0" w:line="240" w:lineRule="auto"/>
        <w:contextualSpacing/>
        <w:jc w:val="both"/>
        <w:rPr>
          <w:rFonts w:ascii="Times New Roman" w:hAnsi="Times New Roman"/>
          <w:b/>
          <w:sz w:val="28"/>
          <w:szCs w:val="28"/>
        </w:rPr>
      </w:pPr>
      <w:r w:rsidRPr="00126C20">
        <w:rPr>
          <w:rFonts w:ascii="Times New Roman" w:hAnsi="Times New Roman"/>
          <w:b/>
          <w:bCs/>
          <w:color w:val="000080"/>
          <w:sz w:val="28"/>
          <w:szCs w:val="28"/>
          <w:lang w:val="uz-Latn-UZ"/>
        </w:rPr>
        <w:t xml:space="preserve">282. </w:t>
      </w:r>
      <w:r w:rsidR="00BE4A70" w:rsidRPr="00126C20">
        <w:rPr>
          <w:rFonts w:ascii="Times New Roman" w:hAnsi="Times New Roman"/>
          <w:b/>
          <w:sz w:val="28"/>
          <w:szCs w:val="28"/>
        </w:rPr>
        <w:t>Qo‘shilgan qiymat solig‘ini hisoblashda nol darajali stavka qachon qo‘llaniladi?</w:t>
      </w:r>
    </w:p>
    <w:p w:rsidR="00BE4A70" w:rsidRPr="00A708FC" w:rsidRDefault="00126C20"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Tovarlar (ishlar, xizmatlar) eksportiga</w:t>
      </w:r>
    </w:p>
    <w:p w:rsidR="00BE4A70" w:rsidRPr="00A708FC" w:rsidRDefault="00126C20"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Stenografiya xizmatlariga</w:t>
      </w:r>
    </w:p>
    <w:p w:rsidR="00BE4A70" w:rsidRPr="00A708FC" w:rsidRDefault="00126C20"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Geologiya va topografiya ishlariga</w:t>
      </w:r>
    </w:p>
    <w:p w:rsidR="00BE4A70" w:rsidRPr="00A708FC" w:rsidRDefault="00126C20"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Ma’lumotlarni ishlash va axborot ta’limotiga doir xizmatlarga</w:t>
      </w:r>
    </w:p>
    <w:p w:rsidR="00BE4A70" w:rsidRPr="00126C20" w:rsidRDefault="00126C20" w:rsidP="00126C20">
      <w:pPr>
        <w:widowControl w:val="0"/>
        <w:autoSpaceDE w:val="0"/>
        <w:autoSpaceDN w:val="0"/>
        <w:adjustRightInd w:val="0"/>
        <w:spacing w:after="0" w:line="240" w:lineRule="auto"/>
        <w:contextualSpacing/>
        <w:jc w:val="both"/>
        <w:rPr>
          <w:rFonts w:ascii="Times New Roman" w:hAnsi="Times New Roman"/>
          <w:b/>
          <w:sz w:val="28"/>
          <w:szCs w:val="28"/>
        </w:rPr>
      </w:pPr>
      <w:r w:rsidRPr="00126C20">
        <w:rPr>
          <w:rFonts w:ascii="Times New Roman" w:hAnsi="Times New Roman"/>
          <w:b/>
          <w:bCs/>
          <w:color w:val="000080"/>
          <w:sz w:val="28"/>
          <w:szCs w:val="28"/>
        </w:rPr>
        <w:t>283.</w:t>
      </w:r>
      <w:r w:rsidR="00BE4A70" w:rsidRPr="00126C20">
        <w:rPr>
          <w:rFonts w:ascii="Times New Roman" w:hAnsi="Times New Roman"/>
          <w:b/>
          <w:sz w:val="28"/>
          <w:szCs w:val="28"/>
        </w:rPr>
        <w:t>Qo‘shilgan qiymat solig‘ining qanday stavkalari qo‘llaniladi?</w:t>
      </w:r>
    </w:p>
    <w:p w:rsidR="00BE4A70" w:rsidRPr="00A708FC" w:rsidRDefault="00126C20" w:rsidP="00BE4A70">
      <w:pPr>
        <w:spacing w:after="0" w:line="240" w:lineRule="auto"/>
        <w:contextualSpacing/>
        <w:jc w:val="both"/>
        <w:rPr>
          <w:rFonts w:ascii="Times New Roman" w:hAnsi="Times New Roman"/>
          <w:sz w:val="28"/>
          <w:szCs w:val="28"/>
        </w:rPr>
      </w:pPr>
      <w:r>
        <w:rPr>
          <w:rFonts w:ascii="Times New Roman" w:hAnsi="Times New Roman"/>
          <w:sz w:val="28"/>
          <w:szCs w:val="28"/>
        </w:rPr>
        <w:t>*A)12</w:t>
      </w:r>
      <w:r w:rsidR="00BE4A70" w:rsidRPr="00A708FC">
        <w:rPr>
          <w:rFonts w:ascii="Times New Roman" w:hAnsi="Times New Roman"/>
          <w:sz w:val="28"/>
          <w:szCs w:val="28"/>
        </w:rPr>
        <w:t>% va nol darajali</w:t>
      </w:r>
    </w:p>
    <w:p w:rsidR="00BE4A70" w:rsidRPr="00A708FC" w:rsidRDefault="00126C20"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20% va 10%</w:t>
      </w:r>
    </w:p>
    <w:p w:rsidR="00BE4A70" w:rsidRPr="00A708FC" w:rsidRDefault="00126C20"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20% va 15%</w:t>
      </w:r>
    </w:p>
    <w:p w:rsidR="00BE4A70" w:rsidRPr="00A708FC" w:rsidRDefault="00126C20"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10% va nol darajali</w:t>
      </w:r>
    </w:p>
    <w:p w:rsidR="00BE4A70" w:rsidRPr="00126C20" w:rsidRDefault="00126C20" w:rsidP="00126C20">
      <w:pPr>
        <w:widowControl w:val="0"/>
        <w:autoSpaceDE w:val="0"/>
        <w:autoSpaceDN w:val="0"/>
        <w:adjustRightInd w:val="0"/>
        <w:spacing w:after="0" w:line="240" w:lineRule="auto"/>
        <w:contextualSpacing/>
        <w:jc w:val="both"/>
        <w:rPr>
          <w:rFonts w:ascii="Times New Roman" w:hAnsi="Times New Roman"/>
          <w:b/>
          <w:sz w:val="28"/>
          <w:szCs w:val="28"/>
        </w:rPr>
      </w:pPr>
      <w:r w:rsidRPr="00126C20">
        <w:rPr>
          <w:rFonts w:ascii="Times New Roman" w:hAnsi="Times New Roman"/>
          <w:b/>
          <w:bCs/>
          <w:color w:val="000080"/>
          <w:sz w:val="28"/>
          <w:szCs w:val="28"/>
        </w:rPr>
        <w:t>284.</w:t>
      </w:r>
      <w:r w:rsidR="00BE4A70" w:rsidRPr="00126C20">
        <w:rPr>
          <w:rFonts w:ascii="Times New Roman" w:hAnsi="Times New Roman"/>
          <w:b/>
          <w:sz w:val="28"/>
          <w:szCs w:val="28"/>
        </w:rPr>
        <w:t>Mikrofirma va kichik korxonalar jumlasiga kirmaydigan korxonalarning qo‘shilgan qiymat solig‘i hisoboti qaysi muddatlarda soliq idoralariga taqdim etiladi.</w:t>
      </w:r>
    </w:p>
    <w:p w:rsidR="00BE4A70" w:rsidRPr="00A708FC" w:rsidRDefault="005857B0"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Har oyda hisobot davridan keyingi oyning 25-kunidan kechiktirmay</w:t>
      </w:r>
    </w:p>
    <w:p w:rsidR="00BE4A70" w:rsidRPr="00A708FC" w:rsidRDefault="005857B0"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Har chorakda moliyaviy hisobotlarni taqdim etish muddatidan kechiktirmay</w:t>
      </w:r>
    </w:p>
    <w:p w:rsidR="00BE4A70" w:rsidRPr="00A708FC" w:rsidRDefault="005857B0"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 xml:space="preserve">Yillik hisobotlarni topshirish muddatidan kechiktirmay </w:t>
      </w:r>
    </w:p>
    <w:p w:rsidR="00BE4A70" w:rsidRPr="00A708FC" w:rsidRDefault="005857B0"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Har chorakda hisobot davridan keyingi 25-kunidan kechiktirmay</w:t>
      </w:r>
    </w:p>
    <w:p w:rsidR="00BE4A70" w:rsidRPr="005857B0" w:rsidRDefault="005857B0" w:rsidP="005857B0">
      <w:pPr>
        <w:widowControl w:val="0"/>
        <w:autoSpaceDE w:val="0"/>
        <w:autoSpaceDN w:val="0"/>
        <w:adjustRightInd w:val="0"/>
        <w:spacing w:after="0" w:line="240" w:lineRule="auto"/>
        <w:contextualSpacing/>
        <w:jc w:val="both"/>
        <w:rPr>
          <w:rFonts w:ascii="Times New Roman" w:hAnsi="Times New Roman"/>
          <w:b/>
          <w:sz w:val="28"/>
          <w:szCs w:val="28"/>
        </w:rPr>
      </w:pPr>
      <w:r w:rsidRPr="005857B0">
        <w:rPr>
          <w:rFonts w:ascii="Times New Roman" w:hAnsi="Times New Roman"/>
          <w:b/>
          <w:bCs/>
          <w:color w:val="000080"/>
          <w:sz w:val="28"/>
          <w:szCs w:val="28"/>
        </w:rPr>
        <w:t>285.</w:t>
      </w:r>
      <w:r w:rsidR="00BE4A70" w:rsidRPr="005857B0">
        <w:rPr>
          <w:rFonts w:ascii="Times New Roman" w:hAnsi="Times New Roman"/>
          <w:b/>
          <w:sz w:val="28"/>
          <w:szCs w:val="28"/>
        </w:rPr>
        <w:t>Mikrofirma va kichik korxonalar tomonidan qo‘shilgan qiymat solig‘i hisoboti qaysi muddatlarda soliq idoralariga taqdim etiladi.</w:t>
      </w:r>
    </w:p>
    <w:p w:rsidR="00BE4A70" w:rsidRPr="00A708FC" w:rsidRDefault="005857B0"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 xml:space="preserve">Har </w:t>
      </w:r>
      <w:r>
        <w:rPr>
          <w:rFonts w:ascii="Times New Roman" w:hAnsi="Times New Roman"/>
          <w:sz w:val="28"/>
          <w:szCs w:val="28"/>
        </w:rPr>
        <w:t>oy</w:t>
      </w:r>
      <w:r w:rsidR="00BE4A70" w:rsidRPr="00A708FC">
        <w:rPr>
          <w:rFonts w:ascii="Times New Roman" w:hAnsi="Times New Roman"/>
          <w:sz w:val="28"/>
          <w:szCs w:val="28"/>
        </w:rPr>
        <w:t xml:space="preserve">da hisobot davridan keyingi </w:t>
      </w:r>
      <w:r>
        <w:rPr>
          <w:rFonts w:ascii="Times New Roman" w:hAnsi="Times New Roman"/>
          <w:sz w:val="28"/>
          <w:szCs w:val="28"/>
        </w:rPr>
        <w:t xml:space="preserve">oyning </w:t>
      </w:r>
      <w:r w:rsidR="00BE4A70" w:rsidRPr="00A708FC">
        <w:rPr>
          <w:rFonts w:ascii="Times New Roman" w:hAnsi="Times New Roman"/>
          <w:sz w:val="28"/>
          <w:szCs w:val="28"/>
        </w:rPr>
        <w:t>2</w:t>
      </w:r>
      <w:r>
        <w:rPr>
          <w:rFonts w:ascii="Times New Roman" w:hAnsi="Times New Roman"/>
          <w:sz w:val="28"/>
          <w:szCs w:val="28"/>
        </w:rPr>
        <w:t>0</w:t>
      </w:r>
      <w:r w:rsidR="00BE4A70" w:rsidRPr="00A708FC">
        <w:rPr>
          <w:rFonts w:ascii="Times New Roman" w:hAnsi="Times New Roman"/>
          <w:sz w:val="28"/>
          <w:szCs w:val="28"/>
        </w:rPr>
        <w:t>-kunidan kechiktirmay</w:t>
      </w:r>
    </w:p>
    <w:p w:rsidR="00BE4A70" w:rsidRPr="00A708FC" w:rsidRDefault="005857B0"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 xml:space="preserve">Har </w:t>
      </w:r>
      <w:r>
        <w:rPr>
          <w:rFonts w:ascii="Times New Roman" w:hAnsi="Times New Roman"/>
          <w:sz w:val="28"/>
          <w:szCs w:val="28"/>
        </w:rPr>
        <w:t>chorak</w:t>
      </w:r>
      <w:r w:rsidR="00BE4A70" w:rsidRPr="00A708FC">
        <w:rPr>
          <w:rFonts w:ascii="Times New Roman" w:hAnsi="Times New Roman"/>
          <w:sz w:val="28"/>
          <w:szCs w:val="28"/>
        </w:rPr>
        <w:t>da hisobot davridan keyingi oyning 25-kunidan kechiktirmay</w:t>
      </w:r>
    </w:p>
    <w:p w:rsidR="00BE4A70" w:rsidRPr="00A708FC" w:rsidRDefault="005857B0"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Har chorakda moliyaviy hisobotlarni taqdim etish muddatidan kechiktirmay</w:t>
      </w:r>
    </w:p>
    <w:p w:rsidR="00BE4A70" w:rsidRPr="00A708FC" w:rsidRDefault="005857B0"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 xml:space="preserve">Yillik hisobotlarni topshirish muddatidan kechiktirmay </w:t>
      </w:r>
    </w:p>
    <w:p w:rsidR="00BE4A70" w:rsidRPr="005857B0" w:rsidRDefault="005857B0" w:rsidP="005857B0">
      <w:pPr>
        <w:widowControl w:val="0"/>
        <w:autoSpaceDE w:val="0"/>
        <w:autoSpaceDN w:val="0"/>
        <w:adjustRightInd w:val="0"/>
        <w:spacing w:after="0" w:line="240" w:lineRule="auto"/>
        <w:contextualSpacing/>
        <w:jc w:val="both"/>
        <w:rPr>
          <w:rFonts w:ascii="Times New Roman" w:hAnsi="Times New Roman"/>
          <w:b/>
          <w:sz w:val="28"/>
          <w:szCs w:val="28"/>
        </w:rPr>
      </w:pPr>
      <w:r w:rsidRPr="005857B0">
        <w:rPr>
          <w:rFonts w:ascii="Times New Roman" w:hAnsi="Times New Roman"/>
          <w:b/>
          <w:bCs/>
          <w:color w:val="000080"/>
          <w:sz w:val="28"/>
          <w:szCs w:val="28"/>
        </w:rPr>
        <w:t>286.</w:t>
      </w:r>
      <w:r w:rsidR="00BE4A70" w:rsidRPr="005857B0">
        <w:rPr>
          <w:rFonts w:ascii="Times New Roman" w:hAnsi="Times New Roman"/>
          <w:b/>
          <w:sz w:val="28"/>
          <w:szCs w:val="28"/>
        </w:rPr>
        <w:t>Mikrofirma va kichik korxonalar jumlasiga kirmaydigan korxonalarning qo‘shilgan qiymat solig‘ini budjetga to‘lash muddatlarini ko‘rsating.</w:t>
      </w:r>
    </w:p>
    <w:p w:rsidR="00BE4A70" w:rsidRPr="00A708FC" w:rsidRDefault="005857B0"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Har oyda hisobot davridan keyingi oyning 2</w:t>
      </w:r>
      <w:r>
        <w:rPr>
          <w:rFonts w:ascii="Times New Roman" w:hAnsi="Times New Roman"/>
          <w:sz w:val="28"/>
          <w:szCs w:val="28"/>
        </w:rPr>
        <w:t>0</w:t>
      </w:r>
      <w:r w:rsidR="00BE4A70" w:rsidRPr="00A708FC">
        <w:rPr>
          <w:rFonts w:ascii="Times New Roman" w:hAnsi="Times New Roman"/>
          <w:sz w:val="28"/>
          <w:szCs w:val="28"/>
        </w:rPr>
        <w:t>-kunidan kechiktirmay</w:t>
      </w:r>
    </w:p>
    <w:p w:rsidR="00BE4A70" w:rsidRPr="00A708FC" w:rsidRDefault="005857B0"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Har chorakda moliyaviy hisobotlarni taqdim etish muddatidan kechiktirmay</w:t>
      </w:r>
    </w:p>
    <w:p w:rsidR="00BE4A70" w:rsidRPr="00A708FC" w:rsidRDefault="005857B0"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 xml:space="preserve">Yillik hisobotlarni topshirish muddatidan kechiktirmay </w:t>
      </w:r>
    </w:p>
    <w:p w:rsidR="00BE4A70" w:rsidRPr="00A708FC" w:rsidRDefault="005857B0" w:rsidP="00BE4A70">
      <w:pPr>
        <w:spacing w:after="0" w:line="240" w:lineRule="auto"/>
        <w:contextualSpacing/>
        <w:jc w:val="both"/>
        <w:rPr>
          <w:rFonts w:ascii="Times New Roman" w:hAnsi="Times New Roman"/>
          <w:sz w:val="28"/>
          <w:szCs w:val="28"/>
        </w:rPr>
      </w:pPr>
      <w:r>
        <w:rPr>
          <w:rFonts w:ascii="Times New Roman" w:hAnsi="Times New Roman"/>
          <w:sz w:val="28"/>
          <w:szCs w:val="28"/>
        </w:rPr>
        <w:lastRenderedPageBreak/>
        <w:t>D)</w:t>
      </w:r>
      <w:r w:rsidR="00BE4A70" w:rsidRPr="00A708FC">
        <w:rPr>
          <w:rFonts w:ascii="Times New Roman" w:hAnsi="Times New Roman"/>
          <w:sz w:val="28"/>
          <w:szCs w:val="28"/>
        </w:rPr>
        <w:t>Har chorakda hisobot davridan keyingi 25-kunidan kechiktirmay</w:t>
      </w:r>
    </w:p>
    <w:p w:rsidR="00BE4A70" w:rsidRPr="005857B0" w:rsidRDefault="005857B0" w:rsidP="005857B0">
      <w:pPr>
        <w:widowControl w:val="0"/>
        <w:autoSpaceDE w:val="0"/>
        <w:autoSpaceDN w:val="0"/>
        <w:adjustRightInd w:val="0"/>
        <w:spacing w:after="0" w:line="240" w:lineRule="auto"/>
        <w:contextualSpacing/>
        <w:jc w:val="both"/>
        <w:rPr>
          <w:rFonts w:ascii="Times New Roman" w:hAnsi="Times New Roman"/>
          <w:b/>
          <w:sz w:val="28"/>
          <w:szCs w:val="28"/>
        </w:rPr>
      </w:pPr>
      <w:r w:rsidRPr="005857B0">
        <w:rPr>
          <w:rFonts w:ascii="Times New Roman" w:hAnsi="Times New Roman"/>
          <w:b/>
          <w:bCs/>
          <w:color w:val="000080"/>
          <w:sz w:val="28"/>
          <w:szCs w:val="28"/>
        </w:rPr>
        <w:t>287.</w:t>
      </w:r>
      <w:r w:rsidR="00BE4A70" w:rsidRPr="005857B0">
        <w:rPr>
          <w:rFonts w:ascii="Times New Roman" w:hAnsi="Times New Roman"/>
          <w:b/>
          <w:sz w:val="28"/>
          <w:szCs w:val="28"/>
        </w:rPr>
        <w:t>Aksiz solig‘i ob’ektiga ko’ra…</w:t>
      </w:r>
    </w:p>
    <w:p w:rsidR="00BE4A70" w:rsidRPr="00A708FC" w:rsidRDefault="005857B0" w:rsidP="00BE4A70">
      <w:pPr>
        <w:spacing w:after="0" w:line="240" w:lineRule="auto"/>
        <w:contextualSpacing/>
        <w:jc w:val="both"/>
        <w:rPr>
          <w:rFonts w:ascii="Times New Roman" w:hAnsi="Times New Roman"/>
          <w:sz w:val="28"/>
          <w:szCs w:val="28"/>
        </w:rPr>
      </w:pPr>
      <w:r>
        <w:rPr>
          <w:rFonts w:ascii="Times New Roman" w:hAnsi="Times New Roman"/>
          <w:sz w:val="28"/>
          <w:szCs w:val="28"/>
        </w:rPr>
        <w:t>*A)O</w:t>
      </w:r>
      <w:r w:rsidR="00BE4A70" w:rsidRPr="00A708FC">
        <w:rPr>
          <w:rFonts w:ascii="Times New Roman" w:hAnsi="Times New Roman"/>
          <w:sz w:val="28"/>
          <w:szCs w:val="28"/>
        </w:rPr>
        <w:t>borotdan olinadigan soliq</w:t>
      </w:r>
    </w:p>
    <w:p w:rsidR="00BE4A70" w:rsidRPr="00A708FC" w:rsidRDefault="005857B0" w:rsidP="00BE4A70">
      <w:pPr>
        <w:spacing w:after="0" w:line="240" w:lineRule="auto"/>
        <w:contextualSpacing/>
        <w:jc w:val="both"/>
        <w:rPr>
          <w:rFonts w:ascii="Times New Roman" w:hAnsi="Times New Roman"/>
          <w:sz w:val="28"/>
          <w:szCs w:val="28"/>
          <w:lang w:val="uz-Cyrl-UZ"/>
        </w:rPr>
      </w:pPr>
      <w:r>
        <w:rPr>
          <w:rFonts w:ascii="Times New Roman" w:hAnsi="Times New Roman"/>
          <w:color w:val="000000"/>
          <w:sz w:val="28"/>
          <w:szCs w:val="28"/>
        </w:rPr>
        <w:t>B)D</w:t>
      </w:r>
      <w:r w:rsidR="00BE4A70" w:rsidRPr="00A708FC">
        <w:rPr>
          <w:rFonts w:ascii="Times New Roman" w:hAnsi="Times New Roman"/>
          <w:color w:val="000000"/>
          <w:sz w:val="28"/>
          <w:szCs w:val="28"/>
        </w:rPr>
        <w:t>aromaddan olinadigan soliq</w:t>
      </w:r>
      <w:r w:rsidR="00BE4A70" w:rsidRPr="00A708FC">
        <w:rPr>
          <w:rFonts w:ascii="Times New Roman" w:hAnsi="Times New Roman"/>
          <w:sz w:val="28"/>
          <w:szCs w:val="28"/>
          <w:lang w:val="uz-Cyrl-UZ"/>
        </w:rPr>
        <w:t xml:space="preserve"> </w:t>
      </w:r>
    </w:p>
    <w:p w:rsidR="00BE4A70" w:rsidRPr="00A708FC" w:rsidRDefault="005857B0" w:rsidP="00BE4A70">
      <w:pPr>
        <w:spacing w:after="0" w:line="240" w:lineRule="auto"/>
        <w:contextualSpacing/>
        <w:jc w:val="both"/>
        <w:rPr>
          <w:rFonts w:ascii="Times New Roman" w:hAnsi="Times New Roman"/>
          <w:sz w:val="28"/>
          <w:szCs w:val="28"/>
        </w:rPr>
      </w:pPr>
      <w:r>
        <w:rPr>
          <w:rFonts w:ascii="Times New Roman" w:hAnsi="Times New Roman"/>
          <w:color w:val="000000"/>
          <w:sz w:val="28"/>
          <w:szCs w:val="28"/>
        </w:rPr>
        <w:t>C)M</w:t>
      </w:r>
      <w:r w:rsidR="00BE4A70" w:rsidRPr="00A708FC">
        <w:rPr>
          <w:rFonts w:ascii="Times New Roman" w:hAnsi="Times New Roman"/>
          <w:color w:val="000000"/>
          <w:sz w:val="28"/>
          <w:szCs w:val="28"/>
        </w:rPr>
        <w:t>ol-mulkdan olinadigan soliq</w:t>
      </w:r>
    </w:p>
    <w:p w:rsidR="00BE4A70" w:rsidRPr="00A708FC" w:rsidRDefault="005857B0" w:rsidP="00BE4A70">
      <w:pPr>
        <w:spacing w:after="0" w:line="240" w:lineRule="auto"/>
        <w:contextualSpacing/>
        <w:jc w:val="both"/>
        <w:rPr>
          <w:rFonts w:ascii="Times New Roman" w:hAnsi="Times New Roman"/>
          <w:sz w:val="28"/>
          <w:szCs w:val="28"/>
        </w:rPr>
      </w:pPr>
      <w:r>
        <w:rPr>
          <w:rFonts w:ascii="Times New Roman" w:hAnsi="Times New Roman"/>
          <w:sz w:val="28"/>
          <w:szCs w:val="28"/>
        </w:rPr>
        <w:t>D)E</w:t>
      </w:r>
      <w:r w:rsidR="00BE4A70" w:rsidRPr="00A708FC">
        <w:rPr>
          <w:rFonts w:ascii="Times New Roman" w:hAnsi="Times New Roman"/>
          <w:sz w:val="28"/>
          <w:szCs w:val="28"/>
        </w:rPr>
        <w:t>gri soliq</w:t>
      </w:r>
    </w:p>
    <w:p w:rsidR="00BE4A70" w:rsidRPr="005857B0" w:rsidRDefault="005857B0" w:rsidP="005857B0">
      <w:pPr>
        <w:spacing w:after="0" w:line="240" w:lineRule="auto"/>
        <w:contextualSpacing/>
        <w:rPr>
          <w:rFonts w:ascii="Times New Roman" w:hAnsi="Times New Roman"/>
          <w:b/>
          <w:sz w:val="28"/>
          <w:szCs w:val="28"/>
        </w:rPr>
      </w:pPr>
      <w:r w:rsidRPr="005857B0">
        <w:rPr>
          <w:rFonts w:ascii="Times New Roman" w:hAnsi="Times New Roman"/>
          <w:b/>
          <w:sz w:val="28"/>
          <w:szCs w:val="28"/>
        </w:rPr>
        <w:t>288.</w:t>
      </w:r>
      <w:r w:rsidR="00BE4A70" w:rsidRPr="005857B0">
        <w:rPr>
          <w:rFonts w:ascii="Times New Roman" w:hAnsi="Times New Roman"/>
          <w:b/>
          <w:sz w:val="28"/>
          <w:szCs w:val="28"/>
        </w:rPr>
        <w:t>Aksiz solig‘i iqtisodiy mohiyatiga ko’ra…</w:t>
      </w:r>
    </w:p>
    <w:p w:rsidR="00BE4A70" w:rsidRPr="00A708FC" w:rsidRDefault="005857B0" w:rsidP="00BE4A70">
      <w:pPr>
        <w:spacing w:after="0" w:line="240" w:lineRule="auto"/>
        <w:contextualSpacing/>
        <w:jc w:val="both"/>
        <w:rPr>
          <w:rFonts w:ascii="Times New Roman" w:hAnsi="Times New Roman"/>
          <w:sz w:val="28"/>
          <w:szCs w:val="28"/>
        </w:rPr>
      </w:pPr>
      <w:r>
        <w:rPr>
          <w:rFonts w:ascii="Times New Roman" w:hAnsi="Times New Roman"/>
          <w:sz w:val="28"/>
          <w:szCs w:val="28"/>
        </w:rPr>
        <w:t>*A)E</w:t>
      </w:r>
      <w:r w:rsidR="00BE4A70" w:rsidRPr="00A708FC">
        <w:rPr>
          <w:rFonts w:ascii="Times New Roman" w:hAnsi="Times New Roman"/>
          <w:sz w:val="28"/>
          <w:szCs w:val="28"/>
        </w:rPr>
        <w:t>gri soliq</w:t>
      </w:r>
    </w:p>
    <w:p w:rsidR="00BE4A70" w:rsidRPr="00A708FC" w:rsidRDefault="005857B0" w:rsidP="00BE4A70">
      <w:pPr>
        <w:spacing w:after="0" w:line="240" w:lineRule="auto"/>
        <w:contextualSpacing/>
        <w:jc w:val="both"/>
        <w:rPr>
          <w:rFonts w:ascii="Times New Roman" w:hAnsi="Times New Roman"/>
          <w:sz w:val="28"/>
          <w:szCs w:val="28"/>
          <w:lang w:val="uz-Cyrl-UZ"/>
        </w:rPr>
      </w:pPr>
      <w:r>
        <w:rPr>
          <w:rFonts w:ascii="Times New Roman" w:hAnsi="Times New Roman"/>
          <w:color w:val="000000"/>
          <w:sz w:val="28"/>
          <w:szCs w:val="28"/>
        </w:rPr>
        <w:t>B)T</w:t>
      </w:r>
      <w:r w:rsidR="00BE4A70" w:rsidRPr="00A708FC">
        <w:rPr>
          <w:rFonts w:ascii="Times New Roman" w:hAnsi="Times New Roman"/>
          <w:color w:val="000000"/>
          <w:sz w:val="28"/>
          <w:szCs w:val="28"/>
        </w:rPr>
        <w:t>o’g’ri soliq</w:t>
      </w:r>
      <w:r w:rsidR="00BE4A70" w:rsidRPr="00A708FC">
        <w:rPr>
          <w:rFonts w:ascii="Times New Roman" w:hAnsi="Times New Roman"/>
          <w:sz w:val="28"/>
          <w:szCs w:val="28"/>
          <w:lang w:val="uz-Cyrl-UZ"/>
        </w:rPr>
        <w:t xml:space="preserve"> </w:t>
      </w:r>
    </w:p>
    <w:p w:rsidR="00BE4A70" w:rsidRPr="00A708FC" w:rsidRDefault="005857B0" w:rsidP="00BE4A70">
      <w:pPr>
        <w:spacing w:after="0" w:line="240" w:lineRule="auto"/>
        <w:contextualSpacing/>
        <w:jc w:val="both"/>
        <w:rPr>
          <w:rFonts w:ascii="Times New Roman" w:hAnsi="Times New Roman"/>
          <w:sz w:val="28"/>
          <w:szCs w:val="28"/>
        </w:rPr>
      </w:pPr>
      <w:r>
        <w:rPr>
          <w:rFonts w:ascii="Times New Roman" w:hAnsi="Times New Roman"/>
          <w:sz w:val="28"/>
          <w:szCs w:val="28"/>
        </w:rPr>
        <w:t>C)U</w:t>
      </w:r>
      <w:r w:rsidR="00BE4A70" w:rsidRPr="00A708FC">
        <w:rPr>
          <w:rFonts w:ascii="Times New Roman" w:hAnsi="Times New Roman"/>
          <w:sz w:val="28"/>
          <w:szCs w:val="28"/>
        </w:rPr>
        <w:t>mumdavlat solig’i</w:t>
      </w:r>
    </w:p>
    <w:p w:rsidR="00BE4A70" w:rsidRPr="00A708FC" w:rsidRDefault="005857B0" w:rsidP="00BE4A70">
      <w:pPr>
        <w:spacing w:after="0" w:line="240" w:lineRule="auto"/>
        <w:contextualSpacing/>
        <w:jc w:val="both"/>
        <w:rPr>
          <w:rFonts w:ascii="Times New Roman" w:hAnsi="Times New Roman"/>
          <w:sz w:val="28"/>
          <w:szCs w:val="28"/>
        </w:rPr>
      </w:pPr>
      <w:r>
        <w:rPr>
          <w:rFonts w:ascii="Times New Roman" w:hAnsi="Times New Roman"/>
          <w:color w:val="000000"/>
          <w:sz w:val="28"/>
          <w:szCs w:val="28"/>
        </w:rPr>
        <w:t>D)M</w:t>
      </w:r>
      <w:r w:rsidR="00BE4A70" w:rsidRPr="00A708FC">
        <w:rPr>
          <w:rFonts w:ascii="Times New Roman" w:hAnsi="Times New Roman"/>
          <w:color w:val="000000"/>
          <w:sz w:val="28"/>
          <w:szCs w:val="28"/>
        </w:rPr>
        <w:t>ahalliy soliq</w:t>
      </w:r>
    </w:p>
    <w:p w:rsidR="00BE4A70" w:rsidRPr="005857B0" w:rsidRDefault="005857B0" w:rsidP="005857B0">
      <w:pPr>
        <w:spacing w:after="0" w:line="240" w:lineRule="auto"/>
        <w:contextualSpacing/>
        <w:rPr>
          <w:rFonts w:ascii="Times New Roman" w:hAnsi="Times New Roman"/>
          <w:b/>
          <w:sz w:val="28"/>
          <w:szCs w:val="28"/>
        </w:rPr>
      </w:pPr>
      <w:r w:rsidRPr="005857B0">
        <w:rPr>
          <w:rFonts w:ascii="Times New Roman" w:hAnsi="Times New Roman"/>
          <w:b/>
          <w:sz w:val="28"/>
          <w:szCs w:val="28"/>
        </w:rPr>
        <w:t>289.</w:t>
      </w:r>
      <w:r w:rsidR="00BE4A70" w:rsidRPr="005857B0">
        <w:rPr>
          <w:rFonts w:ascii="Times New Roman" w:hAnsi="Times New Roman"/>
          <w:b/>
          <w:sz w:val="28"/>
          <w:szCs w:val="28"/>
        </w:rPr>
        <w:t>Aksiz solig‘i budjetga tushishiga ko’ra…</w:t>
      </w:r>
    </w:p>
    <w:p w:rsidR="00BE4A70" w:rsidRPr="00A708FC" w:rsidRDefault="005857B0" w:rsidP="00BE4A70">
      <w:pPr>
        <w:spacing w:after="0" w:line="240" w:lineRule="auto"/>
        <w:contextualSpacing/>
        <w:jc w:val="both"/>
        <w:rPr>
          <w:rFonts w:ascii="Times New Roman" w:hAnsi="Times New Roman"/>
          <w:sz w:val="28"/>
          <w:szCs w:val="28"/>
        </w:rPr>
      </w:pPr>
      <w:r>
        <w:rPr>
          <w:rFonts w:ascii="Times New Roman" w:hAnsi="Times New Roman"/>
          <w:sz w:val="28"/>
          <w:szCs w:val="28"/>
        </w:rPr>
        <w:t>*A)U</w:t>
      </w:r>
      <w:r w:rsidR="00BE4A70" w:rsidRPr="00A708FC">
        <w:rPr>
          <w:rFonts w:ascii="Times New Roman" w:hAnsi="Times New Roman"/>
          <w:sz w:val="28"/>
          <w:szCs w:val="28"/>
        </w:rPr>
        <w:t>mumdavlat solig’i</w:t>
      </w:r>
    </w:p>
    <w:p w:rsidR="00BE4A70" w:rsidRPr="00A708FC" w:rsidRDefault="005857B0" w:rsidP="00BE4A70">
      <w:pPr>
        <w:spacing w:after="0" w:line="240" w:lineRule="auto"/>
        <w:contextualSpacing/>
        <w:jc w:val="both"/>
        <w:rPr>
          <w:rFonts w:ascii="Times New Roman" w:hAnsi="Times New Roman"/>
          <w:sz w:val="28"/>
          <w:szCs w:val="28"/>
          <w:lang w:val="uz-Cyrl-UZ"/>
        </w:rPr>
      </w:pPr>
      <w:r>
        <w:rPr>
          <w:rFonts w:ascii="Times New Roman" w:hAnsi="Times New Roman"/>
          <w:color w:val="000000"/>
          <w:sz w:val="28"/>
          <w:szCs w:val="28"/>
        </w:rPr>
        <w:t>B)T</w:t>
      </w:r>
      <w:r w:rsidR="00BE4A70" w:rsidRPr="00A708FC">
        <w:rPr>
          <w:rFonts w:ascii="Times New Roman" w:hAnsi="Times New Roman"/>
          <w:color w:val="000000"/>
          <w:sz w:val="28"/>
          <w:szCs w:val="28"/>
        </w:rPr>
        <w:t>o’g’ri soliq</w:t>
      </w:r>
      <w:r w:rsidR="00BE4A70" w:rsidRPr="00A708FC">
        <w:rPr>
          <w:rFonts w:ascii="Times New Roman" w:hAnsi="Times New Roman"/>
          <w:sz w:val="28"/>
          <w:szCs w:val="28"/>
          <w:lang w:val="uz-Cyrl-UZ"/>
        </w:rPr>
        <w:t xml:space="preserve"> </w:t>
      </w:r>
    </w:p>
    <w:p w:rsidR="00BE4A70" w:rsidRPr="00A708FC" w:rsidRDefault="005857B0" w:rsidP="00BE4A70">
      <w:pPr>
        <w:spacing w:after="0" w:line="240" w:lineRule="auto"/>
        <w:contextualSpacing/>
        <w:jc w:val="both"/>
        <w:rPr>
          <w:rFonts w:ascii="Times New Roman" w:hAnsi="Times New Roman"/>
          <w:sz w:val="28"/>
          <w:szCs w:val="28"/>
        </w:rPr>
      </w:pPr>
      <w:r>
        <w:rPr>
          <w:rFonts w:ascii="Times New Roman" w:hAnsi="Times New Roman"/>
          <w:color w:val="000000"/>
          <w:sz w:val="28"/>
          <w:szCs w:val="28"/>
        </w:rPr>
        <w:t>C)M</w:t>
      </w:r>
      <w:r w:rsidR="00BE4A70" w:rsidRPr="00A708FC">
        <w:rPr>
          <w:rFonts w:ascii="Times New Roman" w:hAnsi="Times New Roman"/>
          <w:color w:val="000000"/>
          <w:sz w:val="28"/>
          <w:szCs w:val="28"/>
        </w:rPr>
        <w:t>ahalliy soliq</w:t>
      </w:r>
    </w:p>
    <w:p w:rsidR="00BE4A70" w:rsidRPr="00A708FC" w:rsidRDefault="005857B0" w:rsidP="00BE4A70">
      <w:pPr>
        <w:spacing w:after="0" w:line="240" w:lineRule="auto"/>
        <w:contextualSpacing/>
        <w:jc w:val="both"/>
        <w:rPr>
          <w:rFonts w:ascii="Times New Roman" w:hAnsi="Times New Roman"/>
          <w:sz w:val="28"/>
          <w:szCs w:val="28"/>
        </w:rPr>
      </w:pPr>
      <w:r>
        <w:rPr>
          <w:rFonts w:ascii="Times New Roman" w:hAnsi="Times New Roman"/>
          <w:sz w:val="28"/>
          <w:szCs w:val="28"/>
        </w:rPr>
        <w:t>D)E</w:t>
      </w:r>
      <w:r w:rsidR="00BE4A70" w:rsidRPr="00A708FC">
        <w:rPr>
          <w:rFonts w:ascii="Times New Roman" w:hAnsi="Times New Roman"/>
          <w:sz w:val="28"/>
          <w:szCs w:val="28"/>
        </w:rPr>
        <w:t>gri soliq</w:t>
      </w:r>
    </w:p>
    <w:p w:rsidR="00BE4A70" w:rsidRPr="005857B0" w:rsidRDefault="005857B0" w:rsidP="005857B0">
      <w:pPr>
        <w:widowControl w:val="0"/>
        <w:autoSpaceDE w:val="0"/>
        <w:autoSpaceDN w:val="0"/>
        <w:adjustRightInd w:val="0"/>
        <w:spacing w:after="0" w:line="240" w:lineRule="auto"/>
        <w:contextualSpacing/>
        <w:jc w:val="both"/>
        <w:rPr>
          <w:rFonts w:ascii="Times New Roman" w:hAnsi="Times New Roman"/>
          <w:b/>
          <w:sz w:val="28"/>
          <w:szCs w:val="28"/>
        </w:rPr>
      </w:pPr>
      <w:r w:rsidRPr="005857B0">
        <w:rPr>
          <w:rFonts w:ascii="Times New Roman" w:hAnsi="Times New Roman"/>
          <w:b/>
          <w:bCs/>
          <w:color w:val="000080"/>
          <w:sz w:val="28"/>
          <w:szCs w:val="28"/>
          <w:lang w:val="uz-Latn-UZ"/>
        </w:rPr>
        <w:t>290.</w:t>
      </w:r>
      <w:r w:rsidR="00BE4A70" w:rsidRPr="005857B0">
        <w:rPr>
          <w:rFonts w:ascii="Times New Roman" w:hAnsi="Times New Roman"/>
          <w:b/>
          <w:sz w:val="28"/>
          <w:szCs w:val="28"/>
        </w:rPr>
        <w:t>Aksiz solig‘i to’lovchisiga ko’ra…</w:t>
      </w:r>
    </w:p>
    <w:p w:rsidR="00BE4A70" w:rsidRPr="00A708FC" w:rsidRDefault="005857B0" w:rsidP="00BE4A70">
      <w:pPr>
        <w:spacing w:after="0" w:line="240" w:lineRule="auto"/>
        <w:contextualSpacing/>
        <w:jc w:val="both"/>
        <w:rPr>
          <w:rFonts w:ascii="Times New Roman" w:hAnsi="Times New Roman"/>
          <w:sz w:val="28"/>
          <w:szCs w:val="28"/>
          <w:lang w:val="uz-Cyrl-UZ"/>
        </w:rPr>
      </w:pPr>
      <w:r>
        <w:rPr>
          <w:rFonts w:ascii="Times New Roman" w:hAnsi="Times New Roman"/>
          <w:color w:val="000000"/>
          <w:sz w:val="28"/>
          <w:szCs w:val="28"/>
        </w:rPr>
        <w:t>*A)Y</w:t>
      </w:r>
      <w:r w:rsidR="00BE4A70" w:rsidRPr="00A708FC">
        <w:rPr>
          <w:rFonts w:ascii="Times New Roman" w:hAnsi="Times New Roman"/>
          <w:color w:val="000000"/>
          <w:sz w:val="28"/>
          <w:szCs w:val="28"/>
        </w:rPr>
        <w:t>uridik va jismoniy shaxlardan olinadigan soliq</w:t>
      </w:r>
      <w:r w:rsidR="00BE4A70" w:rsidRPr="00A708FC">
        <w:rPr>
          <w:rFonts w:ascii="Times New Roman" w:hAnsi="Times New Roman"/>
          <w:sz w:val="28"/>
          <w:szCs w:val="28"/>
          <w:lang w:val="uz-Cyrl-UZ"/>
        </w:rPr>
        <w:t xml:space="preserve"> </w:t>
      </w:r>
    </w:p>
    <w:p w:rsidR="00BE4A70" w:rsidRPr="00A708FC" w:rsidRDefault="005857B0" w:rsidP="00BE4A70">
      <w:pPr>
        <w:spacing w:after="0" w:line="240" w:lineRule="auto"/>
        <w:contextualSpacing/>
        <w:jc w:val="both"/>
        <w:rPr>
          <w:rFonts w:ascii="Times New Roman" w:hAnsi="Times New Roman"/>
          <w:sz w:val="28"/>
          <w:szCs w:val="28"/>
          <w:lang w:val="uz-Cyrl-UZ"/>
        </w:rPr>
      </w:pPr>
      <w:r>
        <w:rPr>
          <w:rFonts w:ascii="Times New Roman" w:hAnsi="Times New Roman"/>
          <w:color w:val="000000"/>
          <w:sz w:val="28"/>
          <w:szCs w:val="28"/>
        </w:rPr>
        <w:t>B)Y</w:t>
      </w:r>
      <w:r w:rsidR="00BE4A70" w:rsidRPr="00A708FC">
        <w:rPr>
          <w:rFonts w:ascii="Times New Roman" w:hAnsi="Times New Roman"/>
          <w:color w:val="000000"/>
          <w:sz w:val="28"/>
          <w:szCs w:val="28"/>
        </w:rPr>
        <w:t>uridik shaxlardan olinadigan soliq</w:t>
      </w:r>
      <w:r w:rsidR="00BE4A70" w:rsidRPr="00A708FC">
        <w:rPr>
          <w:rFonts w:ascii="Times New Roman" w:hAnsi="Times New Roman"/>
          <w:sz w:val="28"/>
          <w:szCs w:val="28"/>
          <w:lang w:val="uz-Cyrl-UZ"/>
        </w:rPr>
        <w:t xml:space="preserve"> </w:t>
      </w:r>
    </w:p>
    <w:p w:rsidR="00BE4A70" w:rsidRPr="00A708FC" w:rsidRDefault="005857B0" w:rsidP="00BE4A70">
      <w:pPr>
        <w:spacing w:after="0" w:line="240" w:lineRule="auto"/>
        <w:contextualSpacing/>
        <w:jc w:val="both"/>
        <w:rPr>
          <w:rFonts w:ascii="Times New Roman" w:hAnsi="Times New Roman"/>
          <w:sz w:val="28"/>
          <w:szCs w:val="28"/>
          <w:lang w:val="uz-Cyrl-UZ"/>
        </w:rPr>
      </w:pPr>
      <w:r>
        <w:rPr>
          <w:rFonts w:ascii="Times New Roman" w:hAnsi="Times New Roman"/>
          <w:color w:val="000000"/>
          <w:sz w:val="28"/>
          <w:szCs w:val="28"/>
        </w:rPr>
        <w:t>C)J</w:t>
      </w:r>
      <w:r w:rsidR="00BE4A70" w:rsidRPr="00A708FC">
        <w:rPr>
          <w:rFonts w:ascii="Times New Roman" w:hAnsi="Times New Roman"/>
          <w:color w:val="000000"/>
          <w:sz w:val="28"/>
          <w:szCs w:val="28"/>
        </w:rPr>
        <w:t>ismoniy shaxlardan olinadigan soliq</w:t>
      </w:r>
      <w:r w:rsidR="00BE4A70" w:rsidRPr="00A708FC">
        <w:rPr>
          <w:rFonts w:ascii="Times New Roman" w:hAnsi="Times New Roman"/>
          <w:sz w:val="28"/>
          <w:szCs w:val="28"/>
          <w:lang w:val="uz-Cyrl-UZ"/>
        </w:rPr>
        <w:t xml:space="preserve"> </w:t>
      </w:r>
    </w:p>
    <w:p w:rsidR="00BE4A70" w:rsidRPr="00A708FC" w:rsidRDefault="005857B0" w:rsidP="00BE4A70">
      <w:pPr>
        <w:spacing w:after="0" w:line="240" w:lineRule="auto"/>
        <w:contextualSpacing/>
        <w:jc w:val="both"/>
        <w:rPr>
          <w:rFonts w:ascii="Times New Roman" w:hAnsi="Times New Roman"/>
          <w:sz w:val="28"/>
          <w:szCs w:val="28"/>
        </w:rPr>
      </w:pPr>
      <w:r>
        <w:rPr>
          <w:rFonts w:ascii="Times New Roman" w:hAnsi="Times New Roman"/>
          <w:sz w:val="28"/>
          <w:szCs w:val="28"/>
        </w:rPr>
        <w:t>D)M</w:t>
      </w:r>
      <w:r w:rsidR="00BE4A70" w:rsidRPr="00A708FC">
        <w:rPr>
          <w:rFonts w:ascii="Times New Roman" w:hAnsi="Times New Roman"/>
          <w:sz w:val="28"/>
          <w:szCs w:val="28"/>
        </w:rPr>
        <w:t>ikrofirma va kichik korxonalardan olinadigan soliq</w:t>
      </w:r>
    </w:p>
    <w:p w:rsidR="00BE4A70" w:rsidRPr="005857B0" w:rsidRDefault="005857B0" w:rsidP="005857B0">
      <w:pPr>
        <w:spacing w:after="0" w:line="240" w:lineRule="auto"/>
        <w:contextualSpacing/>
        <w:rPr>
          <w:rFonts w:ascii="Times New Roman" w:hAnsi="Times New Roman"/>
          <w:b/>
          <w:sz w:val="28"/>
          <w:szCs w:val="28"/>
        </w:rPr>
      </w:pPr>
      <w:r w:rsidRPr="005857B0">
        <w:rPr>
          <w:rFonts w:ascii="Times New Roman" w:hAnsi="Times New Roman"/>
          <w:b/>
          <w:sz w:val="28"/>
          <w:szCs w:val="28"/>
        </w:rPr>
        <w:t>291.</w:t>
      </w:r>
      <w:r w:rsidR="00BE4A70" w:rsidRPr="005857B0">
        <w:rPr>
          <w:rFonts w:ascii="Times New Roman" w:hAnsi="Times New Roman"/>
          <w:b/>
          <w:sz w:val="28"/>
          <w:szCs w:val="28"/>
        </w:rPr>
        <w:t>Aksiz solig‘ining to‘lovchilari bo‘lib kimlar hisoblanadi?</w:t>
      </w:r>
    </w:p>
    <w:p w:rsidR="00BE4A70" w:rsidRPr="00A708FC" w:rsidRDefault="005857B0"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Aksiz solig‘i to‘lanadigan tovarlar ishlab chiqaruvchi yuridik shaxslar va import qiluvchi yuridik va jismoniy shaxslar</w:t>
      </w:r>
    </w:p>
    <w:p w:rsidR="00BE4A70" w:rsidRPr="00A708FC" w:rsidRDefault="005857B0" w:rsidP="00BE4A70">
      <w:pPr>
        <w:widowControl w:val="0"/>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 xml:space="preserve">Aksiz solig‘i to‘lanadigan tovarlar ishlab chiqaruvchi yuridik shaxslar va import qiluvchi  jismoniy shaxslar </w:t>
      </w:r>
    </w:p>
    <w:p w:rsidR="00BE4A70" w:rsidRPr="00A708FC" w:rsidRDefault="005857B0" w:rsidP="00BE4A70">
      <w:pPr>
        <w:widowControl w:val="0"/>
        <w:autoSpaceDE w:val="0"/>
        <w:autoSpaceDN w:val="0"/>
        <w:adjustRightInd w:val="0"/>
        <w:spacing w:after="0" w:line="240" w:lineRule="auto"/>
        <w:contextualSpacing/>
        <w:jc w:val="both"/>
        <w:rPr>
          <w:rFonts w:ascii="Times New Roman" w:hAnsi="Times New Roman"/>
          <w:bCs/>
          <w:color w:val="000080"/>
          <w:sz w:val="28"/>
          <w:szCs w:val="28"/>
        </w:rPr>
      </w:pPr>
      <w:r>
        <w:rPr>
          <w:rFonts w:ascii="Times New Roman" w:hAnsi="Times New Roman"/>
          <w:sz w:val="28"/>
          <w:szCs w:val="28"/>
        </w:rPr>
        <w:t>C)</w:t>
      </w:r>
      <w:r w:rsidR="00BE4A70" w:rsidRPr="00A708FC">
        <w:rPr>
          <w:rFonts w:ascii="Times New Roman" w:hAnsi="Times New Roman"/>
          <w:sz w:val="28"/>
          <w:szCs w:val="28"/>
        </w:rPr>
        <w:t>Aksiz solig‘i to‘lanadigan tovarlar ishlab chiqaruvchi yuridik shaxslar va eksport qiluvchi jismoniy shaxslar</w:t>
      </w:r>
    </w:p>
    <w:p w:rsidR="00BE4A70" w:rsidRPr="00A708FC" w:rsidRDefault="005857B0" w:rsidP="00BE4A70">
      <w:pPr>
        <w:widowControl w:val="0"/>
        <w:autoSpaceDE w:val="0"/>
        <w:autoSpaceDN w:val="0"/>
        <w:adjustRightInd w:val="0"/>
        <w:spacing w:after="0" w:line="240" w:lineRule="auto"/>
        <w:contextualSpacing/>
        <w:jc w:val="both"/>
        <w:rPr>
          <w:rFonts w:ascii="Times New Roman" w:hAnsi="Times New Roman"/>
          <w:bCs/>
          <w:color w:val="000080"/>
          <w:sz w:val="28"/>
          <w:szCs w:val="28"/>
        </w:rPr>
      </w:pPr>
      <w:r>
        <w:rPr>
          <w:rFonts w:ascii="Times New Roman" w:hAnsi="Times New Roman"/>
          <w:sz w:val="28"/>
          <w:szCs w:val="28"/>
        </w:rPr>
        <w:t>D)</w:t>
      </w:r>
      <w:r w:rsidR="00BE4A70" w:rsidRPr="00A708FC">
        <w:rPr>
          <w:rFonts w:ascii="Times New Roman" w:hAnsi="Times New Roman"/>
          <w:sz w:val="28"/>
          <w:szCs w:val="28"/>
        </w:rPr>
        <w:t>Aksiz solig‘i to‘lanadigan tovarlar ishlab chiqaruvchi yuridik shaxslar va eksport qiluvchi yuridik va jismoniy shaxslar</w:t>
      </w:r>
    </w:p>
    <w:p w:rsidR="00BE4A70" w:rsidRPr="005857B0" w:rsidRDefault="005857B0" w:rsidP="005857B0">
      <w:pPr>
        <w:widowControl w:val="0"/>
        <w:autoSpaceDE w:val="0"/>
        <w:autoSpaceDN w:val="0"/>
        <w:adjustRightInd w:val="0"/>
        <w:spacing w:after="0" w:line="240" w:lineRule="auto"/>
        <w:contextualSpacing/>
        <w:jc w:val="both"/>
        <w:rPr>
          <w:rFonts w:ascii="Times New Roman" w:hAnsi="Times New Roman"/>
          <w:b/>
          <w:sz w:val="28"/>
          <w:szCs w:val="28"/>
        </w:rPr>
      </w:pPr>
      <w:r w:rsidRPr="005857B0">
        <w:rPr>
          <w:rFonts w:ascii="Times New Roman" w:hAnsi="Times New Roman"/>
          <w:b/>
          <w:bCs/>
          <w:color w:val="000080"/>
          <w:sz w:val="28"/>
          <w:szCs w:val="28"/>
        </w:rPr>
        <w:t>292.</w:t>
      </w:r>
      <w:r w:rsidR="00BE4A70" w:rsidRPr="005857B0">
        <w:rPr>
          <w:rFonts w:ascii="Times New Roman" w:hAnsi="Times New Roman"/>
          <w:b/>
          <w:sz w:val="28"/>
          <w:szCs w:val="28"/>
        </w:rPr>
        <w:t>Qanday hollarda jismoniy shaxslar aksiz solig‘i to‘laydilar.</w:t>
      </w:r>
    </w:p>
    <w:p w:rsidR="00BE4A70" w:rsidRPr="00A708FC" w:rsidRDefault="005857B0"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Respublika hududiga tovarlar importini amalaga oshirganda</w:t>
      </w:r>
    </w:p>
    <w:p w:rsidR="00BE4A70" w:rsidRPr="00A708FC" w:rsidRDefault="005857B0"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Tovarlar ishlab chiqarganda</w:t>
      </w:r>
    </w:p>
    <w:p w:rsidR="00BE4A70" w:rsidRPr="00A708FC" w:rsidRDefault="005857B0"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Xizmatlar ko‘rsatganda</w:t>
      </w:r>
    </w:p>
    <w:p w:rsidR="00BE4A70" w:rsidRPr="00A708FC" w:rsidRDefault="005857B0"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Chakana savdoni amalga oshirganda</w:t>
      </w:r>
    </w:p>
    <w:p w:rsidR="00BE4A70" w:rsidRPr="005857B0" w:rsidRDefault="005857B0" w:rsidP="005857B0">
      <w:pPr>
        <w:widowControl w:val="0"/>
        <w:autoSpaceDE w:val="0"/>
        <w:autoSpaceDN w:val="0"/>
        <w:adjustRightInd w:val="0"/>
        <w:spacing w:after="0" w:line="240" w:lineRule="auto"/>
        <w:contextualSpacing/>
        <w:jc w:val="both"/>
        <w:rPr>
          <w:rFonts w:ascii="Times New Roman" w:hAnsi="Times New Roman"/>
          <w:b/>
          <w:sz w:val="28"/>
          <w:szCs w:val="28"/>
        </w:rPr>
      </w:pPr>
      <w:r w:rsidRPr="005857B0">
        <w:rPr>
          <w:rFonts w:ascii="Times New Roman" w:hAnsi="Times New Roman"/>
          <w:b/>
          <w:bCs/>
          <w:color w:val="000080"/>
          <w:sz w:val="28"/>
          <w:szCs w:val="28"/>
        </w:rPr>
        <w:t>293.</w:t>
      </w:r>
      <w:r w:rsidR="00BE4A70" w:rsidRPr="005857B0">
        <w:rPr>
          <w:rFonts w:ascii="Times New Roman" w:hAnsi="Times New Roman"/>
          <w:b/>
          <w:sz w:val="28"/>
          <w:szCs w:val="28"/>
        </w:rPr>
        <w:t>Aksiz solig‘i:</w:t>
      </w:r>
    </w:p>
    <w:p w:rsidR="00BE4A70" w:rsidRPr="00A708FC" w:rsidRDefault="005857B0"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Bilvosita soliq</w:t>
      </w:r>
    </w:p>
    <w:p w:rsidR="00BE4A70" w:rsidRPr="00A708FC" w:rsidRDefault="005857B0"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To‘g‘ri soliq</w:t>
      </w:r>
    </w:p>
    <w:p w:rsidR="00BE4A70" w:rsidRPr="00A708FC" w:rsidRDefault="005857B0"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Aralash soliq</w:t>
      </w:r>
    </w:p>
    <w:p w:rsidR="00BE4A70" w:rsidRPr="00A708FC" w:rsidRDefault="005857B0"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Bevosita soliq</w:t>
      </w:r>
    </w:p>
    <w:p w:rsidR="00BE4A70" w:rsidRPr="00A708FC" w:rsidRDefault="00BE4A70" w:rsidP="00BE4A70">
      <w:pPr>
        <w:widowControl w:val="0"/>
        <w:autoSpaceDE w:val="0"/>
        <w:autoSpaceDN w:val="0"/>
        <w:adjustRightInd w:val="0"/>
        <w:spacing w:after="0" w:line="240" w:lineRule="auto"/>
        <w:contextualSpacing/>
        <w:jc w:val="both"/>
        <w:rPr>
          <w:rFonts w:ascii="Times New Roman" w:hAnsi="Times New Roman"/>
          <w:bCs/>
          <w:color w:val="000080"/>
          <w:sz w:val="28"/>
          <w:szCs w:val="28"/>
        </w:rPr>
      </w:pPr>
    </w:p>
    <w:p w:rsidR="00BE4A70" w:rsidRPr="005857B0" w:rsidRDefault="005857B0" w:rsidP="00BE4A70">
      <w:pPr>
        <w:spacing w:after="0" w:line="240" w:lineRule="auto"/>
        <w:contextualSpacing/>
        <w:jc w:val="both"/>
        <w:rPr>
          <w:rFonts w:ascii="Times New Roman" w:hAnsi="Times New Roman"/>
          <w:b/>
          <w:sz w:val="28"/>
          <w:szCs w:val="28"/>
        </w:rPr>
      </w:pPr>
      <w:r w:rsidRPr="005857B0">
        <w:rPr>
          <w:rFonts w:ascii="Times New Roman" w:hAnsi="Times New Roman"/>
          <w:b/>
          <w:sz w:val="28"/>
          <w:szCs w:val="28"/>
        </w:rPr>
        <w:t>294.</w:t>
      </w:r>
      <w:r w:rsidR="00BE4A70" w:rsidRPr="005857B0">
        <w:rPr>
          <w:rFonts w:ascii="Times New Roman" w:hAnsi="Times New Roman"/>
          <w:b/>
          <w:sz w:val="28"/>
          <w:szCs w:val="28"/>
        </w:rPr>
        <w:t>Aksiz to‘lanadigan tovarlar uchun soliq solish bazasi bo‘lib ....hisoblanadi.</w:t>
      </w:r>
    </w:p>
    <w:p w:rsidR="00BE4A70" w:rsidRPr="00A708FC" w:rsidRDefault="005857B0"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Sotilgan mahsulotning natural ko‘rinishidagi o‘lchov birligi hamda qo‘shilgan qiymat solig‘i va aksiz solig‘ini hisobga olmagan holda, shartnomaviy narxlar bo‘yicha yuklab jo‘natilgan tovarning qiymati</w:t>
      </w:r>
    </w:p>
    <w:p w:rsidR="00BE4A70" w:rsidRPr="00A708FC" w:rsidRDefault="005857B0"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Ishlab chiqarilgan mahsulotning natural ko‘rinishidagi o‘lchov birligi</w:t>
      </w:r>
    </w:p>
    <w:p w:rsidR="00BE4A70" w:rsidRPr="00A708FC" w:rsidRDefault="005857B0"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Aksiz solig‘ini hisobga olmagan holda, shartnomaviy narxlar bo‘yicha yuklab jo‘natilgan tovarning (ishlarning, xizmatlarning) qiymati</w:t>
      </w:r>
    </w:p>
    <w:p w:rsidR="00BE4A70" w:rsidRPr="00A708FC" w:rsidRDefault="005857B0"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Qo‘shilgan qiymat solig‘ini hisobga olmagan holda realizatsiya qilinayotgan tovarlarning (ishlarning, xizmatlarning) qiymati</w:t>
      </w:r>
    </w:p>
    <w:p w:rsidR="00BE4A70" w:rsidRPr="005857B0" w:rsidRDefault="005857B0" w:rsidP="005857B0">
      <w:pPr>
        <w:widowControl w:val="0"/>
        <w:autoSpaceDE w:val="0"/>
        <w:autoSpaceDN w:val="0"/>
        <w:adjustRightInd w:val="0"/>
        <w:spacing w:after="0" w:line="240" w:lineRule="auto"/>
        <w:contextualSpacing/>
        <w:jc w:val="both"/>
        <w:rPr>
          <w:rFonts w:ascii="Times New Roman" w:hAnsi="Times New Roman"/>
          <w:b/>
          <w:sz w:val="28"/>
          <w:szCs w:val="28"/>
        </w:rPr>
      </w:pPr>
      <w:r w:rsidRPr="005857B0">
        <w:rPr>
          <w:rFonts w:ascii="Times New Roman" w:hAnsi="Times New Roman"/>
          <w:b/>
          <w:bCs/>
          <w:color w:val="000080"/>
          <w:sz w:val="28"/>
          <w:szCs w:val="28"/>
        </w:rPr>
        <w:t xml:space="preserve">295. </w:t>
      </w:r>
      <w:r w:rsidR="00BE4A70" w:rsidRPr="005857B0">
        <w:rPr>
          <w:rFonts w:ascii="Times New Roman" w:hAnsi="Times New Roman"/>
          <w:b/>
          <w:sz w:val="28"/>
          <w:szCs w:val="28"/>
        </w:rPr>
        <w:t>O‘zbekiston Respublikasi hududida qanday tovarlar aksiz solig‘iga tortiladi?</w:t>
      </w:r>
    </w:p>
    <w:p w:rsidR="00BE4A70" w:rsidRPr="00A708FC" w:rsidRDefault="00BE4A70" w:rsidP="00BE4A70">
      <w:pPr>
        <w:spacing w:after="0" w:line="240" w:lineRule="auto"/>
        <w:contextualSpacing/>
        <w:jc w:val="both"/>
        <w:rPr>
          <w:rFonts w:ascii="Times New Roman" w:hAnsi="Times New Roman"/>
          <w:sz w:val="28"/>
          <w:szCs w:val="28"/>
        </w:rPr>
      </w:pPr>
      <w:r w:rsidRPr="00A708FC">
        <w:rPr>
          <w:rFonts w:ascii="Times New Roman" w:hAnsi="Times New Roman"/>
          <w:sz w:val="28"/>
          <w:szCs w:val="28"/>
        </w:rPr>
        <w:t>+O‘zbekiston Respublikasi hududida ishlab chiqarilgan hamda import qilingan</w:t>
      </w:r>
    </w:p>
    <w:p w:rsidR="00BE4A70" w:rsidRPr="00A708FC" w:rsidRDefault="00BE4A70" w:rsidP="00BE4A70">
      <w:pPr>
        <w:spacing w:after="0" w:line="240" w:lineRule="auto"/>
        <w:contextualSpacing/>
        <w:jc w:val="both"/>
        <w:rPr>
          <w:rFonts w:ascii="Times New Roman" w:hAnsi="Times New Roman"/>
          <w:sz w:val="28"/>
          <w:szCs w:val="28"/>
        </w:rPr>
      </w:pPr>
      <w:r w:rsidRPr="00A708FC">
        <w:rPr>
          <w:rFonts w:ascii="Times New Roman" w:hAnsi="Times New Roman"/>
          <w:sz w:val="28"/>
          <w:szCs w:val="28"/>
        </w:rPr>
        <w:t>Faqat O‘zbekiston Respublikasi hududida ishlab chiqarilgan</w:t>
      </w:r>
    </w:p>
    <w:p w:rsidR="00BE4A70" w:rsidRPr="00A708FC" w:rsidRDefault="00BE4A70" w:rsidP="00BE4A70">
      <w:pPr>
        <w:spacing w:after="0" w:line="240" w:lineRule="auto"/>
        <w:contextualSpacing/>
        <w:jc w:val="both"/>
        <w:rPr>
          <w:rFonts w:ascii="Times New Roman" w:hAnsi="Times New Roman"/>
          <w:sz w:val="28"/>
          <w:szCs w:val="28"/>
        </w:rPr>
      </w:pPr>
      <w:r w:rsidRPr="00A708FC">
        <w:rPr>
          <w:rFonts w:ascii="Times New Roman" w:hAnsi="Times New Roman"/>
          <w:sz w:val="28"/>
          <w:szCs w:val="28"/>
        </w:rPr>
        <w:t>Faqat O‘zbekiston Respublikasi hududiga import qilingan</w:t>
      </w:r>
    </w:p>
    <w:p w:rsidR="00BE4A70" w:rsidRPr="00A708FC" w:rsidRDefault="00BE4A70" w:rsidP="00BE4A70">
      <w:pPr>
        <w:spacing w:after="0" w:line="240" w:lineRule="auto"/>
        <w:contextualSpacing/>
        <w:jc w:val="both"/>
        <w:rPr>
          <w:rFonts w:ascii="Times New Roman" w:hAnsi="Times New Roman"/>
          <w:sz w:val="28"/>
          <w:szCs w:val="28"/>
        </w:rPr>
      </w:pPr>
      <w:r w:rsidRPr="00A708FC">
        <w:rPr>
          <w:rFonts w:ascii="Times New Roman" w:hAnsi="Times New Roman"/>
          <w:sz w:val="28"/>
          <w:szCs w:val="28"/>
        </w:rPr>
        <w:t>O‘zbekiston Respublikasi hududida ishlab chiqarilgan hamda import va eksport qilingan</w:t>
      </w:r>
    </w:p>
    <w:p w:rsidR="00BE4A70" w:rsidRPr="000E6444" w:rsidRDefault="000E6444" w:rsidP="000E6444">
      <w:pPr>
        <w:widowControl w:val="0"/>
        <w:autoSpaceDE w:val="0"/>
        <w:autoSpaceDN w:val="0"/>
        <w:adjustRightInd w:val="0"/>
        <w:spacing w:after="0" w:line="240" w:lineRule="auto"/>
        <w:contextualSpacing/>
        <w:jc w:val="both"/>
        <w:rPr>
          <w:rFonts w:ascii="Times New Roman" w:hAnsi="Times New Roman"/>
          <w:b/>
          <w:sz w:val="28"/>
          <w:szCs w:val="28"/>
        </w:rPr>
      </w:pPr>
      <w:r w:rsidRPr="000E6444">
        <w:rPr>
          <w:rFonts w:ascii="Times New Roman" w:hAnsi="Times New Roman"/>
          <w:b/>
          <w:bCs/>
          <w:color w:val="000080"/>
          <w:sz w:val="28"/>
          <w:szCs w:val="28"/>
        </w:rPr>
        <w:t>296.</w:t>
      </w:r>
      <w:r w:rsidR="00BE4A70" w:rsidRPr="000E6444">
        <w:rPr>
          <w:rFonts w:ascii="Times New Roman" w:hAnsi="Times New Roman"/>
          <w:b/>
          <w:sz w:val="28"/>
          <w:szCs w:val="28"/>
        </w:rPr>
        <w:t>Aksiz solig‘i asosan qanday tovarlardan olinadi.</w:t>
      </w:r>
    </w:p>
    <w:p w:rsidR="00BE4A70" w:rsidRPr="00A708FC" w:rsidRDefault="000E6444"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Keng iste’mol uchun muhim bo‘lmagan tovarlardan</w:t>
      </w:r>
    </w:p>
    <w:p w:rsidR="00BE4A70" w:rsidRPr="00A708FC" w:rsidRDefault="000E6444"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Asosiy ishlab chiqarish vositalaridan</w:t>
      </w:r>
    </w:p>
    <w:p w:rsidR="00BE4A70" w:rsidRPr="00A708FC" w:rsidRDefault="000E6444"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Barcha tovarlardan</w:t>
      </w:r>
    </w:p>
    <w:p w:rsidR="00BE4A70" w:rsidRPr="00A708FC" w:rsidRDefault="000E6444"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Keng iste’mol uchun muhim bo‘lgan tovarlardan</w:t>
      </w:r>
    </w:p>
    <w:p w:rsidR="00BE4A70" w:rsidRPr="000E6444" w:rsidRDefault="000E6444" w:rsidP="000E6444">
      <w:pPr>
        <w:widowControl w:val="0"/>
        <w:autoSpaceDE w:val="0"/>
        <w:autoSpaceDN w:val="0"/>
        <w:adjustRightInd w:val="0"/>
        <w:spacing w:after="0" w:line="240" w:lineRule="auto"/>
        <w:contextualSpacing/>
        <w:jc w:val="both"/>
        <w:rPr>
          <w:rFonts w:ascii="Times New Roman" w:hAnsi="Times New Roman"/>
          <w:b/>
          <w:sz w:val="28"/>
          <w:szCs w:val="28"/>
        </w:rPr>
      </w:pPr>
      <w:r w:rsidRPr="000E6444">
        <w:rPr>
          <w:rFonts w:ascii="Times New Roman" w:hAnsi="Times New Roman"/>
          <w:b/>
          <w:bCs/>
          <w:color w:val="000080"/>
          <w:sz w:val="28"/>
          <w:szCs w:val="28"/>
          <w:lang w:val="uz-Latn-UZ"/>
        </w:rPr>
        <w:t>297.</w:t>
      </w:r>
      <w:r w:rsidR="00BE4A70" w:rsidRPr="000E6444">
        <w:rPr>
          <w:rFonts w:ascii="Times New Roman" w:hAnsi="Times New Roman"/>
          <w:b/>
          <w:sz w:val="28"/>
          <w:szCs w:val="28"/>
        </w:rPr>
        <w:t>Aksiz solig‘ini budjetga….</w:t>
      </w:r>
    </w:p>
    <w:p w:rsidR="00BE4A70" w:rsidRPr="00A708FC" w:rsidRDefault="000E6444"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Bevosita aksiz osti tovarlari ishlab chiqaruvchi korxonalar va ularni import qiluvchilar to‘laydi</w:t>
      </w:r>
    </w:p>
    <w:p w:rsidR="00BE4A70" w:rsidRPr="00A708FC" w:rsidRDefault="000E6444"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Bevosita tovarlarni sotib oluvchi (iste’mol qiluvchi) to‘laydi</w:t>
      </w:r>
    </w:p>
    <w:p w:rsidR="00BE4A70" w:rsidRPr="00A708FC" w:rsidRDefault="000E6444"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Barcha yuridik va jismoniy shaxslar to‘laydi</w:t>
      </w:r>
    </w:p>
    <w:p w:rsidR="00BE4A70" w:rsidRPr="00A708FC" w:rsidRDefault="000E6444"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Bevosita aksiz osti tovarlari ishlab chiqaruvchi korxonalar va ularni eksport qiluvchilar to‘laydi</w:t>
      </w:r>
    </w:p>
    <w:p w:rsidR="00BE4A70" w:rsidRPr="000E6444" w:rsidRDefault="000E6444" w:rsidP="000E6444">
      <w:pPr>
        <w:widowControl w:val="0"/>
        <w:autoSpaceDE w:val="0"/>
        <w:autoSpaceDN w:val="0"/>
        <w:adjustRightInd w:val="0"/>
        <w:spacing w:after="0" w:line="240" w:lineRule="auto"/>
        <w:contextualSpacing/>
        <w:jc w:val="both"/>
        <w:rPr>
          <w:rFonts w:ascii="Times New Roman" w:hAnsi="Times New Roman"/>
          <w:b/>
          <w:sz w:val="28"/>
          <w:szCs w:val="28"/>
        </w:rPr>
      </w:pPr>
      <w:r w:rsidRPr="000E6444">
        <w:rPr>
          <w:rFonts w:ascii="Times New Roman" w:hAnsi="Times New Roman"/>
          <w:b/>
          <w:bCs/>
          <w:color w:val="000080"/>
          <w:sz w:val="28"/>
          <w:szCs w:val="28"/>
        </w:rPr>
        <w:t>298.</w:t>
      </w:r>
      <w:r w:rsidR="00BE4A70" w:rsidRPr="000E6444">
        <w:rPr>
          <w:rFonts w:ascii="Times New Roman" w:hAnsi="Times New Roman"/>
          <w:b/>
          <w:sz w:val="28"/>
          <w:szCs w:val="28"/>
        </w:rPr>
        <w:t>Aksiz markalarining nominal qiymati aksiz solig‘i to‘lovi hisobiga:</w:t>
      </w:r>
    </w:p>
    <w:p w:rsidR="00BE4A70" w:rsidRPr="00A708FC" w:rsidRDefault="000E6444"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Kiritilmaydi</w:t>
      </w:r>
    </w:p>
    <w:p w:rsidR="00BE4A70" w:rsidRPr="00A708FC" w:rsidRDefault="000E6444"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Kiritiladi</w:t>
      </w:r>
    </w:p>
    <w:p w:rsidR="00BE4A70" w:rsidRPr="00A708FC" w:rsidRDefault="000E6444"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Faqat alkogolli mahsulotlar uchun kiritiladi</w:t>
      </w:r>
    </w:p>
    <w:p w:rsidR="00BE4A70" w:rsidRPr="00A708FC" w:rsidRDefault="000E6444"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Faqat tamaki mahsulotlari uchun kiritiladi</w:t>
      </w:r>
    </w:p>
    <w:p w:rsidR="00BE4A70" w:rsidRPr="000E6444" w:rsidRDefault="000E6444" w:rsidP="000E6444">
      <w:pPr>
        <w:widowControl w:val="0"/>
        <w:autoSpaceDE w:val="0"/>
        <w:autoSpaceDN w:val="0"/>
        <w:adjustRightInd w:val="0"/>
        <w:spacing w:after="0" w:line="240" w:lineRule="auto"/>
        <w:contextualSpacing/>
        <w:jc w:val="both"/>
        <w:rPr>
          <w:rFonts w:ascii="Times New Roman" w:hAnsi="Times New Roman"/>
          <w:b/>
          <w:sz w:val="28"/>
          <w:szCs w:val="28"/>
        </w:rPr>
      </w:pPr>
      <w:r w:rsidRPr="000E6444">
        <w:rPr>
          <w:rFonts w:ascii="Times New Roman" w:hAnsi="Times New Roman"/>
          <w:b/>
          <w:bCs/>
          <w:color w:val="000080"/>
          <w:sz w:val="28"/>
          <w:szCs w:val="28"/>
        </w:rPr>
        <w:t>299.</w:t>
      </w:r>
      <w:r w:rsidR="00BE4A70" w:rsidRPr="000E6444">
        <w:rPr>
          <w:rFonts w:ascii="Times New Roman" w:hAnsi="Times New Roman"/>
          <w:b/>
          <w:sz w:val="28"/>
          <w:szCs w:val="28"/>
        </w:rPr>
        <w:t>Aksiz solig‘i quyidagilarning qaysilariga solinmaydi?</w:t>
      </w:r>
    </w:p>
    <w:p w:rsidR="00BE4A70" w:rsidRPr="00A708FC" w:rsidRDefault="000E6444"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Aksiz to‘lanadigan tovarlarning eksportiga</w:t>
      </w:r>
    </w:p>
    <w:p w:rsidR="00BE4A70" w:rsidRPr="00A708FC" w:rsidRDefault="000E6444"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Aksiz to‘lanadigan tovarlarning importiga</w:t>
      </w:r>
    </w:p>
    <w:p w:rsidR="00BE4A70" w:rsidRPr="00A708FC" w:rsidRDefault="000E6444"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Berilgan xom ashyodan tayyorlangan mahsulotga</w:t>
      </w:r>
    </w:p>
    <w:p w:rsidR="00BE4A70" w:rsidRPr="00A708FC" w:rsidRDefault="000E6444"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Vino va vino materiallariga</w:t>
      </w:r>
    </w:p>
    <w:p w:rsidR="00BE4A70" w:rsidRPr="000E6444" w:rsidRDefault="000E6444" w:rsidP="000E6444">
      <w:pPr>
        <w:widowControl w:val="0"/>
        <w:autoSpaceDE w:val="0"/>
        <w:autoSpaceDN w:val="0"/>
        <w:adjustRightInd w:val="0"/>
        <w:spacing w:after="0" w:line="240" w:lineRule="auto"/>
        <w:contextualSpacing/>
        <w:jc w:val="both"/>
        <w:rPr>
          <w:rFonts w:ascii="Times New Roman" w:hAnsi="Times New Roman"/>
          <w:b/>
          <w:sz w:val="28"/>
          <w:szCs w:val="28"/>
        </w:rPr>
      </w:pPr>
      <w:r w:rsidRPr="000E6444">
        <w:rPr>
          <w:rFonts w:ascii="Times New Roman" w:hAnsi="Times New Roman"/>
          <w:b/>
          <w:bCs/>
          <w:color w:val="000080"/>
          <w:sz w:val="28"/>
          <w:szCs w:val="28"/>
        </w:rPr>
        <w:t>300.</w:t>
      </w:r>
      <w:r w:rsidR="00BE4A70" w:rsidRPr="000E6444">
        <w:rPr>
          <w:rFonts w:ascii="Times New Roman" w:hAnsi="Times New Roman"/>
          <w:b/>
          <w:sz w:val="28"/>
          <w:szCs w:val="28"/>
        </w:rPr>
        <w:t>Soliq to ‘lovchilar tomonidan aksiz solig‘i hisoboti qaysi muddatlarda soliq</w:t>
      </w:r>
      <w:r w:rsidR="00BE4A70" w:rsidRPr="00A708FC">
        <w:rPr>
          <w:rFonts w:ascii="Times New Roman" w:hAnsi="Times New Roman"/>
          <w:sz w:val="28"/>
          <w:szCs w:val="28"/>
        </w:rPr>
        <w:t xml:space="preserve"> </w:t>
      </w:r>
      <w:r w:rsidR="00BE4A70" w:rsidRPr="000E6444">
        <w:rPr>
          <w:rFonts w:ascii="Times New Roman" w:hAnsi="Times New Roman"/>
          <w:b/>
          <w:sz w:val="28"/>
          <w:szCs w:val="28"/>
        </w:rPr>
        <w:lastRenderedPageBreak/>
        <w:t>idoralariga taqdim etiladi.</w:t>
      </w:r>
    </w:p>
    <w:p w:rsidR="00BE4A70" w:rsidRPr="00A708FC" w:rsidRDefault="000E6444"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Har oyda soliq davridan keyingi oyning 10-kunidan kechiktirmay</w:t>
      </w:r>
    </w:p>
    <w:p w:rsidR="00BE4A70" w:rsidRPr="00A708FC" w:rsidRDefault="000E6444"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Har chorakda moliyaviy hisobotlarni taqdim etish muddatidan kechiktirmay</w:t>
      </w:r>
    </w:p>
    <w:p w:rsidR="00BE4A70" w:rsidRPr="00A708FC" w:rsidRDefault="000E6444"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Har oyda soliq davridan keyingi oyning 15-kunidan kechiktirmay</w:t>
      </w:r>
    </w:p>
    <w:p w:rsidR="00BE4A70" w:rsidRPr="00A708FC" w:rsidRDefault="000E6444"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Har chorakda soliq davridan keyingi oyning 25-kunidan kechiktirmay</w:t>
      </w:r>
    </w:p>
    <w:p w:rsidR="00BE4A70" w:rsidRPr="000E6444" w:rsidRDefault="000E6444" w:rsidP="000E6444">
      <w:pPr>
        <w:widowControl w:val="0"/>
        <w:autoSpaceDE w:val="0"/>
        <w:autoSpaceDN w:val="0"/>
        <w:adjustRightInd w:val="0"/>
        <w:spacing w:after="0" w:line="240" w:lineRule="auto"/>
        <w:contextualSpacing/>
        <w:jc w:val="both"/>
        <w:rPr>
          <w:rFonts w:ascii="Times New Roman" w:hAnsi="Times New Roman"/>
          <w:b/>
          <w:sz w:val="28"/>
          <w:szCs w:val="28"/>
        </w:rPr>
      </w:pPr>
      <w:r w:rsidRPr="000E6444">
        <w:rPr>
          <w:rFonts w:ascii="Times New Roman" w:hAnsi="Times New Roman"/>
          <w:b/>
          <w:bCs/>
          <w:color w:val="000080"/>
          <w:sz w:val="28"/>
          <w:szCs w:val="28"/>
        </w:rPr>
        <w:t>301.</w:t>
      </w:r>
      <w:r w:rsidR="00BE4A70" w:rsidRPr="000E6444">
        <w:rPr>
          <w:rFonts w:ascii="Times New Roman" w:hAnsi="Times New Roman"/>
          <w:b/>
          <w:sz w:val="28"/>
          <w:szCs w:val="28"/>
        </w:rPr>
        <w:t>Aksiz solig‘ini to‘lash muddatlarini ko‘rsating.</w:t>
      </w:r>
    </w:p>
    <w:p w:rsidR="00BE4A70" w:rsidRPr="00A708FC" w:rsidRDefault="000E6444"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Har oyda soliq davridan keyingi oyning 10-kunidan kechiktirmay</w:t>
      </w:r>
    </w:p>
    <w:p w:rsidR="00BE4A70" w:rsidRPr="00A708FC" w:rsidRDefault="000E6444"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Har chorakda moliyaviy hisobotlarni taqdim etish muddatidan kechiktirmay</w:t>
      </w:r>
    </w:p>
    <w:p w:rsidR="00BE4A70" w:rsidRPr="00A708FC" w:rsidRDefault="000E6444"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Har oyda soliq davridan keyingi oyning 15-kunidan kechiktirmay</w:t>
      </w:r>
    </w:p>
    <w:p w:rsidR="00BE4A70" w:rsidRPr="00A708FC" w:rsidRDefault="000E6444"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Har chorakda soliq davridan keyingi oyning 25-kunidan kechiktirmay</w:t>
      </w:r>
    </w:p>
    <w:p w:rsidR="00BE4A70" w:rsidRPr="000E6444" w:rsidRDefault="000E6444" w:rsidP="00BE4A70">
      <w:pPr>
        <w:spacing w:after="0" w:line="240" w:lineRule="auto"/>
        <w:contextualSpacing/>
        <w:jc w:val="both"/>
        <w:rPr>
          <w:rFonts w:ascii="Times New Roman" w:hAnsi="Times New Roman"/>
          <w:b/>
          <w:sz w:val="28"/>
          <w:szCs w:val="28"/>
        </w:rPr>
      </w:pPr>
      <w:r w:rsidRPr="000E6444">
        <w:rPr>
          <w:rFonts w:ascii="Times New Roman" w:hAnsi="Times New Roman"/>
          <w:b/>
          <w:sz w:val="28"/>
          <w:szCs w:val="28"/>
        </w:rPr>
        <w:t>302.</w:t>
      </w:r>
      <w:r w:rsidR="00BE4A70" w:rsidRPr="000E6444">
        <w:rPr>
          <w:rFonts w:ascii="Times New Roman" w:hAnsi="Times New Roman"/>
          <w:b/>
          <w:sz w:val="28"/>
          <w:szCs w:val="28"/>
        </w:rPr>
        <w:t>Yuridik shaxslarning mol-mulkiga solinadigan soliq ob’ektiga ko’ra…</w:t>
      </w:r>
    </w:p>
    <w:p w:rsidR="00BE4A70" w:rsidRPr="00A708FC" w:rsidRDefault="000E6444" w:rsidP="00BE4A70">
      <w:pPr>
        <w:spacing w:after="0" w:line="240" w:lineRule="auto"/>
        <w:contextualSpacing/>
        <w:jc w:val="both"/>
        <w:rPr>
          <w:rFonts w:ascii="Times New Roman" w:hAnsi="Times New Roman"/>
          <w:sz w:val="28"/>
          <w:szCs w:val="28"/>
        </w:rPr>
      </w:pPr>
      <w:r>
        <w:rPr>
          <w:rFonts w:ascii="Times New Roman" w:hAnsi="Times New Roman"/>
          <w:color w:val="000000"/>
          <w:sz w:val="28"/>
          <w:szCs w:val="28"/>
        </w:rPr>
        <w:t>*A)M</w:t>
      </w:r>
      <w:r w:rsidR="00BE4A70" w:rsidRPr="00A708FC">
        <w:rPr>
          <w:rFonts w:ascii="Times New Roman" w:hAnsi="Times New Roman"/>
          <w:color w:val="000000"/>
          <w:sz w:val="28"/>
          <w:szCs w:val="28"/>
        </w:rPr>
        <w:t>ol-mulkdan olinadigan soliq</w:t>
      </w:r>
    </w:p>
    <w:p w:rsidR="00BE4A70" w:rsidRPr="00A708FC" w:rsidRDefault="005F76F4" w:rsidP="00BE4A70">
      <w:pPr>
        <w:spacing w:after="0" w:line="240" w:lineRule="auto"/>
        <w:contextualSpacing/>
        <w:jc w:val="both"/>
        <w:rPr>
          <w:rFonts w:ascii="Times New Roman" w:hAnsi="Times New Roman"/>
          <w:sz w:val="28"/>
          <w:szCs w:val="28"/>
          <w:lang w:val="uz-Cyrl-UZ"/>
        </w:rPr>
      </w:pPr>
      <w:r>
        <w:rPr>
          <w:rFonts w:ascii="Times New Roman" w:hAnsi="Times New Roman"/>
          <w:color w:val="000000"/>
          <w:sz w:val="28"/>
          <w:szCs w:val="28"/>
        </w:rPr>
        <w:t>B)D</w:t>
      </w:r>
      <w:r w:rsidR="00BE4A70" w:rsidRPr="00A708FC">
        <w:rPr>
          <w:rFonts w:ascii="Times New Roman" w:hAnsi="Times New Roman"/>
          <w:color w:val="000000"/>
          <w:sz w:val="28"/>
          <w:szCs w:val="28"/>
        </w:rPr>
        <w:t>aromaddan olinadigan soliq</w:t>
      </w:r>
      <w:r w:rsidR="00BE4A70" w:rsidRPr="00A708FC">
        <w:rPr>
          <w:rFonts w:ascii="Times New Roman" w:hAnsi="Times New Roman"/>
          <w:sz w:val="28"/>
          <w:szCs w:val="28"/>
          <w:lang w:val="uz-Cyrl-UZ"/>
        </w:rPr>
        <w:t xml:space="preserve"> </w:t>
      </w:r>
    </w:p>
    <w:p w:rsidR="00BE4A70" w:rsidRPr="00A708FC" w:rsidRDefault="005F76F4" w:rsidP="00BE4A70">
      <w:pPr>
        <w:spacing w:after="0" w:line="240" w:lineRule="auto"/>
        <w:contextualSpacing/>
        <w:jc w:val="both"/>
        <w:rPr>
          <w:rFonts w:ascii="Times New Roman" w:hAnsi="Times New Roman"/>
          <w:sz w:val="28"/>
          <w:szCs w:val="28"/>
        </w:rPr>
      </w:pPr>
      <w:r>
        <w:rPr>
          <w:rFonts w:ascii="Times New Roman" w:hAnsi="Times New Roman"/>
          <w:sz w:val="28"/>
          <w:szCs w:val="28"/>
        </w:rPr>
        <w:t>C)O</w:t>
      </w:r>
      <w:r w:rsidR="00BE4A70" w:rsidRPr="00A708FC">
        <w:rPr>
          <w:rFonts w:ascii="Times New Roman" w:hAnsi="Times New Roman"/>
          <w:sz w:val="28"/>
          <w:szCs w:val="28"/>
        </w:rPr>
        <w:t>borotdan olinadigan soliq</w:t>
      </w:r>
    </w:p>
    <w:p w:rsidR="00BE4A70" w:rsidRPr="00A708FC" w:rsidRDefault="005F76F4" w:rsidP="00BE4A70">
      <w:pPr>
        <w:spacing w:after="0" w:line="240" w:lineRule="auto"/>
        <w:contextualSpacing/>
        <w:jc w:val="both"/>
        <w:rPr>
          <w:rFonts w:ascii="Times New Roman" w:hAnsi="Times New Roman"/>
          <w:sz w:val="28"/>
          <w:szCs w:val="28"/>
        </w:rPr>
      </w:pPr>
      <w:r>
        <w:rPr>
          <w:rFonts w:ascii="Times New Roman" w:hAnsi="Times New Roman"/>
          <w:sz w:val="28"/>
          <w:szCs w:val="28"/>
        </w:rPr>
        <w:t>D)E</w:t>
      </w:r>
      <w:r w:rsidR="00BE4A70" w:rsidRPr="00A708FC">
        <w:rPr>
          <w:rFonts w:ascii="Times New Roman" w:hAnsi="Times New Roman"/>
          <w:sz w:val="28"/>
          <w:szCs w:val="28"/>
        </w:rPr>
        <w:t>gri soliq</w:t>
      </w:r>
    </w:p>
    <w:p w:rsidR="00BE4A70" w:rsidRPr="005F76F4" w:rsidRDefault="005F76F4" w:rsidP="005F76F4">
      <w:pPr>
        <w:spacing w:after="0" w:line="240" w:lineRule="auto"/>
        <w:contextualSpacing/>
        <w:rPr>
          <w:rFonts w:ascii="Times New Roman" w:hAnsi="Times New Roman"/>
          <w:b/>
          <w:sz w:val="28"/>
          <w:szCs w:val="28"/>
        </w:rPr>
      </w:pPr>
      <w:r w:rsidRPr="005F76F4">
        <w:rPr>
          <w:rFonts w:ascii="Times New Roman" w:hAnsi="Times New Roman"/>
          <w:b/>
          <w:sz w:val="28"/>
          <w:szCs w:val="28"/>
        </w:rPr>
        <w:t>303.</w:t>
      </w:r>
      <w:r w:rsidR="00BE4A70" w:rsidRPr="005F76F4">
        <w:rPr>
          <w:rFonts w:ascii="Times New Roman" w:hAnsi="Times New Roman"/>
          <w:b/>
          <w:sz w:val="28"/>
          <w:szCs w:val="28"/>
        </w:rPr>
        <w:t>Mol-mulk solig‘ini joriy etishdan maqsad nima?</w:t>
      </w:r>
    </w:p>
    <w:p w:rsidR="00BE4A70" w:rsidRPr="00A708FC" w:rsidRDefault="005F76F4"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Budjetni moliyaviy mablag‘lar bilan ta’minlash, mol-mulkni sotishga qiziqishini uyg‘otish, mol-mulkdan samarali va oqilona foydalanishni rag‘batlantirish</w:t>
      </w:r>
    </w:p>
    <w:p w:rsidR="00BE4A70" w:rsidRPr="00A708FC" w:rsidRDefault="005F76F4"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Davlat budjetini moliyaviy mablag‘lar bilan ta’minlash</w:t>
      </w:r>
    </w:p>
    <w:p w:rsidR="00BE4A70" w:rsidRPr="00A708FC" w:rsidRDefault="005F76F4"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Yerdan samarali va oqilona foydalanishni rag‘batlantirish</w:t>
      </w:r>
    </w:p>
    <w:p w:rsidR="00BE4A70" w:rsidRPr="00A708FC" w:rsidRDefault="005F76F4"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Mahalliy budjet daromadlarini moliyaviy mablag‘lar bilan ta’minlash</w:t>
      </w:r>
    </w:p>
    <w:p w:rsidR="00BE4A70" w:rsidRPr="005F76F4" w:rsidRDefault="005F76F4" w:rsidP="005F76F4">
      <w:pPr>
        <w:widowControl w:val="0"/>
        <w:autoSpaceDE w:val="0"/>
        <w:autoSpaceDN w:val="0"/>
        <w:adjustRightInd w:val="0"/>
        <w:spacing w:after="0" w:line="240" w:lineRule="auto"/>
        <w:contextualSpacing/>
        <w:jc w:val="both"/>
        <w:rPr>
          <w:rFonts w:ascii="Times New Roman" w:hAnsi="Times New Roman"/>
          <w:b/>
          <w:sz w:val="28"/>
          <w:szCs w:val="28"/>
        </w:rPr>
      </w:pPr>
      <w:r w:rsidRPr="005F76F4">
        <w:rPr>
          <w:rFonts w:ascii="Times New Roman" w:hAnsi="Times New Roman"/>
          <w:b/>
          <w:bCs/>
          <w:color w:val="000080"/>
          <w:sz w:val="28"/>
          <w:szCs w:val="28"/>
        </w:rPr>
        <w:t>304.</w:t>
      </w:r>
      <w:r w:rsidR="00BE4A70" w:rsidRPr="005F76F4">
        <w:rPr>
          <w:rFonts w:ascii="Times New Roman" w:hAnsi="Times New Roman"/>
          <w:b/>
          <w:sz w:val="28"/>
          <w:szCs w:val="28"/>
        </w:rPr>
        <w:t>Yuridik shaxslarning mol-mulkiga solinadigan soliq to‘lovchilari bo‘lib kimlar hisoblanadi?</w:t>
      </w:r>
    </w:p>
    <w:p w:rsidR="00BE4A70" w:rsidRPr="00A708FC" w:rsidRDefault="005F76F4"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 xml:space="preserve">O‘zbekiston Respublikasi hududida soliq solinadigan mol-mulkka ega bo‘lgan rezident </w:t>
      </w:r>
      <w:r>
        <w:rPr>
          <w:rFonts w:ascii="Times New Roman" w:hAnsi="Times New Roman"/>
          <w:sz w:val="28"/>
          <w:szCs w:val="28"/>
        </w:rPr>
        <w:t xml:space="preserve">va norezident </w:t>
      </w:r>
      <w:r w:rsidR="00BE4A70" w:rsidRPr="00A708FC">
        <w:rPr>
          <w:rFonts w:ascii="Times New Roman" w:hAnsi="Times New Roman"/>
          <w:sz w:val="28"/>
          <w:szCs w:val="28"/>
        </w:rPr>
        <w:t>yuridik shaxslar</w:t>
      </w:r>
    </w:p>
    <w:p w:rsidR="00BE4A70" w:rsidRPr="00A708FC" w:rsidRDefault="005F76F4"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Mol-mulkka ega bo‘lgan yuridik va jismoniy shaxslar</w:t>
      </w:r>
    </w:p>
    <w:p w:rsidR="00BE4A70" w:rsidRPr="00A708FC" w:rsidRDefault="005F76F4"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O‘z mulkida, egaligida va foydalanishida mol-mulkka ega bo‘lgan yuridik va jismoniy shaxslar</w:t>
      </w:r>
    </w:p>
    <w:p w:rsidR="00BE4A70" w:rsidRPr="00A708FC" w:rsidRDefault="005F76F4" w:rsidP="00BE4A70">
      <w:pPr>
        <w:spacing w:after="0" w:line="240" w:lineRule="auto"/>
        <w:contextualSpacing/>
        <w:jc w:val="both"/>
        <w:rPr>
          <w:rFonts w:ascii="Times New Roman" w:hAnsi="Times New Roman"/>
          <w:sz w:val="28"/>
          <w:szCs w:val="28"/>
        </w:rPr>
      </w:pPr>
      <w:r>
        <w:rPr>
          <w:rFonts w:ascii="Times New Roman" w:hAnsi="Times New Roman"/>
          <w:sz w:val="28"/>
          <w:szCs w:val="28"/>
        </w:rPr>
        <w:t>D)</w:t>
      </w:r>
      <w:r w:rsidR="00BE4A70" w:rsidRPr="00A708FC">
        <w:rPr>
          <w:rFonts w:ascii="Times New Roman" w:hAnsi="Times New Roman"/>
          <w:sz w:val="28"/>
          <w:szCs w:val="28"/>
        </w:rPr>
        <w:t>Soliq solinadigan mol-mulkka ega bo‘lgan jismoniy shaxslar, chet el fuqarolari, shuningdek yuridik shaxs tashkil etgan va tashkil etmagan holda tuzilgan dehqon xo‘jaliklari</w:t>
      </w:r>
    </w:p>
    <w:p w:rsidR="00BE4A70" w:rsidRPr="007C3142" w:rsidRDefault="007C3142" w:rsidP="007C3142">
      <w:pPr>
        <w:widowControl w:val="0"/>
        <w:autoSpaceDE w:val="0"/>
        <w:autoSpaceDN w:val="0"/>
        <w:adjustRightInd w:val="0"/>
        <w:spacing w:after="0" w:line="240" w:lineRule="auto"/>
        <w:contextualSpacing/>
        <w:jc w:val="both"/>
        <w:rPr>
          <w:rFonts w:ascii="Times New Roman" w:hAnsi="Times New Roman"/>
          <w:b/>
          <w:sz w:val="28"/>
          <w:szCs w:val="28"/>
        </w:rPr>
      </w:pPr>
      <w:r w:rsidRPr="007C3142">
        <w:rPr>
          <w:rFonts w:ascii="Times New Roman" w:hAnsi="Times New Roman"/>
          <w:b/>
          <w:bCs/>
          <w:color w:val="000080"/>
          <w:sz w:val="28"/>
          <w:szCs w:val="28"/>
        </w:rPr>
        <w:t xml:space="preserve">305. </w:t>
      </w:r>
      <w:r w:rsidR="00BE4A70" w:rsidRPr="007C3142">
        <w:rPr>
          <w:rFonts w:ascii="Times New Roman" w:hAnsi="Times New Roman"/>
          <w:b/>
          <w:sz w:val="28"/>
          <w:szCs w:val="28"/>
        </w:rPr>
        <w:t>Qaysi javobda yuridik shaxslardan olinadigan mol-mulk solig‘ining soliq solish ob’yekti berilgan?</w:t>
      </w:r>
    </w:p>
    <w:p w:rsidR="00BE4A70" w:rsidRPr="00A708FC" w:rsidRDefault="007C3142" w:rsidP="00BE4A70">
      <w:pPr>
        <w:spacing w:after="0" w:line="240" w:lineRule="auto"/>
        <w:contextualSpacing/>
        <w:jc w:val="both"/>
        <w:rPr>
          <w:rFonts w:ascii="Times New Roman" w:hAnsi="Times New Roman"/>
          <w:sz w:val="28"/>
          <w:szCs w:val="28"/>
        </w:rPr>
      </w:pPr>
      <w:r>
        <w:rPr>
          <w:rFonts w:ascii="Times New Roman" w:hAnsi="Times New Roman"/>
          <w:sz w:val="28"/>
          <w:szCs w:val="28"/>
        </w:rPr>
        <w:t>*A)</w:t>
      </w:r>
      <w:r w:rsidR="00BE4A70" w:rsidRPr="00A708FC">
        <w:rPr>
          <w:rFonts w:ascii="Times New Roman" w:hAnsi="Times New Roman"/>
          <w:sz w:val="28"/>
          <w:szCs w:val="28"/>
        </w:rPr>
        <w:t>Ko’chmas mulk, tugallanmagan qurilish ob’ektlari hamda belgilangan muddatda ishga tushirilmagan asbob-uskunalar qiymati</w:t>
      </w:r>
    </w:p>
    <w:p w:rsidR="00BE4A70" w:rsidRPr="00A708FC" w:rsidRDefault="007C3142" w:rsidP="00BE4A70">
      <w:pPr>
        <w:spacing w:after="0" w:line="240" w:lineRule="auto"/>
        <w:contextualSpacing/>
        <w:jc w:val="both"/>
        <w:rPr>
          <w:rFonts w:ascii="Times New Roman" w:hAnsi="Times New Roman"/>
          <w:sz w:val="28"/>
          <w:szCs w:val="28"/>
        </w:rPr>
      </w:pPr>
      <w:r>
        <w:rPr>
          <w:rFonts w:ascii="Times New Roman" w:hAnsi="Times New Roman"/>
          <w:sz w:val="28"/>
          <w:szCs w:val="28"/>
        </w:rPr>
        <w:t>B)</w:t>
      </w:r>
      <w:r w:rsidR="00BE4A70" w:rsidRPr="00A708FC">
        <w:rPr>
          <w:rFonts w:ascii="Times New Roman" w:hAnsi="Times New Roman"/>
          <w:sz w:val="28"/>
          <w:szCs w:val="28"/>
        </w:rPr>
        <w:t>O‘zbekiston Respublikasi hududida joylashgan uy-joylari, kvartiralari, chorbog‘ va bog‘ uylari, garajlar va boshqa imoratlari, binolar va inshootlari qiymati</w:t>
      </w:r>
    </w:p>
    <w:p w:rsidR="00BE4A70" w:rsidRPr="00A708FC" w:rsidRDefault="007C3142" w:rsidP="00BE4A70">
      <w:pPr>
        <w:spacing w:after="0" w:line="240" w:lineRule="auto"/>
        <w:contextualSpacing/>
        <w:jc w:val="both"/>
        <w:rPr>
          <w:rFonts w:ascii="Times New Roman" w:hAnsi="Times New Roman"/>
          <w:sz w:val="28"/>
          <w:szCs w:val="28"/>
        </w:rPr>
      </w:pPr>
      <w:r>
        <w:rPr>
          <w:rFonts w:ascii="Times New Roman" w:hAnsi="Times New Roman"/>
          <w:sz w:val="28"/>
          <w:szCs w:val="28"/>
        </w:rPr>
        <w:t>C)</w:t>
      </w:r>
      <w:r w:rsidR="00BE4A70" w:rsidRPr="00A708FC">
        <w:rPr>
          <w:rFonts w:ascii="Times New Roman" w:hAnsi="Times New Roman"/>
          <w:sz w:val="28"/>
          <w:szCs w:val="28"/>
        </w:rPr>
        <w:t>Jismoniy shaxslarning mol-mulkini inventarizatsiya qilish qiymati</w:t>
      </w:r>
    </w:p>
    <w:p w:rsidR="00BE4A70" w:rsidRPr="00A708FC" w:rsidRDefault="007C3142" w:rsidP="00BE4A70">
      <w:pPr>
        <w:spacing w:after="0" w:line="240" w:lineRule="auto"/>
        <w:contextualSpacing/>
        <w:jc w:val="both"/>
        <w:rPr>
          <w:rFonts w:ascii="Times New Roman" w:hAnsi="Times New Roman"/>
          <w:sz w:val="28"/>
          <w:szCs w:val="28"/>
        </w:rPr>
      </w:pPr>
      <w:r>
        <w:rPr>
          <w:rFonts w:ascii="Times New Roman" w:hAnsi="Times New Roman"/>
          <w:sz w:val="28"/>
          <w:szCs w:val="28"/>
        </w:rPr>
        <w:lastRenderedPageBreak/>
        <w:t>D)</w:t>
      </w:r>
      <w:r w:rsidR="00BE4A70" w:rsidRPr="00A708FC">
        <w:rPr>
          <w:rFonts w:ascii="Times New Roman" w:hAnsi="Times New Roman"/>
          <w:sz w:val="28"/>
          <w:szCs w:val="28"/>
        </w:rPr>
        <w:t>Ko’chmas mulkning o‘rtacha yillik qoldiq qiymati, tugallanmagan qurilish ob’ektlarining hamda belgilangan muddatda ishga tushirilmagan asbob-uskunalarning o‘rtacha yillik qiymati</w:t>
      </w:r>
    </w:p>
    <w:p w:rsidR="00BE4A70" w:rsidRPr="00A708FC" w:rsidRDefault="00BE4A70" w:rsidP="00BE4A70">
      <w:pPr>
        <w:widowControl w:val="0"/>
        <w:autoSpaceDE w:val="0"/>
        <w:autoSpaceDN w:val="0"/>
        <w:adjustRightInd w:val="0"/>
        <w:spacing w:after="0" w:line="240" w:lineRule="auto"/>
        <w:contextualSpacing/>
        <w:jc w:val="both"/>
        <w:rPr>
          <w:rFonts w:ascii="Times New Roman" w:hAnsi="Times New Roman"/>
          <w:bCs/>
          <w:color w:val="000080"/>
          <w:sz w:val="28"/>
          <w:szCs w:val="28"/>
        </w:rPr>
      </w:pPr>
      <w:bookmarkStart w:id="0" w:name="_GoBack"/>
      <w:bookmarkEnd w:id="0"/>
    </w:p>
    <w:sectPr w:rsidR="00BE4A70" w:rsidRPr="00A708FC" w:rsidSect="00CE70FC">
      <w:pgSz w:w="12240" w:h="15840"/>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7CAB" w:rsidRDefault="00987CAB" w:rsidP="00A165E5">
      <w:pPr>
        <w:spacing w:after="0" w:line="240" w:lineRule="auto"/>
      </w:pPr>
      <w:r>
        <w:separator/>
      </w:r>
    </w:p>
  </w:endnote>
  <w:endnote w:type="continuationSeparator" w:id="0">
    <w:p w:rsidR="00987CAB" w:rsidRDefault="00987CAB" w:rsidP="00A16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ourier">
    <w:panose1 w:val="02070309020205020404"/>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7CAB" w:rsidRDefault="00987CAB" w:rsidP="00A165E5">
      <w:pPr>
        <w:spacing w:after="0" w:line="240" w:lineRule="auto"/>
      </w:pPr>
      <w:r>
        <w:separator/>
      </w:r>
    </w:p>
  </w:footnote>
  <w:footnote w:type="continuationSeparator" w:id="0">
    <w:p w:rsidR="00987CAB" w:rsidRDefault="00987CAB" w:rsidP="00A165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0000013"/>
    <w:multiLevelType w:val="multilevel"/>
    <w:tmpl w:val="00000012"/>
    <w:lvl w:ilvl="0">
      <w:start w:val="1"/>
      <w:numFmt w:val="bullet"/>
      <w:lvlText w:val="•"/>
      <w:lvlJc w:val="left"/>
      <w:rPr>
        <w:rFonts w:ascii="Times New Roman" w:hAnsi="Times New Roman"/>
        <w:b w:val="0"/>
        <w:i w:val="0"/>
        <w:smallCaps w:val="0"/>
        <w:strike w:val="0"/>
        <w:color w:val="000000"/>
        <w:spacing w:val="0"/>
        <w:w w:val="100"/>
        <w:position w:val="0"/>
        <w:sz w:val="25"/>
        <w:u w:val="none"/>
      </w:rPr>
    </w:lvl>
    <w:lvl w:ilvl="1">
      <w:start w:val="1"/>
      <w:numFmt w:val="bullet"/>
      <w:lvlText w:val="•"/>
      <w:lvlJc w:val="left"/>
      <w:rPr>
        <w:rFonts w:ascii="Times New Roman" w:hAnsi="Times New Roman"/>
        <w:b w:val="0"/>
        <w:i w:val="0"/>
        <w:smallCaps w:val="0"/>
        <w:strike w:val="0"/>
        <w:color w:val="000000"/>
        <w:spacing w:val="0"/>
        <w:w w:val="100"/>
        <w:position w:val="0"/>
        <w:sz w:val="25"/>
        <w:u w:val="none"/>
      </w:rPr>
    </w:lvl>
    <w:lvl w:ilvl="2">
      <w:start w:val="1"/>
      <w:numFmt w:val="bullet"/>
      <w:lvlText w:val="•"/>
      <w:lvlJc w:val="left"/>
      <w:rPr>
        <w:rFonts w:ascii="Times New Roman" w:hAnsi="Times New Roman"/>
        <w:b w:val="0"/>
        <w:i w:val="0"/>
        <w:smallCaps w:val="0"/>
        <w:strike w:val="0"/>
        <w:color w:val="000000"/>
        <w:spacing w:val="0"/>
        <w:w w:val="100"/>
        <w:position w:val="0"/>
        <w:sz w:val="25"/>
        <w:u w:val="none"/>
      </w:rPr>
    </w:lvl>
    <w:lvl w:ilvl="3">
      <w:start w:val="1"/>
      <w:numFmt w:val="bullet"/>
      <w:lvlText w:val="•"/>
      <w:lvlJc w:val="left"/>
      <w:rPr>
        <w:rFonts w:ascii="Times New Roman" w:hAnsi="Times New Roman"/>
        <w:b w:val="0"/>
        <w:i w:val="0"/>
        <w:smallCaps w:val="0"/>
        <w:strike w:val="0"/>
        <w:color w:val="000000"/>
        <w:spacing w:val="0"/>
        <w:w w:val="100"/>
        <w:position w:val="0"/>
        <w:sz w:val="25"/>
        <w:u w:val="none"/>
      </w:rPr>
    </w:lvl>
    <w:lvl w:ilvl="4">
      <w:start w:val="1"/>
      <w:numFmt w:val="bullet"/>
      <w:lvlText w:val="•"/>
      <w:lvlJc w:val="left"/>
      <w:rPr>
        <w:rFonts w:ascii="Times New Roman" w:hAnsi="Times New Roman"/>
        <w:b w:val="0"/>
        <w:i w:val="0"/>
        <w:smallCaps w:val="0"/>
        <w:strike w:val="0"/>
        <w:color w:val="000000"/>
        <w:spacing w:val="0"/>
        <w:w w:val="100"/>
        <w:position w:val="0"/>
        <w:sz w:val="25"/>
        <w:u w:val="none"/>
      </w:rPr>
    </w:lvl>
    <w:lvl w:ilvl="5">
      <w:start w:val="1"/>
      <w:numFmt w:val="bullet"/>
      <w:lvlText w:val="•"/>
      <w:lvlJc w:val="left"/>
      <w:rPr>
        <w:rFonts w:ascii="Times New Roman" w:hAnsi="Times New Roman"/>
        <w:b w:val="0"/>
        <w:i w:val="0"/>
        <w:smallCaps w:val="0"/>
        <w:strike w:val="0"/>
        <w:color w:val="000000"/>
        <w:spacing w:val="0"/>
        <w:w w:val="100"/>
        <w:position w:val="0"/>
        <w:sz w:val="25"/>
        <w:u w:val="none"/>
      </w:rPr>
    </w:lvl>
    <w:lvl w:ilvl="6">
      <w:start w:val="1"/>
      <w:numFmt w:val="bullet"/>
      <w:lvlText w:val="•"/>
      <w:lvlJc w:val="left"/>
      <w:rPr>
        <w:rFonts w:ascii="Times New Roman" w:hAnsi="Times New Roman"/>
        <w:b w:val="0"/>
        <w:i w:val="0"/>
        <w:smallCaps w:val="0"/>
        <w:strike w:val="0"/>
        <w:color w:val="000000"/>
        <w:spacing w:val="0"/>
        <w:w w:val="100"/>
        <w:position w:val="0"/>
        <w:sz w:val="25"/>
        <w:u w:val="none"/>
      </w:rPr>
    </w:lvl>
    <w:lvl w:ilvl="7">
      <w:start w:val="1"/>
      <w:numFmt w:val="bullet"/>
      <w:lvlText w:val="•"/>
      <w:lvlJc w:val="left"/>
      <w:rPr>
        <w:rFonts w:ascii="Times New Roman" w:hAnsi="Times New Roman"/>
        <w:b w:val="0"/>
        <w:i w:val="0"/>
        <w:smallCaps w:val="0"/>
        <w:strike w:val="0"/>
        <w:color w:val="000000"/>
        <w:spacing w:val="0"/>
        <w:w w:val="100"/>
        <w:position w:val="0"/>
        <w:sz w:val="25"/>
        <w:u w:val="none"/>
      </w:rPr>
    </w:lvl>
    <w:lvl w:ilvl="8">
      <w:start w:val="1"/>
      <w:numFmt w:val="bullet"/>
      <w:lvlText w:val="•"/>
      <w:lvlJc w:val="left"/>
      <w:rPr>
        <w:rFonts w:ascii="Times New Roman" w:hAnsi="Times New Roman"/>
        <w:b w:val="0"/>
        <w:i w:val="0"/>
        <w:smallCaps w:val="0"/>
        <w:strike w:val="0"/>
        <w:color w:val="000000"/>
        <w:spacing w:val="0"/>
        <w:w w:val="100"/>
        <w:position w:val="0"/>
        <w:sz w:val="25"/>
        <w:u w:val="none"/>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0F9"/>
    <w:rsid w:val="00081825"/>
    <w:rsid w:val="00095E16"/>
    <w:rsid w:val="000E074B"/>
    <w:rsid w:val="000E0FBE"/>
    <w:rsid w:val="000E6444"/>
    <w:rsid w:val="000E6BA1"/>
    <w:rsid w:val="00126C20"/>
    <w:rsid w:val="001735F0"/>
    <w:rsid w:val="00182DB6"/>
    <w:rsid w:val="00193727"/>
    <w:rsid w:val="00202FF3"/>
    <w:rsid w:val="0020309B"/>
    <w:rsid w:val="002D0618"/>
    <w:rsid w:val="0032701A"/>
    <w:rsid w:val="003460B6"/>
    <w:rsid w:val="00347384"/>
    <w:rsid w:val="00353AB2"/>
    <w:rsid w:val="00367FE6"/>
    <w:rsid w:val="0040230E"/>
    <w:rsid w:val="00407167"/>
    <w:rsid w:val="004442F2"/>
    <w:rsid w:val="00573F07"/>
    <w:rsid w:val="005857B0"/>
    <w:rsid w:val="00585A98"/>
    <w:rsid w:val="005C14D1"/>
    <w:rsid w:val="005C644E"/>
    <w:rsid w:val="005F76F4"/>
    <w:rsid w:val="00626034"/>
    <w:rsid w:val="00637577"/>
    <w:rsid w:val="00696DFB"/>
    <w:rsid w:val="007B15C8"/>
    <w:rsid w:val="007C3142"/>
    <w:rsid w:val="008170DC"/>
    <w:rsid w:val="00884BFD"/>
    <w:rsid w:val="008E4D7F"/>
    <w:rsid w:val="008F4A6C"/>
    <w:rsid w:val="009075F7"/>
    <w:rsid w:val="0098599D"/>
    <w:rsid w:val="00987CAB"/>
    <w:rsid w:val="009C0CDC"/>
    <w:rsid w:val="00A165E5"/>
    <w:rsid w:val="00A329E5"/>
    <w:rsid w:val="00A46811"/>
    <w:rsid w:val="00A55EFC"/>
    <w:rsid w:val="00A6123E"/>
    <w:rsid w:val="00A708FC"/>
    <w:rsid w:val="00AA4513"/>
    <w:rsid w:val="00B27BFF"/>
    <w:rsid w:val="00B54EAD"/>
    <w:rsid w:val="00B85F81"/>
    <w:rsid w:val="00BA1454"/>
    <w:rsid w:val="00BB6D1A"/>
    <w:rsid w:val="00BE4A70"/>
    <w:rsid w:val="00CE70FC"/>
    <w:rsid w:val="00D000F9"/>
    <w:rsid w:val="00D60726"/>
    <w:rsid w:val="00D757B9"/>
    <w:rsid w:val="00D836BC"/>
    <w:rsid w:val="00DA2465"/>
    <w:rsid w:val="00E768CF"/>
    <w:rsid w:val="00EA1411"/>
    <w:rsid w:val="00EF18A1"/>
    <w:rsid w:val="00F61B55"/>
    <w:rsid w:val="00F743B7"/>
    <w:rsid w:val="00F92185"/>
    <w:rsid w:val="00FB6709"/>
    <w:rsid w:val="00FD43A7"/>
    <w:rsid w:val="00FE5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5AAA45"/>
  <w15:docId w15:val="{5F1D7F06-6ED8-4F6E-84B0-E79610D2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spacing w:after="200" w:line="276" w:lineRule="auto"/>
    </w:pPr>
    <w:rPr>
      <w:sz w:val="22"/>
      <w:szCs w:val="22"/>
    </w:rPr>
  </w:style>
  <w:style w:type="paragraph" w:styleId="1">
    <w:name w:val="heading 1"/>
    <w:basedOn w:val="a1"/>
    <w:next w:val="a1"/>
    <w:link w:val="10"/>
    <w:uiPriority w:val="9"/>
    <w:qFormat/>
    <w:rsid w:val="00DA246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1">
    <w:name w:val="heading 2"/>
    <w:basedOn w:val="a1"/>
    <w:next w:val="a1"/>
    <w:link w:val="22"/>
    <w:uiPriority w:val="9"/>
    <w:unhideWhenUsed/>
    <w:qFormat/>
    <w:rsid w:val="00DA2465"/>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31">
    <w:name w:val="heading 3"/>
    <w:basedOn w:val="a1"/>
    <w:next w:val="a1"/>
    <w:link w:val="32"/>
    <w:uiPriority w:val="9"/>
    <w:unhideWhenUsed/>
    <w:qFormat/>
    <w:rsid w:val="00DA2465"/>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1"/>
    <w:next w:val="a1"/>
    <w:link w:val="40"/>
    <w:uiPriority w:val="9"/>
    <w:semiHidden/>
    <w:unhideWhenUsed/>
    <w:qFormat/>
    <w:rsid w:val="00DA2465"/>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5">
    <w:name w:val="heading 5"/>
    <w:basedOn w:val="a1"/>
    <w:next w:val="a1"/>
    <w:link w:val="50"/>
    <w:uiPriority w:val="9"/>
    <w:semiHidden/>
    <w:unhideWhenUsed/>
    <w:qFormat/>
    <w:rsid w:val="00DA2465"/>
    <w:pPr>
      <w:keepNext/>
      <w:keepLines/>
      <w:spacing w:before="200" w:after="0"/>
      <w:outlineLvl w:val="4"/>
    </w:pPr>
    <w:rPr>
      <w:rFonts w:asciiTheme="majorHAnsi" w:eastAsiaTheme="majorEastAsia" w:hAnsiTheme="majorHAnsi" w:cstheme="majorBidi"/>
      <w:color w:val="243F60" w:themeColor="accent1" w:themeShade="7F"/>
      <w:lang w:eastAsia="en-US"/>
    </w:rPr>
  </w:style>
  <w:style w:type="paragraph" w:styleId="6">
    <w:name w:val="heading 6"/>
    <w:basedOn w:val="a1"/>
    <w:next w:val="a1"/>
    <w:link w:val="60"/>
    <w:uiPriority w:val="9"/>
    <w:semiHidden/>
    <w:unhideWhenUsed/>
    <w:qFormat/>
    <w:rsid w:val="00DA2465"/>
    <w:pPr>
      <w:keepNext/>
      <w:keepLines/>
      <w:spacing w:before="200" w:after="0"/>
      <w:outlineLvl w:val="5"/>
    </w:pPr>
    <w:rPr>
      <w:rFonts w:asciiTheme="majorHAnsi" w:eastAsiaTheme="majorEastAsia" w:hAnsiTheme="majorHAnsi" w:cstheme="majorBidi"/>
      <w:i/>
      <w:iCs/>
      <w:color w:val="243F60" w:themeColor="accent1" w:themeShade="7F"/>
      <w:lang w:eastAsia="en-US"/>
    </w:rPr>
  </w:style>
  <w:style w:type="paragraph" w:styleId="7">
    <w:name w:val="heading 7"/>
    <w:basedOn w:val="a1"/>
    <w:next w:val="a1"/>
    <w:link w:val="70"/>
    <w:uiPriority w:val="9"/>
    <w:semiHidden/>
    <w:unhideWhenUsed/>
    <w:qFormat/>
    <w:rsid w:val="00DA2465"/>
    <w:pPr>
      <w:keepNext/>
      <w:keepLines/>
      <w:spacing w:before="200" w:after="0"/>
      <w:outlineLvl w:val="6"/>
    </w:pPr>
    <w:rPr>
      <w:rFonts w:asciiTheme="majorHAnsi" w:eastAsiaTheme="majorEastAsia" w:hAnsiTheme="majorHAnsi" w:cstheme="majorBidi"/>
      <w:i/>
      <w:iCs/>
      <w:color w:val="404040" w:themeColor="text1" w:themeTint="BF"/>
      <w:lang w:eastAsia="en-US"/>
    </w:rPr>
  </w:style>
  <w:style w:type="paragraph" w:styleId="8">
    <w:name w:val="heading 8"/>
    <w:basedOn w:val="a1"/>
    <w:next w:val="a1"/>
    <w:link w:val="80"/>
    <w:uiPriority w:val="9"/>
    <w:semiHidden/>
    <w:unhideWhenUsed/>
    <w:qFormat/>
    <w:rsid w:val="00DA2465"/>
    <w:pPr>
      <w:keepNext/>
      <w:keepLines/>
      <w:spacing w:before="200" w:after="0"/>
      <w:outlineLvl w:val="7"/>
    </w:pPr>
    <w:rPr>
      <w:rFonts w:asciiTheme="majorHAnsi" w:eastAsiaTheme="majorEastAsia" w:hAnsiTheme="majorHAnsi" w:cstheme="majorBidi"/>
      <w:color w:val="4F81BD" w:themeColor="accent1"/>
      <w:sz w:val="20"/>
      <w:szCs w:val="20"/>
      <w:lang w:eastAsia="en-US"/>
    </w:rPr>
  </w:style>
  <w:style w:type="paragraph" w:styleId="9">
    <w:name w:val="heading 9"/>
    <w:basedOn w:val="a1"/>
    <w:next w:val="a1"/>
    <w:link w:val="90"/>
    <w:uiPriority w:val="9"/>
    <w:semiHidden/>
    <w:unhideWhenUsed/>
    <w:qFormat/>
    <w:rsid w:val="00DA2465"/>
    <w:pPr>
      <w:keepNext/>
      <w:keepLines/>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DA2465"/>
    <w:rPr>
      <w:rFonts w:asciiTheme="majorHAnsi" w:eastAsiaTheme="majorEastAsia" w:hAnsiTheme="majorHAnsi" w:cstheme="majorBidi"/>
      <w:b/>
      <w:bCs/>
      <w:color w:val="365F91" w:themeColor="accent1" w:themeShade="BF"/>
      <w:sz w:val="28"/>
      <w:szCs w:val="28"/>
      <w:lang w:eastAsia="en-US"/>
    </w:rPr>
  </w:style>
  <w:style w:type="character" w:customStyle="1" w:styleId="22">
    <w:name w:val="Заголовок 2 Знак"/>
    <w:basedOn w:val="a2"/>
    <w:link w:val="21"/>
    <w:uiPriority w:val="9"/>
    <w:rsid w:val="00DA2465"/>
    <w:rPr>
      <w:rFonts w:asciiTheme="majorHAnsi" w:eastAsiaTheme="majorEastAsia" w:hAnsiTheme="majorHAnsi" w:cstheme="majorBidi"/>
      <w:b/>
      <w:bCs/>
      <w:color w:val="4F81BD" w:themeColor="accent1"/>
      <w:sz w:val="26"/>
      <w:szCs w:val="26"/>
      <w:lang w:eastAsia="en-US"/>
    </w:rPr>
  </w:style>
  <w:style w:type="character" w:customStyle="1" w:styleId="32">
    <w:name w:val="Заголовок 3 Знак"/>
    <w:basedOn w:val="a2"/>
    <w:link w:val="31"/>
    <w:uiPriority w:val="9"/>
    <w:rsid w:val="00DA2465"/>
    <w:rPr>
      <w:rFonts w:asciiTheme="majorHAnsi" w:eastAsiaTheme="majorEastAsia" w:hAnsiTheme="majorHAnsi" w:cstheme="majorBidi"/>
      <w:b/>
      <w:bCs/>
      <w:color w:val="4F81BD" w:themeColor="accent1"/>
      <w:sz w:val="22"/>
      <w:szCs w:val="22"/>
      <w:lang w:eastAsia="en-US"/>
    </w:rPr>
  </w:style>
  <w:style w:type="character" w:customStyle="1" w:styleId="40">
    <w:name w:val="Заголовок 4 Знак"/>
    <w:basedOn w:val="a2"/>
    <w:link w:val="4"/>
    <w:uiPriority w:val="9"/>
    <w:semiHidden/>
    <w:rsid w:val="00DA2465"/>
    <w:rPr>
      <w:rFonts w:asciiTheme="majorHAnsi" w:eastAsiaTheme="majorEastAsia" w:hAnsiTheme="majorHAnsi" w:cstheme="majorBidi"/>
      <w:b/>
      <w:bCs/>
      <w:i/>
      <w:iCs/>
      <w:color w:val="4F81BD" w:themeColor="accent1"/>
      <w:sz w:val="22"/>
      <w:szCs w:val="22"/>
      <w:lang w:eastAsia="en-US"/>
    </w:rPr>
  </w:style>
  <w:style w:type="character" w:customStyle="1" w:styleId="50">
    <w:name w:val="Заголовок 5 Знак"/>
    <w:basedOn w:val="a2"/>
    <w:link w:val="5"/>
    <w:uiPriority w:val="9"/>
    <w:semiHidden/>
    <w:rsid w:val="00DA2465"/>
    <w:rPr>
      <w:rFonts w:asciiTheme="majorHAnsi" w:eastAsiaTheme="majorEastAsia" w:hAnsiTheme="majorHAnsi" w:cstheme="majorBidi"/>
      <w:color w:val="243F60" w:themeColor="accent1" w:themeShade="7F"/>
      <w:sz w:val="22"/>
      <w:szCs w:val="22"/>
      <w:lang w:eastAsia="en-US"/>
    </w:rPr>
  </w:style>
  <w:style w:type="character" w:customStyle="1" w:styleId="60">
    <w:name w:val="Заголовок 6 Знак"/>
    <w:basedOn w:val="a2"/>
    <w:link w:val="6"/>
    <w:uiPriority w:val="9"/>
    <w:semiHidden/>
    <w:rsid w:val="00DA2465"/>
    <w:rPr>
      <w:rFonts w:asciiTheme="majorHAnsi" w:eastAsiaTheme="majorEastAsia" w:hAnsiTheme="majorHAnsi" w:cstheme="majorBidi"/>
      <w:i/>
      <w:iCs/>
      <w:color w:val="243F60" w:themeColor="accent1" w:themeShade="7F"/>
      <w:sz w:val="22"/>
      <w:szCs w:val="22"/>
      <w:lang w:eastAsia="en-US"/>
    </w:rPr>
  </w:style>
  <w:style w:type="character" w:customStyle="1" w:styleId="70">
    <w:name w:val="Заголовок 7 Знак"/>
    <w:basedOn w:val="a2"/>
    <w:link w:val="7"/>
    <w:uiPriority w:val="9"/>
    <w:semiHidden/>
    <w:rsid w:val="00DA2465"/>
    <w:rPr>
      <w:rFonts w:asciiTheme="majorHAnsi" w:eastAsiaTheme="majorEastAsia" w:hAnsiTheme="majorHAnsi" w:cstheme="majorBidi"/>
      <w:i/>
      <w:iCs/>
      <w:color w:val="404040" w:themeColor="text1" w:themeTint="BF"/>
      <w:sz w:val="22"/>
      <w:szCs w:val="22"/>
      <w:lang w:eastAsia="en-US"/>
    </w:rPr>
  </w:style>
  <w:style w:type="character" w:customStyle="1" w:styleId="80">
    <w:name w:val="Заголовок 8 Знак"/>
    <w:basedOn w:val="a2"/>
    <w:link w:val="8"/>
    <w:uiPriority w:val="9"/>
    <w:semiHidden/>
    <w:rsid w:val="00DA2465"/>
    <w:rPr>
      <w:rFonts w:asciiTheme="majorHAnsi" w:eastAsiaTheme="majorEastAsia" w:hAnsiTheme="majorHAnsi" w:cstheme="majorBidi"/>
      <w:color w:val="4F81BD" w:themeColor="accent1"/>
      <w:lang w:eastAsia="en-US"/>
    </w:rPr>
  </w:style>
  <w:style w:type="character" w:customStyle="1" w:styleId="90">
    <w:name w:val="Заголовок 9 Знак"/>
    <w:basedOn w:val="a2"/>
    <w:link w:val="9"/>
    <w:uiPriority w:val="9"/>
    <w:semiHidden/>
    <w:rsid w:val="00DA2465"/>
    <w:rPr>
      <w:rFonts w:asciiTheme="majorHAnsi" w:eastAsiaTheme="majorEastAsia" w:hAnsiTheme="majorHAnsi" w:cstheme="majorBidi"/>
      <w:i/>
      <w:iCs/>
      <w:color w:val="404040" w:themeColor="text1" w:themeTint="BF"/>
      <w:lang w:eastAsia="en-US"/>
    </w:rPr>
  </w:style>
  <w:style w:type="paragraph" w:styleId="a5">
    <w:name w:val="header"/>
    <w:basedOn w:val="a1"/>
    <w:link w:val="a6"/>
    <w:uiPriority w:val="99"/>
    <w:unhideWhenUsed/>
    <w:rsid w:val="00DA2465"/>
    <w:pPr>
      <w:tabs>
        <w:tab w:val="center" w:pos="4680"/>
        <w:tab w:val="right" w:pos="9360"/>
      </w:tabs>
      <w:spacing w:after="0" w:line="240" w:lineRule="auto"/>
    </w:pPr>
    <w:rPr>
      <w:rFonts w:asciiTheme="minorHAnsi" w:eastAsiaTheme="minorEastAsia" w:hAnsiTheme="minorHAnsi" w:cstheme="minorBidi"/>
      <w:lang w:eastAsia="en-US"/>
    </w:rPr>
  </w:style>
  <w:style w:type="character" w:customStyle="1" w:styleId="a6">
    <w:name w:val="Верхний колонтитул Знак"/>
    <w:basedOn w:val="a2"/>
    <w:link w:val="a5"/>
    <w:uiPriority w:val="99"/>
    <w:rsid w:val="00DA2465"/>
    <w:rPr>
      <w:rFonts w:asciiTheme="minorHAnsi" w:eastAsiaTheme="minorEastAsia" w:hAnsiTheme="minorHAnsi" w:cstheme="minorBidi"/>
      <w:sz w:val="22"/>
      <w:szCs w:val="22"/>
      <w:lang w:eastAsia="en-US"/>
    </w:rPr>
  </w:style>
  <w:style w:type="paragraph" w:styleId="a7">
    <w:name w:val="footer"/>
    <w:basedOn w:val="a1"/>
    <w:link w:val="a8"/>
    <w:uiPriority w:val="99"/>
    <w:unhideWhenUsed/>
    <w:rsid w:val="00DA2465"/>
    <w:pPr>
      <w:tabs>
        <w:tab w:val="center" w:pos="4680"/>
        <w:tab w:val="right" w:pos="9360"/>
      </w:tabs>
      <w:spacing w:after="0" w:line="240" w:lineRule="auto"/>
    </w:pPr>
    <w:rPr>
      <w:rFonts w:asciiTheme="minorHAnsi" w:eastAsiaTheme="minorEastAsia" w:hAnsiTheme="minorHAnsi" w:cstheme="minorBidi"/>
      <w:lang w:eastAsia="en-US"/>
    </w:rPr>
  </w:style>
  <w:style w:type="character" w:customStyle="1" w:styleId="a8">
    <w:name w:val="Нижний колонтитул Знак"/>
    <w:basedOn w:val="a2"/>
    <w:link w:val="a7"/>
    <w:uiPriority w:val="99"/>
    <w:rsid w:val="00DA2465"/>
    <w:rPr>
      <w:rFonts w:asciiTheme="minorHAnsi" w:eastAsiaTheme="minorEastAsia" w:hAnsiTheme="minorHAnsi" w:cstheme="minorBidi"/>
      <w:sz w:val="22"/>
      <w:szCs w:val="22"/>
      <w:lang w:eastAsia="en-US"/>
    </w:rPr>
  </w:style>
  <w:style w:type="paragraph" w:styleId="a9">
    <w:name w:val="No Spacing"/>
    <w:uiPriority w:val="1"/>
    <w:qFormat/>
    <w:rsid w:val="00DA2465"/>
    <w:rPr>
      <w:rFonts w:asciiTheme="minorHAnsi" w:eastAsiaTheme="minorEastAsia" w:hAnsiTheme="minorHAnsi" w:cstheme="minorBidi"/>
      <w:sz w:val="22"/>
      <w:szCs w:val="22"/>
      <w:lang w:eastAsia="en-US"/>
    </w:rPr>
  </w:style>
  <w:style w:type="paragraph" w:styleId="aa">
    <w:name w:val="Title"/>
    <w:basedOn w:val="a1"/>
    <w:next w:val="a1"/>
    <w:link w:val="ab"/>
    <w:uiPriority w:val="10"/>
    <w:qFormat/>
    <w:rsid w:val="00DA24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b">
    <w:name w:val="Заголовок Знак"/>
    <w:basedOn w:val="a2"/>
    <w:link w:val="aa"/>
    <w:uiPriority w:val="10"/>
    <w:rsid w:val="00DA2465"/>
    <w:rPr>
      <w:rFonts w:asciiTheme="majorHAnsi" w:eastAsiaTheme="majorEastAsia" w:hAnsiTheme="majorHAnsi" w:cstheme="majorBidi"/>
      <w:color w:val="17365D" w:themeColor="text2" w:themeShade="BF"/>
      <w:spacing w:val="5"/>
      <w:kern w:val="28"/>
      <w:sz w:val="52"/>
      <w:szCs w:val="52"/>
      <w:lang w:eastAsia="en-US"/>
    </w:rPr>
  </w:style>
  <w:style w:type="paragraph" w:styleId="ac">
    <w:name w:val="Subtitle"/>
    <w:basedOn w:val="a1"/>
    <w:next w:val="a1"/>
    <w:link w:val="ad"/>
    <w:uiPriority w:val="11"/>
    <w:qFormat/>
    <w:rsid w:val="00DA2465"/>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ad">
    <w:name w:val="Подзаголовок Знак"/>
    <w:basedOn w:val="a2"/>
    <w:link w:val="ac"/>
    <w:uiPriority w:val="11"/>
    <w:rsid w:val="00DA2465"/>
    <w:rPr>
      <w:rFonts w:asciiTheme="majorHAnsi" w:eastAsiaTheme="majorEastAsia" w:hAnsiTheme="majorHAnsi" w:cstheme="majorBidi"/>
      <w:i/>
      <w:iCs/>
      <w:color w:val="4F81BD" w:themeColor="accent1"/>
      <w:spacing w:val="15"/>
      <w:sz w:val="24"/>
      <w:szCs w:val="24"/>
      <w:lang w:eastAsia="en-US"/>
    </w:rPr>
  </w:style>
  <w:style w:type="paragraph" w:styleId="ae">
    <w:name w:val="List Paragraph"/>
    <w:basedOn w:val="a1"/>
    <w:link w:val="af"/>
    <w:uiPriority w:val="34"/>
    <w:qFormat/>
    <w:rsid w:val="00DA2465"/>
    <w:pPr>
      <w:ind w:left="720"/>
      <w:contextualSpacing/>
    </w:pPr>
    <w:rPr>
      <w:rFonts w:asciiTheme="minorHAnsi" w:eastAsiaTheme="minorEastAsia" w:hAnsiTheme="minorHAnsi" w:cstheme="minorBidi"/>
      <w:lang w:eastAsia="en-US"/>
    </w:rPr>
  </w:style>
  <w:style w:type="paragraph" w:styleId="af0">
    <w:name w:val="Body Text"/>
    <w:basedOn w:val="a1"/>
    <w:link w:val="af1"/>
    <w:uiPriority w:val="99"/>
    <w:unhideWhenUsed/>
    <w:rsid w:val="00DA2465"/>
    <w:pPr>
      <w:spacing w:after="120"/>
    </w:pPr>
    <w:rPr>
      <w:rFonts w:asciiTheme="minorHAnsi" w:eastAsiaTheme="minorEastAsia" w:hAnsiTheme="minorHAnsi" w:cstheme="minorBidi"/>
      <w:lang w:eastAsia="en-US"/>
    </w:rPr>
  </w:style>
  <w:style w:type="character" w:customStyle="1" w:styleId="af1">
    <w:name w:val="Основной текст Знак"/>
    <w:basedOn w:val="a2"/>
    <w:link w:val="af0"/>
    <w:uiPriority w:val="99"/>
    <w:rsid w:val="00DA2465"/>
    <w:rPr>
      <w:rFonts w:asciiTheme="minorHAnsi" w:eastAsiaTheme="minorEastAsia" w:hAnsiTheme="minorHAnsi" w:cstheme="minorBidi"/>
      <w:sz w:val="22"/>
      <w:szCs w:val="22"/>
      <w:lang w:eastAsia="en-US"/>
    </w:rPr>
  </w:style>
  <w:style w:type="paragraph" w:styleId="23">
    <w:name w:val="Body Text 2"/>
    <w:basedOn w:val="a1"/>
    <w:link w:val="24"/>
    <w:uiPriority w:val="99"/>
    <w:unhideWhenUsed/>
    <w:rsid w:val="00DA2465"/>
    <w:pPr>
      <w:spacing w:after="120" w:line="480" w:lineRule="auto"/>
    </w:pPr>
    <w:rPr>
      <w:rFonts w:asciiTheme="minorHAnsi" w:eastAsiaTheme="minorEastAsia" w:hAnsiTheme="minorHAnsi" w:cstheme="minorBidi"/>
      <w:lang w:eastAsia="en-US"/>
    </w:rPr>
  </w:style>
  <w:style w:type="character" w:customStyle="1" w:styleId="24">
    <w:name w:val="Основной текст 2 Знак"/>
    <w:basedOn w:val="a2"/>
    <w:link w:val="23"/>
    <w:uiPriority w:val="99"/>
    <w:rsid w:val="00DA2465"/>
    <w:rPr>
      <w:rFonts w:asciiTheme="minorHAnsi" w:eastAsiaTheme="minorEastAsia" w:hAnsiTheme="minorHAnsi" w:cstheme="minorBidi"/>
      <w:sz w:val="22"/>
      <w:szCs w:val="22"/>
      <w:lang w:eastAsia="en-US"/>
    </w:rPr>
  </w:style>
  <w:style w:type="paragraph" w:styleId="33">
    <w:name w:val="Body Text 3"/>
    <w:basedOn w:val="a1"/>
    <w:link w:val="34"/>
    <w:uiPriority w:val="99"/>
    <w:unhideWhenUsed/>
    <w:rsid w:val="00DA2465"/>
    <w:pPr>
      <w:spacing w:after="120"/>
    </w:pPr>
    <w:rPr>
      <w:rFonts w:asciiTheme="minorHAnsi" w:eastAsiaTheme="minorEastAsia" w:hAnsiTheme="minorHAnsi" w:cstheme="minorBidi"/>
      <w:sz w:val="16"/>
      <w:szCs w:val="16"/>
      <w:lang w:eastAsia="en-US"/>
    </w:rPr>
  </w:style>
  <w:style w:type="character" w:customStyle="1" w:styleId="34">
    <w:name w:val="Основной текст 3 Знак"/>
    <w:basedOn w:val="a2"/>
    <w:link w:val="33"/>
    <w:uiPriority w:val="99"/>
    <w:rsid w:val="00DA2465"/>
    <w:rPr>
      <w:rFonts w:asciiTheme="minorHAnsi" w:eastAsiaTheme="minorEastAsia" w:hAnsiTheme="minorHAnsi" w:cstheme="minorBidi"/>
      <w:sz w:val="16"/>
      <w:szCs w:val="16"/>
      <w:lang w:eastAsia="en-US"/>
    </w:rPr>
  </w:style>
  <w:style w:type="paragraph" w:styleId="af2">
    <w:name w:val="List"/>
    <w:basedOn w:val="a1"/>
    <w:uiPriority w:val="99"/>
    <w:unhideWhenUsed/>
    <w:rsid w:val="00DA2465"/>
    <w:pPr>
      <w:ind w:left="360" w:hanging="360"/>
      <w:contextualSpacing/>
    </w:pPr>
    <w:rPr>
      <w:rFonts w:asciiTheme="minorHAnsi" w:eastAsiaTheme="minorEastAsia" w:hAnsiTheme="minorHAnsi" w:cstheme="minorBidi"/>
      <w:lang w:eastAsia="en-US"/>
    </w:rPr>
  </w:style>
  <w:style w:type="paragraph" w:styleId="25">
    <w:name w:val="List 2"/>
    <w:basedOn w:val="a1"/>
    <w:uiPriority w:val="99"/>
    <w:unhideWhenUsed/>
    <w:rsid w:val="00DA2465"/>
    <w:pPr>
      <w:ind w:left="720" w:hanging="360"/>
      <w:contextualSpacing/>
    </w:pPr>
    <w:rPr>
      <w:rFonts w:asciiTheme="minorHAnsi" w:eastAsiaTheme="minorEastAsia" w:hAnsiTheme="minorHAnsi" w:cstheme="minorBidi"/>
      <w:lang w:eastAsia="en-US"/>
    </w:rPr>
  </w:style>
  <w:style w:type="paragraph" w:styleId="35">
    <w:name w:val="List 3"/>
    <w:basedOn w:val="a1"/>
    <w:uiPriority w:val="99"/>
    <w:unhideWhenUsed/>
    <w:rsid w:val="00DA2465"/>
    <w:pPr>
      <w:ind w:left="1080" w:hanging="360"/>
      <w:contextualSpacing/>
    </w:pPr>
    <w:rPr>
      <w:rFonts w:asciiTheme="minorHAnsi" w:eastAsiaTheme="minorEastAsia" w:hAnsiTheme="minorHAnsi" w:cstheme="minorBidi"/>
      <w:lang w:eastAsia="en-US"/>
    </w:rPr>
  </w:style>
  <w:style w:type="paragraph" w:styleId="a0">
    <w:name w:val="List Bullet"/>
    <w:basedOn w:val="a1"/>
    <w:uiPriority w:val="99"/>
    <w:unhideWhenUsed/>
    <w:rsid w:val="00DA2465"/>
    <w:pPr>
      <w:numPr>
        <w:numId w:val="1"/>
      </w:numPr>
      <w:contextualSpacing/>
    </w:pPr>
    <w:rPr>
      <w:rFonts w:asciiTheme="minorHAnsi" w:eastAsiaTheme="minorEastAsia" w:hAnsiTheme="minorHAnsi" w:cstheme="minorBidi"/>
      <w:lang w:eastAsia="en-US"/>
    </w:rPr>
  </w:style>
  <w:style w:type="paragraph" w:styleId="20">
    <w:name w:val="List Bullet 2"/>
    <w:basedOn w:val="a1"/>
    <w:uiPriority w:val="99"/>
    <w:unhideWhenUsed/>
    <w:rsid w:val="00DA2465"/>
    <w:pPr>
      <w:numPr>
        <w:numId w:val="2"/>
      </w:numPr>
      <w:contextualSpacing/>
    </w:pPr>
    <w:rPr>
      <w:rFonts w:asciiTheme="minorHAnsi" w:eastAsiaTheme="minorEastAsia" w:hAnsiTheme="minorHAnsi" w:cstheme="minorBidi"/>
      <w:lang w:eastAsia="en-US"/>
    </w:rPr>
  </w:style>
  <w:style w:type="paragraph" w:styleId="30">
    <w:name w:val="List Bullet 3"/>
    <w:basedOn w:val="a1"/>
    <w:uiPriority w:val="99"/>
    <w:unhideWhenUsed/>
    <w:rsid w:val="00DA2465"/>
    <w:pPr>
      <w:numPr>
        <w:numId w:val="3"/>
      </w:numPr>
      <w:contextualSpacing/>
    </w:pPr>
    <w:rPr>
      <w:rFonts w:asciiTheme="minorHAnsi" w:eastAsiaTheme="minorEastAsia" w:hAnsiTheme="minorHAnsi" w:cstheme="minorBidi"/>
      <w:lang w:eastAsia="en-US"/>
    </w:rPr>
  </w:style>
  <w:style w:type="paragraph" w:styleId="a">
    <w:name w:val="List Number"/>
    <w:basedOn w:val="a1"/>
    <w:uiPriority w:val="99"/>
    <w:unhideWhenUsed/>
    <w:rsid w:val="00DA2465"/>
    <w:pPr>
      <w:numPr>
        <w:numId w:val="5"/>
      </w:numPr>
      <w:contextualSpacing/>
    </w:pPr>
    <w:rPr>
      <w:rFonts w:asciiTheme="minorHAnsi" w:eastAsiaTheme="minorEastAsia" w:hAnsiTheme="minorHAnsi" w:cstheme="minorBidi"/>
      <w:lang w:eastAsia="en-US"/>
    </w:rPr>
  </w:style>
  <w:style w:type="paragraph" w:styleId="2">
    <w:name w:val="List Number 2"/>
    <w:basedOn w:val="a1"/>
    <w:uiPriority w:val="99"/>
    <w:unhideWhenUsed/>
    <w:rsid w:val="00DA2465"/>
    <w:pPr>
      <w:numPr>
        <w:numId w:val="6"/>
      </w:numPr>
      <w:contextualSpacing/>
    </w:pPr>
    <w:rPr>
      <w:rFonts w:asciiTheme="minorHAnsi" w:eastAsiaTheme="minorEastAsia" w:hAnsiTheme="minorHAnsi" w:cstheme="minorBidi"/>
      <w:lang w:eastAsia="en-US"/>
    </w:rPr>
  </w:style>
  <w:style w:type="paragraph" w:styleId="3">
    <w:name w:val="List Number 3"/>
    <w:basedOn w:val="a1"/>
    <w:uiPriority w:val="99"/>
    <w:unhideWhenUsed/>
    <w:rsid w:val="00DA2465"/>
    <w:pPr>
      <w:numPr>
        <w:numId w:val="7"/>
      </w:numPr>
      <w:contextualSpacing/>
    </w:pPr>
    <w:rPr>
      <w:rFonts w:asciiTheme="minorHAnsi" w:eastAsiaTheme="minorEastAsia" w:hAnsiTheme="minorHAnsi" w:cstheme="minorBidi"/>
      <w:lang w:eastAsia="en-US"/>
    </w:rPr>
  </w:style>
  <w:style w:type="paragraph" w:styleId="af3">
    <w:name w:val="List Continue"/>
    <w:basedOn w:val="a1"/>
    <w:uiPriority w:val="99"/>
    <w:unhideWhenUsed/>
    <w:rsid w:val="00DA2465"/>
    <w:pPr>
      <w:spacing w:after="120"/>
      <w:ind w:left="360"/>
      <w:contextualSpacing/>
    </w:pPr>
    <w:rPr>
      <w:rFonts w:asciiTheme="minorHAnsi" w:eastAsiaTheme="minorEastAsia" w:hAnsiTheme="minorHAnsi" w:cstheme="minorBidi"/>
      <w:lang w:eastAsia="en-US"/>
    </w:rPr>
  </w:style>
  <w:style w:type="paragraph" w:styleId="26">
    <w:name w:val="List Continue 2"/>
    <w:basedOn w:val="a1"/>
    <w:uiPriority w:val="99"/>
    <w:unhideWhenUsed/>
    <w:rsid w:val="00DA2465"/>
    <w:pPr>
      <w:spacing w:after="120"/>
      <w:ind w:left="720"/>
      <w:contextualSpacing/>
    </w:pPr>
    <w:rPr>
      <w:rFonts w:asciiTheme="minorHAnsi" w:eastAsiaTheme="minorEastAsia" w:hAnsiTheme="minorHAnsi" w:cstheme="minorBidi"/>
      <w:lang w:eastAsia="en-US"/>
    </w:rPr>
  </w:style>
  <w:style w:type="paragraph" w:styleId="36">
    <w:name w:val="List Continue 3"/>
    <w:basedOn w:val="a1"/>
    <w:uiPriority w:val="99"/>
    <w:unhideWhenUsed/>
    <w:rsid w:val="00DA2465"/>
    <w:pPr>
      <w:spacing w:after="120"/>
      <w:ind w:left="1080"/>
      <w:contextualSpacing/>
    </w:pPr>
    <w:rPr>
      <w:rFonts w:asciiTheme="minorHAnsi" w:eastAsiaTheme="minorEastAsia" w:hAnsiTheme="minorHAnsi" w:cstheme="minorBidi"/>
      <w:lang w:eastAsia="en-US"/>
    </w:rPr>
  </w:style>
  <w:style w:type="paragraph" w:styleId="af4">
    <w:name w:val="macro"/>
    <w:link w:val="af5"/>
    <w:uiPriority w:val="99"/>
    <w:unhideWhenUsed/>
    <w:rsid w:val="00DA2465"/>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eastAsia="en-US"/>
    </w:rPr>
  </w:style>
  <w:style w:type="character" w:customStyle="1" w:styleId="af5">
    <w:name w:val="Текст макроса Знак"/>
    <w:basedOn w:val="a2"/>
    <w:link w:val="af4"/>
    <w:uiPriority w:val="99"/>
    <w:rsid w:val="00DA2465"/>
    <w:rPr>
      <w:rFonts w:ascii="Courier" w:eastAsiaTheme="minorEastAsia" w:hAnsi="Courier" w:cstheme="minorBidi"/>
      <w:lang w:eastAsia="en-US"/>
    </w:rPr>
  </w:style>
  <w:style w:type="paragraph" w:styleId="27">
    <w:name w:val="Quote"/>
    <w:basedOn w:val="a1"/>
    <w:next w:val="a1"/>
    <w:link w:val="28"/>
    <w:uiPriority w:val="29"/>
    <w:qFormat/>
    <w:rsid w:val="00DA2465"/>
    <w:rPr>
      <w:rFonts w:asciiTheme="minorHAnsi" w:eastAsiaTheme="minorEastAsia" w:hAnsiTheme="minorHAnsi" w:cstheme="minorBidi"/>
      <w:i/>
      <w:iCs/>
      <w:color w:val="000000" w:themeColor="text1"/>
      <w:lang w:eastAsia="en-US"/>
    </w:rPr>
  </w:style>
  <w:style w:type="character" w:customStyle="1" w:styleId="28">
    <w:name w:val="Цитата 2 Знак"/>
    <w:basedOn w:val="a2"/>
    <w:link w:val="27"/>
    <w:uiPriority w:val="29"/>
    <w:rsid w:val="00DA2465"/>
    <w:rPr>
      <w:rFonts w:asciiTheme="minorHAnsi" w:eastAsiaTheme="minorEastAsia" w:hAnsiTheme="minorHAnsi" w:cstheme="minorBidi"/>
      <w:i/>
      <w:iCs/>
      <w:color w:val="000000" w:themeColor="text1"/>
      <w:sz w:val="22"/>
      <w:szCs w:val="22"/>
      <w:lang w:eastAsia="en-US"/>
    </w:rPr>
  </w:style>
  <w:style w:type="paragraph" w:styleId="af6">
    <w:name w:val="caption"/>
    <w:basedOn w:val="a1"/>
    <w:next w:val="a1"/>
    <w:uiPriority w:val="35"/>
    <w:semiHidden/>
    <w:unhideWhenUsed/>
    <w:qFormat/>
    <w:rsid w:val="00DA2465"/>
    <w:pPr>
      <w:spacing w:line="240" w:lineRule="auto"/>
    </w:pPr>
    <w:rPr>
      <w:rFonts w:asciiTheme="minorHAnsi" w:eastAsiaTheme="minorEastAsia" w:hAnsiTheme="minorHAnsi" w:cstheme="minorBidi"/>
      <w:b/>
      <w:bCs/>
      <w:color w:val="4F81BD" w:themeColor="accent1"/>
      <w:sz w:val="18"/>
      <w:szCs w:val="18"/>
      <w:lang w:eastAsia="en-US"/>
    </w:rPr>
  </w:style>
  <w:style w:type="character" w:styleId="af7">
    <w:name w:val="Strong"/>
    <w:basedOn w:val="a2"/>
    <w:uiPriority w:val="22"/>
    <w:qFormat/>
    <w:rsid w:val="00DA2465"/>
    <w:rPr>
      <w:b/>
      <w:bCs/>
    </w:rPr>
  </w:style>
  <w:style w:type="character" w:styleId="af8">
    <w:name w:val="Emphasis"/>
    <w:basedOn w:val="a2"/>
    <w:uiPriority w:val="20"/>
    <w:qFormat/>
    <w:rsid w:val="00DA2465"/>
    <w:rPr>
      <w:i/>
      <w:iCs/>
    </w:rPr>
  </w:style>
  <w:style w:type="paragraph" w:styleId="af9">
    <w:name w:val="Intense Quote"/>
    <w:basedOn w:val="a1"/>
    <w:next w:val="a1"/>
    <w:link w:val="afa"/>
    <w:uiPriority w:val="30"/>
    <w:qFormat/>
    <w:rsid w:val="00DA2465"/>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lang w:eastAsia="en-US"/>
    </w:rPr>
  </w:style>
  <w:style w:type="character" w:customStyle="1" w:styleId="afa">
    <w:name w:val="Выделенная цитата Знак"/>
    <w:basedOn w:val="a2"/>
    <w:link w:val="af9"/>
    <w:uiPriority w:val="30"/>
    <w:rsid w:val="00DA2465"/>
    <w:rPr>
      <w:rFonts w:asciiTheme="minorHAnsi" w:eastAsiaTheme="minorEastAsia" w:hAnsiTheme="minorHAnsi" w:cstheme="minorBidi"/>
      <w:b/>
      <w:bCs/>
      <w:i/>
      <w:iCs/>
      <w:color w:val="4F81BD" w:themeColor="accent1"/>
      <w:sz w:val="22"/>
      <w:szCs w:val="22"/>
      <w:lang w:eastAsia="en-US"/>
    </w:rPr>
  </w:style>
  <w:style w:type="character" w:styleId="afb">
    <w:name w:val="Subtle Emphasis"/>
    <w:basedOn w:val="a2"/>
    <w:uiPriority w:val="19"/>
    <w:qFormat/>
    <w:rsid w:val="00DA2465"/>
    <w:rPr>
      <w:i/>
      <w:iCs/>
      <w:color w:val="808080" w:themeColor="text1" w:themeTint="7F"/>
    </w:rPr>
  </w:style>
  <w:style w:type="character" w:styleId="afc">
    <w:name w:val="Intense Emphasis"/>
    <w:basedOn w:val="a2"/>
    <w:uiPriority w:val="21"/>
    <w:qFormat/>
    <w:rsid w:val="00DA2465"/>
    <w:rPr>
      <w:b/>
      <w:bCs/>
      <w:i/>
      <w:iCs/>
      <w:color w:val="4F81BD" w:themeColor="accent1"/>
    </w:rPr>
  </w:style>
  <w:style w:type="character" w:styleId="afd">
    <w:name w:val="Subtle Reference"/>
    <w:basedOn w:val="a2"/>
    <w:uiPriority w:val="31"/>
    <w:qFormat/>
    <w:rsid w:val="00DA2465"/>
    <w:rPr>
      <w:smallCaps/>
      <w:color w:val="C0504D" w:themeColor="accent2"/>
      <w:u w:val="single"/>
    </w:rPr>
  </w:style>
  <w:style w:type="character" w:styleId="afe">
    <w:name w:val="Intense Reference"/>
    <w:basedOn w:val="a2"/>
    <w:uiPriority w:val="32"/>
    <w:qFormat/>
    <w:rsid w:val="00DA2465"/>
    <w:rPr>
      <w:b/>
      <w:bCs/>
      <w:smallCaps/>
      <w:color w:val="C0504D" w:themeColor="accent2"/>
      <w:spacing w:val="5"/>
      <w:u w:val="single"/>
    </w:rPr>
  </w:style>
  <w:style w:type="character" w:styleId="aff">
    <w:name w:val="Book Title"/>
    <w:basedOn w:val="a2"/>
    <w:uiPriority w:val="33"/>
    <w:qFormat/>
    <w:rsid w:val="00DA2465"/>
    <w:rPr>
      <w:b/>
      <w:bCs/>
      <w:smallCaps/>
      <w:spacing w:val="5"/>
    </w:rPr>
  </w:style>
  <w:style w:type="paragraph" w:styleId="aff0">
    <w:name w:val="TOC Heading"/>
    <w:basedOn w:val="1"/>
    <w:next w:val="a1"/>
    <w:uiPriority w:val="39"/>
    <w:semiHidden/>
    <w:unhideWhenUsed/>
    <w:qFormat/>
    <w:rsid w:val="00DA2465"/>
    <w:pPr>
      <w:outlineLvl w:val="9"/>
    </w:pPr>
  </w:style>
  <w:style w:type="table" w:styleId="aff1">
    <w:name w:val="Table Grid"/>
    <w:basedOn w:val="a3"/>
    <w:uiPriority w:val="59"/>
    <w:rsid w:val="00DA2465"/>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DA2465"/>
    <w:rPr>
      <w:rFonts w:asciiTheme="minorHAnsi" w:eastAsiaTheme="minorEastAsia"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DA2465"/>
    <w:rPr>
      <w:rFonts w:asciiTheme="minorHAnsi" w:eastAsiaTheme="minorEastAsia"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DA2465"/>
    <w:rPr>
      <w:rFonts w:asciiTheme="minorHAnsi" w:eastAsiaTheme="minorEastAsia" w:hAnsiTheme="minorHAnsi" w:cstheme="minorBidi"/>
      <w:color w:val="943634" w:themeColor="accent2" w:themeShade="BF"/>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DA2465"/>
    <w:rPr>
      <w:rFonts w:asciiTheme="minorHAnsi" w:eastAsiaTheme="minorEastAsia"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DA2465"/>
    <w:rPr>
      <w:rFonts w:asciiTheme="minorHAnsi" w:eastAsiaTheme="minorEastAsia"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DA2465"/>
    <w:rPr>
      <w:rFonts w:asciiTheme="minorHAnsi" w:eastAsiaTheme="minorEastAsia" w:hAnsiTheme="minorHAnsi" w:cstheme="minorBidi"/>
      <w:color w:val="31849B" w:themeColor="accent5" w:themeShade="BF"/>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DA2465"/>
    <w:rPr>
      <w:rFonts w:asciiTheme="minorHAnsi" w:eastAsiaTheme="minorEastAsia" w:hAnsiTheme="minorHAnsi" w:cstheme="minorBidi"/>
      <w:color w:val="E36C0A" w:themeColor="accent6" w:themeShade="BF"/>
      <w:sz w:val="22"/>
      <w:szCs w:val="22"/>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DA2465"/>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DA2465"/>
    <w:rPr>
      <w:rFonts w:asciiTheme="minorHAnsi" w:eastAsiaTheme="minorEastAsia"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DA2465"/>
    <w:rPr>
      <w:rFonts w:asciiTheme="minorHAnsi" w:eastAsiaTheme="minorEastAsia"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DA2465"/>
    <w:rPr>
      <w:rFonts w:asciiTheme="minorHAnsi" w:eastAsiaTheme="minorEastAsia"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DA2465"/>
    <w:rPr>
      <w:rFonts w:asciiTheme="minorHAnsi" w:eastAsiaTheme="minorEastAsia" w:hAnsiTheme="minorHAnsi" w:cstheme="minorBidi"/>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DA2465"/>
    <w:rPr>
      <w:rFonts w:asciiTheme="minorHAnsi" w:eastAsiaTheme="minorEastAsia"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DA2465"/>
    <w:rPr>
      <w:rFonts w:asciiTheme="minorHAnsi" w:eastAsiaTheme="minorEastAsia"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DA2465"/>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DA2465"/>
    <w:rPr>
      <w:rFonts w:asciiTheme="minorHAnsi" w:eastAsiaTheme="minorEastAsia"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DA2465"/>
    <w:rPr>
      <w:rFonts w:asciiTheme="minorHAnsi" w:eastAsiaTheme="minorEastAsia"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DA2465"/>
    <w:rPr>
      <w:rFonts w:asciiTheme="minorHAnsi" w:eastAsiaTheme="minorEastAsia"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DA2465"/>
    <w:rPr>
      <w:rFonts w:asciiTheme="minorHAnsi" w:eastAsiaTheme="minorEastAsia" w:hAnsiTheme="minorHAnsi" w:cstheme="minorBidi"/>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DA2465"/>
    <w:rPr>
      <w:rFonts w:asciiTheme="minorHAnsi" w:eastAsiaTheme="minorEastAsia"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DA2465"/>
    <w:rPr>
      <w:rFonts w:asciiTheme="minorHAnsi" w:eastAsiaTheme="minorEastAsia"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DA2465"/>
    <w:rPr>
      <w:rFonts w:asciiTheme="minorHAnsi" w:eastAsiaTheme="minorEastAsia"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DA2465"/>
    <w:rPr>
      <w:rFonts w:asciiTheme="minorHAnsi" w:eastAsiaTheme="minorEastAsia"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DA2465"/>
    <w:rPr>
      <w:rFonts w:asciiTheme="minorHAnsi" w:eastAsiaTheme="minorEastAsia" w:hAnsiTheme="minorHAnsi" w:cstheme="minorBidi"/>
      <w:sz w:val="22"/>
      <w:szCs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DA2465"/>
    <w:rPr>
      <w:rFonts w:asciiTheme="minorHAnsi" w:eastAsiaTheme="minorEastAsia" w:hAnsiTheme="minorHAnsi" w:cstheme="minorBidi"/>
      <w:sz w:val="22"/>
      <w:szCs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DA2465"/>
    <w:rPr>
      <w:rFonts w:asciiTheme="minorHAnsi" w:eastAsiaTheme="minorEastAsia" w:hAnsiTheme="minorHAnsi" w:cstheme="minorBidi"/>
      <w:sz w:val="22"/>
      <w:szCs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DA2465"/>
    <w:rPr>
      <w:rFonts w:asciiTheme="minorHAnsi" w:eastAsiaTheme="minorEastAsia" w:hAnsiTheme="minorHAnsi" w:cstheme="minorBidi"/>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DA2465"/>
    <w:rPr>
      <w:rFonts w:asciiTheme="minorHAnsi" w:eastAsiaTheme="minorEastAsia" w:hAnsiTheme="minorHAnsi" w:cstheme="minorBidi"/>
      <w:sz w:val="22"/>
      <w:szCs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DA2465"/>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DA2465"/>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DA2465"/>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DA2465"/>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DA2465"/>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DA2465"/>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DA2465"/>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DA2465"/>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DA2465"/>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DA2465"/>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DA2465"/>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DA2465"/>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DA2465"/>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DA2465"/>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DA2465"/>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DA2465"/>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DA2465"/>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DA2465"/>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DA2465"/>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DA2465"/>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DA2465"/>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DA2465"/>
    <w:rPr>
      <w:rFonts w:asciiTheme="minorHAnsi" w:eastAsiaTheme="minorEastAsia"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DA2465"/>
    <w:rPr>
      <w:rFonts w:asciiTheme="minorHAnsi" w:eastAsiaTheme="minorEastAsia"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DA2465"/>
    <w:rPr>
      <w:rFonts w:asciiTheme="minorHAnsi" w:eastAsiaTheme="minorEastAsia" w:hAnsiTheme="minorHAnsi" w:cstheme="minorBidi"/>
      <w:sz w:val="22"/>
      <w:szCs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DA2465"/>
    <w:rPr>
      <w:rFonts w:asciiTheme="minorHAnsi" w:eastAsiaTheme="minorEastAsia" w:hAnsiTheme="minorHAnsi" w:cstheme="minorBidi"/>
      <w:sz w:val="22"/>
      <w:szCs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DA2465"/>
    <w:rPr>
      <w:rFonts w:asciiTheme="minorHAnsi" w:eastAsiaTheme="minorEastAsia" w:hAnsiTheme="minorHAnsi" w:cstheme="minorBidi"/>
      <w:sz w:val="22"/>
      <w:szCs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DA2465"/>
    <w:rPr>
      <w:rFonts w:asciiTheme="minorHAnsi" w:eastAsiaTheme="minorEastAsia" w:hAnsiTheme="minorHAnsi" w:cstheme="minorBidi"/>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DA2465"/>
    <w:rPr>
      <w:rFonts w:asciiTheme="minorHAnsi" w:eastAsiaTheme="minorEastAsia" w:hAnsiTheme="minorHAnsi" w:cstheme="minorBidi"/>
      <w:sz w:val="22"/>
      <w:szCs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DA2465"/>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DA2465"/>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DA2465"/>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DA2465"/>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DA2465"/>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DA2465"/>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DA2465"/>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DA2465"/>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DA2465"/>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DA2465"/>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DA2465"/>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DA2465"/>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DA2465"/>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DA2465"/>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DA2465"/>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DA2465"/>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DA2465"/>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DA2465"/>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DA2465"/>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DA2465"/>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DA2465"/>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DA2465"/>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DA2465"/>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DA2465"/>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DA2465"/>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DA2465"/>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DA2465"/>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DA2465"/>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DA2465"/>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DA2465"/>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DA2465"/>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DA2465"/>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DA2465"/>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DA2465"/>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DA2465"/>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DA2465"/>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DA2465"/>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DA2465"/>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DA2465"/>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DA2465"/>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DA2465"/>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DA2465"/>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af">
    <w:name w:val="Абзац списка Знак"/>
    <w:link w:val="ae"/>
    <w:uiPriority w:val="34"/>
    <w:locked/>
    <w:rsid w:val="00095E16"/>
    <w:rPr>
      <w:rFonts w:asciiTheme="minorHAnsi" w:eastAsiaTheme="minorEastAsia" w:hAnsiTheme="minorHAnsi" w:cstheme="minorBidi"/>
      <w:sz w:val="22"/>
      <w:szCs w:val="22"/>
      <w:lang w:eastAsia="en-US"/>
    </w:rPr>
  </w:style>
  <w:style w:type="character" w:customStyle="1" w:styleId="aff9">
    <w:name w:val="Основной текст_"/>
    <w:basedOn w:val="a2"/>
    <w:link w:val="51"/>
    <w:locked/>
    <w:rsid w:val="00095E16"/>
    <w:rPr>
      <w:rFonts w:ascii="Times New Roman" w:eastAsia="Times New Roman" w:hAnsi="Times New Roman"/>
      <w:sz w:val="26"/>
      <w:szCs w:val="26"/>
      <w:shd w:val="clear" w:color="auto" w:fill="FFFFFF"/>
    </w:rPr>
  </w:style>
  <w:style w:type="paragraph" w:customStyle="1" w:styleId="51">
    <w:name w:val="Основной текст5"/>
    <w:basedOn w:val="a1"/>
    <w:link w:val="aff9"/>
    <w:rsid w:val="00095E16"/>
    <w:pPr>
      <w:widowControl w:val="0"/>
      <w:shd w:val="clear" w:color="auto" w:fill="FFFFFF"/>
      <w:spacing w:after="60" w:line="317" w:lineRule="exact"/>
      <w:jc w:val="both"/>
    </w:pPr>
    <w:rPr>
      <w:rFonts w:ascii="Times New Roman" w:eastAsia="Times New Roman" w:hAnsi="Times New Roman"/>
      <w:sz w:val="26"/>
      <w:szCs w:val="26"/>
    </w:rPr>
  </w:style>
  <w:style w:type="table" w:customStyle="1" w:styleId="14">
    <w:name w:val="Сетка таблицы1"/>
    <w:basedOn w:val="a3"/>
    <w:next w:val="aff1"/>
    <w:uiPriority w:val="59"/>
    <w:rsid w:val="000E0FBE"/>
    <w:rPr>
      <w:rFonts w:eastAsia="Times New Roman"/>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Заголовок №2_"/>
    <w:basedOn w:val="a2"/>
    <w:link w:val="2d"/>
    <w:uiPriority w:val="99"/>
    <w:locked/>
    <w:rsid w:val="00A165E5"/>
    <w:rPr>
      <w:rFonts w:ascii="Times New Roman" w:hAnsi="Times New Roman"/>
      <w:sz w:val="25"/>
      <w:szCs w:val="25"/>
      <w:shd w:val="clear" w:color="auto" w:fill="FFFFFF"/>
    </w:rPr>
  </w:style>
  <w:style w:type="paragraph" w:customStyle="1" w:styleId="2d">
    <w:name w:val="Заголовок №2"/>
    <w:basedOn w:val="a1"/>
    <w:link w:val="2c"/>
    <w:uiPriority w:val="99"/>
    <w:rsid w:val="00A165E5"/>
    <w:pPr>
      <w:widowControl w:val="0"/>
      <w:shd w:val="clear" w:color="auto" w:fill="FFFFFF"/>
      <w:spacing w:before="360" w:after="120" w:line="240" w:lineRule="atLeast"/>
      <w:jc w:val="center"/>
      <w:outlineLvl w:val="1"/>
    </w:pPr>
    <w:rPr>
      <w:rFonts w:ascii="Times New Roman" w:hAnsi="Times New Roman"/>
      <w:sz w:val="25"/>
      <w:szCs w:val="25"/>
    </w:rPr>
  </w:style>
  <w:style w:type="paragraph" w:styleId="affa">
    <w:name w:val="footnote text"/>
    <w:aliases w:val="single space,footnote text,FOOTNOTES,fn,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ft,список,-++ Знак,-++,Знак,ft2"/>
    <w:basedOn w:val="a1"/>
    <w:link w:val="affb"/>
    <w:uiPriority w:val="99"/>
    <w:unhideWhenUsed/>
    <w:qFormat/>
    <w:rsid w:val="00A165E5"/>
    <w:pPr>
      <w:spacing w:after="0" w:line="240" w:lineRule="auto"/>
    </w:pPr>
    <w:rPr>
      <w:rFonts w:asciiTheme="minorHAnsi" w:eastAsiaTheme="minorHAnsi" w:hAnsiTheme="minorHAnsi" w:cstheme="minorBidi"/>
      <w:sz w:val="20"/>
      <w:szCs w:val="20"/>
      <w:lang w:val="ru-RU" w:eastAsia="en-US"/>
    </w:rPr>
  </w:style>
  <w:style w:type="character" w:customStyle="1" w:styleId="affb">
    <w:name w:val="Текст сноски Знак"/>
    <w:aliases w:val="single space Знак,footnote text Знак,FOOTNOTES Знак,fn Знак,Знак Знак Знак Знак Знак Знак Знак Знак Знак Знак Знак Знак, Знак Знак Знак Знак Знак Знак Знак Знак Знак Знак Знак Знак,ft Знак,список Знак,-++ Знак Знак,-++ Знак1,Знак Знак"/>
    <w:basedOn w:val="a2"/>
    <w:link w:val="affa"/>
    <w:uiPriority w:val="99"/>
    <w:rsid w:val="00A165E5"/>
    <w:rPr>
      <w:rFonts w:asciiTheme="minorHAnsi" w:eastAsiaTheme="minorHAnsi" w:hAnsiTheme="minorHAnsi" w:cstheme="minorBidi"/>
      <w:lang w:val="ru-RU" w:eastAsia="en-US"/>
    </w:rPr>
  </w:style>
  <w:style w:type="character" w:styleId="affc">
    <w:name w:val="footnote reference"/>
    <w:basedOn w:val="a2"/>
    <w:uiPriority w:val="99"/>
    <w:semiHidden/>
    <w:unhideWhenUsed/>
    <w:rsid w:val="00A165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534086">
      <w:bodyDiv w:val="1"/>
      <w:marLeft w:val="0"/>
      <w:marRight w:val="0"/>
      <w:marTop w:val="0"/>
      <w:marBottom w:val="0"/>
      <w:divBdr>
        <w:top w:val="none" w:sz="0" w:space="0" w:color="auto"/>
        <w:left w:val="none" w:sz="0" w:space="0" w:color="auto"/>
        <w:bottom w:val="none" w:sz="0" w:space="0" w:color="auto"/>
        <w:right w:val="none" w:sz="0" w:space="0" w:color="auto"/>
      </w:divBdr>
    </w:div>
    <w:div w:id="1754089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CE2C7-20D0-42EE-839D-FCF0ACCC4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12160</Words>
  <Characters>69315</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LH6n</dc:creator>
  <cp:lastModifiedBy>Адм</cp:lastModifiedBy>
  <cp:revision>3</cp:revision>
  <dcterms:created xsi:type="dcterms:W3CDTF">2026-05-07T12:23:00Z</dcterms:created>
  <dcterms:modified xsi:type="dcterms:W3CDTF">2026-05-07T12:24:00Z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be1a9712ea004de2ac5a0c5ad7ececbd</vt:lpwstr>
  </property>
</Properties>
</file>